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6B" w:rsidRDefault="0067616B" w:rsidP="00EB0C61">
      <w:pPr>
        <w:jc w:val="center"/>
        <w:rPr>
          <w:rFonts w:ascii="Times New Roman" w:hAnsi="Times New Roman" w:cs="Times New Roman"/>
          <w:sz w:val="28"/>
          <w:szCs w:val="28"/>
        </w:rPr>
      </w:pPr>
    </w:p>
    <w:p w:rsidR="00EB0C61" w:rsidRPr="00EB0C61" w:rsidRDefault="00EB0C61" w:rsidP="00EB0C61">
      <w:pPr>
        <w:jc w:val="center"/>
        <w:rPr>
          <w:rFonts w:ascii="Times New Roman" w:hAnsi="Times New Roman" w:cs="Times New Roman"/>
          <w:sz w:val="28"/>
          <w:szCs w:val="28"/>
        </w:rPr>
      </w:pPr>
      <w:r w:rsidRPr="00EB0C61">
        <w:rPr>
          <w:rFonts w:ascii="Times New Roman" w:hAnsi="Times New Roman" w:cs="Times New Roman"/>
          <w:sz w:val="28"/>
          <w:szCs w:val="28"/>
        </w:rPr>
        <w:t>КРАСНОДАРСКИЙ КРАЙ</w:t>
      </w:r>
    </w:p>
    <w:p w:rsidR="00EB0C61" w:rsidRPr="00EB0C61" w:rsidRDefault="00EB0C61" w:rsidP="00EB0C61">
      <w:pPr>
        <w:jc w:val="center"/>
        <w:rPr>
          <w:rFonts w:ascii="Times New Roman" w:hAnsi="Times New Roman" w:cs="Times New Roman"/>
          <w:sz w:val="28"/>
          <w:szCs w:val="28"/>
        </w:rPr>
      </w:pPr>
      <w:r w:rsidRPr="00EB0C61">
        <w:rPr>
          <w:rFonts w:ascii="Times New Roman" w:hAnsi="Times New Roman" w:cs="Times New Roman"/>
          <w:sz w:val="28"/>
          <w:szCs w:val="28"/>
        </w:rPr>
        <w:t>НОВОКУБАНСКИЙ РАЙОН</w:t>
      </w:r>
    </w:p>
    <w:p w:rsidR="00EB0C61" w:rsidRPr="00EB0C61" w:rsidRDefault="00EB0C61" w:rsidP="00EB0C61">
      <w:pPr>
        <w:jc w:val="center"/>
        <w:rPr>
          <w:rFonts w:ascii="Times New Roman" w:hAnsi="Times New Roman" w:cs="Times New Roman"/>
          <w:sz w:val="28"/>
          <w:szCs w:val="28"/>
        </w:rPr>
      </w:pPr>
      <w:r w:rsidRPr="00EB0C61">
        <w:rPr>
          <w:rFonts w:ascii="Times New Roman" w:hAnsi="Times New Roman" w:cs="Times New Roman"/>
          <w:sz w:val="28"/>
          <w:szCs w:val="28"/>
        </w:rPr>
        <w:t>АДМИНИСТРАЦИЯ КОВАЛЕВСКОГО СЕЛЬСКОГО ПОСЕЛЕНИЯ</w:t>
      </w:r>
    </w:p>
    <w:p w:rsidR="00EB0C61" w:rsidRPr="00EB0C61" w:rsidRDefault="00EB0C61" w:rsidP="00EB0C61">
      <w:pPr>
        <w:jc w:val="center"/>
        <w:rPr>
          <w:rFonts w:ascii="Times New Roman" w:hAnsi="Times New Roman" w:cs="Times New Roman"/>
          <w:sz w:val="28"/>
          <w:szCs w:val="28"/>
        </w:rPr>
      </w:pPr>
      <w:r w:rsidRPr="00EB0C61">
        <w:rPr>
          <w:rFonts w:ascii="Times New Roman" w:hAnsi="Times New Roman" w:cs="Times New Roman"/>
          <w:sz w:val="28"/>
          <w:szCs w:val="28"/>
        </w:rPr>
        <w:t>НОВОКУБАНСКОГО РАЙОНА</w:t>
      </w:r>
    </w:p>
    <w:p w:rsidR="00EB0C61" w:rsidRPr="00EB0C61" w:rsidRDefault="00EB0C61" w:rsidP="00EB0C61">
      <w:pPr>
        <w:jc w:val="center"/>
        <w:rPr>
          <w:rFonts w:ascii="Times New Roman" w:hAnsi="Times New Roman" w:cs="Times New Roman"/>
          <w:sz w:val="28"/>
          <w:szCs w:val="28"/>
        </w:rPr>
      </w:pPr>
    </w:p>
    <w:p w:rsidR="00EB0C61" w:rsidRPr="00EB0C61" w:rsidRDefault="00EB0C61" w:rsidP="00EB0C61">
      <w:pPr>
        <w:jc w:val="center"/>
        <w:rPr>
          <w:rFonts w:ascii="Times New Roman" w:hAnsi="Times New Roman" w:cs="Times New Roman"/>
          <w:sz w:val="28"/>
          <w:szCs w:val="28"/>
        </w:rPr>
      </w:pPr>
      <w:r w:rsidRPr="00EB0C61">
        <w:rPr>
          <w:rFonts w:ascii="Times New Roman" w:hAnsi="Times New Roman" w:cs="Times New Roman"/>
          <w:sz w:val="28"/>
          <w:szCs w:val="28"/>
        </w:rPr>
        <w:t>ПОСТАНОВЛЕНИЕ</w:t>
      </w:r>
    </w:p>
    <w:p w:rsidR="00EB0C61" w:rsidRPr="00EB0C61" w:rsidRDefault="00EB0C61" w:rsidP="00EB0C61">
      <w:pPr>
        <w:jc w:val="center"/>
        <w:rPr>
          <w:rFonts w:ascii="Times New Roman" w:hAnsi="Times New Roman" w:cs="Times New Roman"/>
          <w:sz w:val="28"/>
          <w:szCs w:val="28"/>
        </w:rPr>
      </w:pPr>
    </w:p>
    <w:p w:rsidR="00EB0C61" w:rsidRPr="00EB0C61" w:rsidRDefault="00EB0C61" w:rsidP="00EB0C61">
      <w:pPr>
        <w:jc w:val="center"/>
        <w:rPr>
          <w:rFonts w:ascii="Times New Roman" w:hAnsi="Times New Roman" w:cs="Times New Roman"/>
          <w:b/>
          <w:sz w:val="28"/>
          <w:szCs w:val="28"/>
        </w:rPr>
      </w:pPr>
      <w:r w:rsidRPr="00EB0C61">
        <w:rPr>
          <w:rFonts w:ascii="Times New Roman" w:hAnsi="Times New Roman" w:cs="Times New Roman"/>
          <w:sz w:val="28"/>
          <w:szCs w:val="28"/>
        </w:rPr>
        <w:t>27 мая 2024 года</w:t>
      </w:r>
      <w:r w:rsidRPr="00EB0C61">
        <w:rPr>
          <w:rFonts w:ascii="Times New Roman" w:hAnsi="Times New Roman" w:cs="Times New Roman"/>
          <w:sz w:val="28"/>
          <w:szCs w:val="28"/>
        </w:rPr>
        <w:tab/>
      </w:r>
      <w:r w:rsidRPr="00EB0C61">
        <w:rPr>
          <w:rFonts w:ascii="Times New Roman" w:hAnsi="Times New Roman" w:cs="Times New Roman"/>
          <w:sz w:val="28"/>
          <w:szCs w:val="28"/>
        </w:rPr>
        <w:tab/>
        <w:t xml:space="preserve">         № 7</w:t>
      </w:r>
      <w:r>
        <w:rPr>
          <w:rFonts w:ascii="Times New Roman" w:hAnsi="Times New Roman" w:cs="Times New Roman"/>
          <w:sz w:val="28"/>
          <w:szCs w:val="28"/>
        </w:rPr>
        <w:t>9</w:t>
      </w:r>
      <w:r w:rsidRPr="00EB0C61">
        <w:rPr>
          <w:rFonts w:ascii="Times New Roman" w:hAnsi="Times New Roman" w:cs="Times New Roman"/>
          <w:sz w:val="28"/>
          <w:szCs w:val="28"/>
        </w:rPr>
        <w:t xml:space="preserve">           </w:t>
      </w:r>
      <w:r w:rsidRPr="00EB0C61">
        <w:rPr>
          <w:rFonts w:ascii="Times New Roman" w:hAnsi="Times New Roman" w:cs="Times New Roman"/>
          <w:sz w:val="28"/>
          <w:szCs w:val="28"/>
        </w:rPr>
        <w:tab/>
        <w:t>с. Ковалевское</w:t>
      </w:r>
      <w:r w:rsidRPr="00EB0C61">
        <w:rPr>
          <w:rFonts w:ascii="Times New Roman" w:hAnsi="Times New Roman" w:cs="Times New Roman"/>
          <w:b/>
          <w:sz w:val="28"/>
          <w:szCs w:val="28"/>
        </w:rPr>
        <w:t xml:space="preserve"> </w:t>
      </w:r>
    </w:p>
    <w:p w:rsidR="00EB0C61" w:rsidRDefault="00EB0C61" w:rsidP="009F7D00">
      <w:pPr>
        <w:jc w:val="center"/>
        <w:rPr>
          <w:rFonts w:ascii="Times New Roman" w:hAnsi="Times New Roman"/>
          <w:b/>
          <w:spacing w:val="-6"/>
          <w:sz w:val="28"/>
          <w:szCs w:val="28"/>
        </w:rPr>
      </w:pPr>
    </w:p>
    <w:p w:rsidR="009F7D00" w:rsidRDefault="009F7D00" w:rsidP="009F7D00">
      <w:pPr>
        <w:jc w:val="center"/>
        <w:rPr>
          <w:rFonts w:ascii="Times New Roman" w:hAnsi="Times New Roman"/>
          <w:b/>
          <w:spacing w:val="-6"/>
          <w:sz w:val="28"/>
          <w:szCs w:val="28"/>
        </w:rPr>
      </w:pPr>
      <w:r>
        <w:rPr>
          <w:rFonts w:ascii="Times New Roman" w:hAnsi="Times New Roman"/>
          <w:b/>
          <w:spacing w:val="-6"/>
          <w:sz w:val="28"/>
          <w:szCs w:val="28"/>
        </w:rPr>
        <w:t>Об утверждении Инструкции о порядке рассмотрения обращений граждан в администрации Ковалевского сельского поселения Новокубанского района</w:t>
      </w:r>
    </w:p>
    <w:p w:rsidR="009F7D00" w:rsidRDefault="009F7D00" w:rsidP="009F7D00">
      <w:pPr>
        <w:ind w:left="142" w:right="-149" w:firstLine="567"/>
        <w:jc w:val="both"/>
        <w:rPr>
          <w:rFonts w:ascii="Times New Roman" w:hAnsi="Times New Roman"/>
          <w:spacing w:val="-6"/>
          <w:sz w:val="28"/>
          <w:szCs w:val="28"/>
        </w:rPr>
      </w:pPr>
    </w:p>
    <w:p w:rsidR="009F7D00" w:rsidRDefault="009F7D00" w:rsidP="009F7D00">
      <w:pPr>
        <w:ind w:right="-7" w:firstLine="709"/>
        <w:jc w:val="both"/>
        <w:rPr>
          <w:rFonts w:ascii="Times New Roman" w:hAnsi="Times New Roman"/>
          <w:spacing w:val="-6"/>
          <w:sz w:val="28"/>
          <w:szCs w:val="28"/>
        </w:rPr>
      </w:pPr>
      <w:proofErr w:type="gramStart"/>
      <w:r>
        <w:rPr>
          <w:rFonts w:ascii="Times New Roman" w:hAnsi="Times New Roman"/>
          <w:spacing w:val="-6"/>
          <w:sz w:val="28"/>
          <w:szCs w:val="28"/>
        </w:rPr>
        <w:t>В соответствии с Федеральным законом от 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в целях приведения в соответствие с законодательством нормативных правовых актов администрации Ковалевского сельского поселения Новокубанского р</w:t>
      </w:r>
      <w:r w:rsidR="00EB0C61">
        <w:rPr>
          <w:rFonts w:ascii="Times New Roman" w:hAnsi="Times New Roman"/>
          <w:spacing w:val="-6"/>
          <w:sz w:val="28"/>
          <w:szCs w:val="28"/>
        </w:rPr>
        <w:t>айона,                        постановля</w:t>
      </w:r>
      <w:r>
        <w:rPr>
          <w:rFonts w:ascii="Times New Roman" w:hAnsi="Times New Roman"/>
          <w:spacing w:val="-6"/>
          <w:sz w:val="28"/>
          <w:szCs w:val="28"/>
        </w:rPr>
        <w:t>ю:</w:t>
      </w:r>
      <w:proofErr w:type="gramEnd"/>
    </w:p>
    <w:p w:rsidR="009F7D00" w:rsidRDefault="009F7D00" w:rsidP="009F7D00">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bookmarkStart w:id="0" w:name="sub_200"/>
      <w:bookmarkStart w:id="1" w:name="sub_1"/>
      <w:r>
        <w:rPr>
          <w:rFonts w:ascii="Times New Roman" w:hAnsi="Times New Roman"/>
          <w:spacing w:val="-6"/>
          <w:sz w:val="28"/>
          <w:szCs w:val="28"/>
        </w:rPr>
        <w:t>Утвердить Инструкцию о порядке рассмотрения обращений граждан в администрации Ковалевского сельского поселения Новокубанского района (приложение).</w:t>
      </w:r>
    </w:p>
    <w:p w:rsidR="009F7D00" w:rsidRDefault="009F7D00" w:rsidP="009F7D00">
      <w:pPr>
        <w:numPr>
          <w:ilvl w:val="0"/>
          <w:numId w:val="32"/>
        </w:numPr>
        <w:autoSpaceDE w:val="0"/>
        <w:autoSpaceDN w:val="0"/>
        <w:adjustRightInd w:val="0"/>
        <w:ind w:left="0" w:firstLine="710"/>
        <w:jc w:val="both"/>
        <w:rPr>
          <w:rFonts w:ascii="Times New Roman" w:hAnsi="Times New Roman"/>
          <w:bCs/>
          <w:sz w:val="28"/>
          <w:szCs w:val="28"/>
        </w:rPr>
      </w:pPr>
      <w:bookmarkStart w:id="2" w:name="sub_5"/>
      <w:bookmarkEnd w:id="0"/>
      <w:bookmarkEnd w:id="1"/>
      <w:proofErr w:type="gramStart"/>
      <w:r>
        <w:rPr>
          <w:rFonts w:ascii="Times New Roman" w:hAnsi="Times New Roman"/>
          <w:sz w:val="28"/>
          <w:szCs w:val="28"/>
        </w:rPr>
        <w:t xml:space="preserve">Признать утратившими силу постановления администрации Ковалевского сельского поселения Новокубанского района от </w:t>
      </w:r>
      <w:r>
        <w:rPr>
          <w:rFonts w:ascii="Times New Roman" w:hAnsi="Times New Roman"/>
          <w:bCs/>
          <w:sz w:val="28"/>
          <w:szCs w:val="28"/>
        </w:rPr>
        <w:t>21 февраля 2018 года № 5 «О порядке работы с обращениями граждан в администрации Ковалевского сельского поселения Новокубанского района», от 23 июля 2021 года № 128 «О внесении изменений в постановление администрации Ковалевского сельского поселения Новокубанского района от 21 февраля 2018 года № 5 «О порядке работы с обращениями граждан в администрации</w:t>
      </w:r>
      <w:proofErr w:type="gramEnd"/>
      <w:r>
        <w:rPr>
          <w:rFonts w:ascii="Times New Roman" w:hAnsi="Times New Roman"/>
          <w:bCs/>
          <w:sz w:val="28"/>
          <w:szCs w:val="28"/>
        </w:rPr>
        <w:t xml:space="preserve"> Ковалевского сельского поселения Новокубанского района».</w:t>
      </w:r>
    </w:p>
    <w:p w:rsidR="009F7D00" w:rsidRDefault="009F7D00" w:rsidP="009F7D00">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proofErr w:type="gramStart"/>
      <w:r>
        <w:rPr>
          <w:rFonts w:ascii="Times New Roman" w:hAnsi="Times New Roman"/>
          <w:spacing w:val="-6"/>
          <w:sz w:val="28"/>
          <w:szCs w:val="28"/>
        </w:rPr>
        <w:t>Контроль за</w:t>
      </w:r>
      <w:proofErr w:type="gramEnd"/>
      <w:r>
        <w:rPr>
          <w:rFonts w:ascii="Times New Roman" w:hAnsi="Times New Roman"/>
          <w:spacing w:val="-6"/>
          <w:sz w:val="28"/>
          <w:szCs w:val="28"/>
        </w:rPr>
        <w:t xml:space="preserve"> выполнением настоящего постановления оставляю за собой.</w:t>
      </w:r>
    </w:p>
    <w:p w:rsidR="009F7D00" w:rsidRDefault="009F7D00" w:rsidP="009F7D00">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bookmarkStart w:id="3" w:name="sub_6"/>
      <w:bookmarkEnd w:id="2"/>
      <w:r>
        <w:rPr>
          <w:rFonts w:ascii="Times New Roman" w:hAnsi="Times New Roman"/>
          <w:spacing w:val="-6"/>
          <w:sz w:val="28"/>
          <w:szCs w:val="28"/>
        </w:rPr>
        <w:t>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w:t>
      </w:r>
    </w:p>
    <w:p w:rsidR="000E4E24" w:rsidRDefault="000E4E24" w:rsidP="000E4E24">
      <w:pPr>
        <w:widowControl w:val="0"/>
        <w:autoSpaceDE w:val="0"/>
        <w:autoSpaceDN w:val="0"/>
        <w:adjustRightInd w:val="0"/>
        <w:jc w:val="both"/>
        <w:rPr>
          <w:rFonts w:ascii="Times New Roman" w:hAnsi="Times New Roman"/>
          <w:spacing w:val="-6"/>
          <w:sz w:val="28"/>
          <w:szCs w:val="28"/>
        </w:rPr>
      </w:pPr>
    </w:p>
    <w:p w:rsidR="000E4E24" w:rsidRDefault="000E4E24" w:rsidP="000E4E24">
      <w:pPr>
        <w:widowControl w:val="0"/>
        <w:autoSpaceDE w:val="0"/>
        <w:autoSpaceDN w:val="0"/>
        <w:adjustRightInd w:val="0"/>
        <w:jc w:val="both"/>
        <w:rPr>
          <w:rFonts w:ascii="Times New Roman" w:hAnsi="Times New Roman"/>
          <w:spacing w:val="-6"/>
          <w:sz w:val="28"/>
          <w:szCs w:val="28"/>
        </w:rPr>
      </w:pPr>
    </w:p>
    <w:p w:rsidR="000E4E24" w:rsidRPr="000E4E24" w:rsidRDefault="000E4E24" w:rsidP="000E4E24">
      <w:pPr>
        <w:widowControl w:val="0"/>
        <w:autoSpaceDE w:val="0"/>
        <w:autoSpaceDN w:val="0"/>
        <w:adjustRightInd w:val="0"/>
        <w:jc w:val="both"/>
        <w:rPr>
          <w:rFonts w:ascii="Times New Roman" w:hAnsi="Times New Roman"/>
          <w:spacing w:val="-6"/>
          <w:sz w:val="28"/>
          <w:szCs w:val="28"/>
        </w:rPr>
      </w:pPr>
    </w:p>
    <w:bookmarkEnd w:id="3"/>
    <w:p w:rsidR="000E4E24" w:rsidRPr="000E4E24" w:rsidRDefault="000E4E24" w:rsidP="000E4E24">
      <w:pPr>
        <w:ind w:right="-149"/>
        <w:rPr>
          <w:rFonts w:ascii="Times New Roman" w:hAnsi="Times New Roman"/>
          <w:spacing w:val="-6"/>
          <w:sz w:val="28"/>
          <w:szCs w:val="28"/>
        </w:rPr>
      </w:pPr>
      <w:r w:rsidRPr="000E4E24">
        <w:rPr>
          <w:rFonts w:ascii="Times New Roman" w:hAnsi="Times New Roman"/>
          <w:spacing w:val="-6"/>
          <w:sz w:val="28"/>
          <w:szCs w:val="28"/>
        </w:rPr>
        <w:t>Глава</w:t>
      </w:r>
    </w:p>
    <w:p w:rsidR="009F7D00" w:rsidRPr="000E4E24" w:rsidRDefault="000E4E24" w:rsidP="000E4E24">
      <w:pPr>
        <w:ind w:right="-149"/>
        <w:rPr>
          <w:rFonts w:ascii="Times New Roman" w:hAnsi="Times New Roman"/>
          <w:spacing w:val="-6"/>
          <w:sz w:val="28"/>
          <w:szCs w:val="28"/>
        </w:rPr>
      </w:pPr>
      <w:r w:rsidRPr="000E4E24">
        <w:rPr>
          <w:rFonts w:ascii="Times New Roman" w:hAnsi="Times New Roman"/>
          <w:spacing w:val="-6"/>
          <w:sz w:val="28"/>
          <w:szCs w:val="28"/>
        </w:rPr>
        <w:t>Ковалевского сельского поселения</w:t>
      </w:r>
    </w:p>
    <w:p w:rsidR="000E4E24" w:rsidRPr="000E4E24" w:rsidRDefault="000E4E24" w:rsidP="000E4E24">
      <w:pPr>
        <w:ind w:right="-149"/>
        <w:rPr>
          <w:rFonts w:ascii="Times New Roman" w:hAnsi="Times New Roman"/>
          <w:spacing w:val="-6"/>
          <w:sz w:val="28"/>
          <w:szCs w:val="28"/>
        </w:rPr>
      </w:pPr>
      <w:r w:rsidRPr="000E4E24">
        <w:rPr>
          <w:rFonts w:ascii="Times New Roman" w:hAnsi="Times New Roman"/>
          <w:spacing w:val="-6"/>
          <w:sz w:val="28"/>
          <w:szCs w:val="28"/>
        </w:rPr>
        <w:t>Новокубанского района</w:t>
      </w:r>
    </w:p>
    <w:p w:rsidR="000E4E24" w:rsidRPr="000E4E24" w:rsidRDefault="000E4E24" w:rsidP="000E4E24">
      <w:pPr>
        <w:ind w:right="-149"/>
        <w:rPr>
          <w:rFonts w:ascii="Times New Roman" w:hAnsi="Times New Roman"/>
          <w:spacing w:val="-6"/>
          <w:sz w:val="28"/>
          <w:szCs w:val="28"/>
        </w:rPr>
      </w:pPr>
      <w:r w:rsidRPr="000E4E24">
        <w:rPr>
          <w:rFonts w:ascii="Times New Roman" w:hAnsi="Times New Roman"/>
          <w:spacing w:val="-6"/>
          <w:sz w:val="28"/>
          <w:szCs w:val="28"/>
        </w:rPr>
        <w:t>А.Б.Гиря</w:t>
      </w:r>
    </w:p>
    <w:p w:rsidR="009F7D00" w:rsidRDefault="009F7D00" w:rsidP="009F7D00">
      <w:pPr>
        <w:ind w:right="-149"/>
        <w:jc w:val="both"/>
        <w:rPr>
          <w:rFonts w:ascii="Times New Roman" w:hAnsi="Times New Roman"/>
          <w:spacing w:val="-6"/>
          <w:szCs w:val="28"/>
        </w:rPr>
      </w:pPr>
    </w:p>
    <w:p w:rsidR="0067616B" w:rsidRDefault="0067616B" w:rsidP="009F7D00">
      <w:pPr>
        <w:pStyle w:val="ConsPlusNormal"/>
        <w:widowControl/>
        <w:ind w:firstLine="0"/>
        <w:jc w:val="both"/>
        <w:rPr>
          <w:rFonts w:ascii="Times New Roman" w:hAnsi="Times New Roman" w:cs="Times New Roman"/>
          <w:spacing w:val="-6"/>
          <w:sz w:val="28"/>
          <w:szCs w:val="28"/>
        </w:rPr>
      </w:pPr>
    </w:p>
    <w:p w:rsidR="00AF37B3" w:rsidRPr="00962BFD" w:rsidRDefault="00AF37B3" w:rsidP="000E4E24">
      <w:pPr>
        <w:pStyle w:val="a4"/>
        <w:shd w:val="clear" w:color="auto" w:fill="auto"/>
        <w:spacing w:before="0" w:after="0" w:line="240" w:lineRule="auto"/>
        <w:ind w:firstLine="0"/>
        <w:jc w:val="left"/>
        <w:rPr>
          <w:sz w:val="28"/>
          <w:szCs w:val="28"/>
        </w:rPr>
      </w:pPr>
      <w:r w:rsidRPr="00962BFD">
        <w:rPr>
          <w:sz w:val="28"/>
          <w:szCs w:val="28"/>
        </w:rPr>
        <w:lastRenderedPageBreak/>
        <w:t>Приложение</w:t>
      </w:r>
    </w:p>
    <w:p w:rsidR="00AF37B3" w:rsidRPr="00962BFD" w:rsidRDefault="00AF37B3" w:rsidP="000E4E24">
      <w:pPr>
        <w:pStyle w:val="a4"/>
        <w:shd w:val="clear" w:color="auto" w:fill="auto"/>
        <w:spacing w:before="0" w:after="0" w:line="240" w:lineRule="auto"/>
        <w:ind w:firstLine="0"/>
        <w:jc w:val="left"/>
        <w:rPr>
          <w:sz w:val="28"/>
          <w:szCs w:val="28"/>
        </w:rPr>
      </w:pPr>
      <w:r w:rsidRPr="00962BFD">
        <w:rPr>
          <w:sz w:val="28"/>
          <w:szCs w:val="28"/>
        </w:rPr>
        <w:t xml:space="preserve">к постановлению администрации </w:t>
      </w:r>
    </w:p>
    <w:p w:rsidR="000E4E24" w:rsidRDefault="00553187" w:rsidP="000E4E24">
      <w:pPr>
        <w:pStyle w:val="a4"/>
        <w:shd w:val="clear" w:color="auto" w:fill="auto"/>
        <w:spacing w:before="0" w:after="0" w:line="240" w:lineRule="auto"/>
        <w:ind w:firstLine="0"/>
        <w:jc w:val="left"/>
        <w:rPr>
          <w:sz w:val="28"/>
          <w:szCs w:val="28"/>
        </w:rPr>
      </w:pPr>
      <w:r>
        <w:rPr>
          <w:sz w:val="28"/>
          <w:szCs w:val="28"/>
        </w:rPr>
        <w:t xml:space="preserve">Ковалевского сельского поселения </w:t>
      </w:r>
    </w:p>
    <w:p w:rsidR="00AF37B3" w:rsidRPr="00962BFD" w:rsidRDefault="00553187" w:rsidP="000E4E24">
      <w:pPr>
        <w:pStyle w:val="a4"/>
        <w:shd w:val="clear" w:color="auto" w:fill="auto"/>
        <w:spacing w:before="0" w:after="0" w:line="240" w:lineRule="auto"/>
        <w:ind w:firstLine="0"/>
        <w:jc w:val="left"/>
        <w:rPr>
          <w:sz w:val="28"/>
          <w:szCs w:val="28"/>
        </w:rPr>
      </w:pPr>
      <w:r>
        <w:rPr>
          <w:sz w:val="28"/>
          <w:szCs w:val="28"/>
        </w:rPr>
        <w:t>Новокубанского района</w:t>
      </w:r>
    </w:p>
    <w:p w:rsidR="00AF37B3" w:rsidRPr="00962BFD" w:rsidRDefault="00AF37B3" w:rsidP="000E4E24">
      <w:pPr>
        <w:pStyle w:val="a4"/>
        <w:shd w:val="clear" w:color="auto" w:fill="auto"/>
        <w:spacing w:before="0" w:after="0" w:line="240" w:lineRule="auto"/>
        <w:ind w:firstLine="0"/>
        <w:jc w:val="left"/>
        <w:rPr>
          <w:sz w:val="28"/>
          <w:szCs w:val="28"/>
        </w:rPr>
      </w:pPr>
      <w:r w:rsidRPr="00962BFD">
        <w:rPr>
          <w:sz w:val="28"/>
          <w:szCs w:val="28"/>
        </w:rPr>
        <w:t xml:space="preserve">от </w:t>
      </w:r>
      <w:r w:rsidR="000E4E24">
        <w:rPr>
          <w:sz w:val="28"/>
          <w:szCs w:val="28"/>
        </w:rPr>
        <w:t xml:space="preserve"> 27.05.2024 г. </w:t>
      </w:r>
      <w:r w:rsidRPr="00962BFD">
        <w:rPr>
          <w:sz w:val="28"/>
          <w:szCs w:val="28"/>
        </w:rPr>
        <w:t xml:space="preserve"> №</w:t>
      </w:r>
      <w:r w:rsidR="000E4E24">
        <w:rPr>
          <w:sz w:val="28"/>
          <w:szCs w:val="28"/>
        </w:rPr>
        <w:t xml:space="preserve"> 79</w:t>
      </w:r>
    </w:p>
    <w:p w:rsidR="00AF37B3" w:rsidRPr="00962BFD" w:rsidRDefault="00AF37B3" w:rsidP="000E4E24">
      <w:pPr>
        <w:pStyle w:val="a4"/>
        <w:shd w:val="clear" w:color="auto" w:fill="auto"/>
        <w:spacing w:before="0" w:after="0" w:line="240" w:lineRule="auto"/>
        <w:ind w:firstLine="0"/>
        <w:jc w:val="left"/>
        <w:rPr>
          <w:sz w:val="28"/>
          <w:szCs w:val="28"/>
        </w:rPr>
      </w:pPr>
    </w:p>
    <w:p w:rsidR="00B556F7" w:rsidRPr="00962BFD" w:rsidRDefault="00B556F7" w:rsidP="006F7E05">
      <w:pPr>
        <w:pStyle w:val="a4"/>
        <w:shd w:val="clear" w:color="auto" w:fill="auto"/>
        <w:spacing w:before="0" w:after="0" w:line="240" w:lineRule="auto"/>
        <w:ind w:firstLine="709"/>
        <w:jc w:val="both"/>
        <w:rPr>
          <w:sz w:val="28"/>
          <w:szCs w:val="28"/>
        </w:rPr>
      </w:pPr>
    </w:p>
    <w:p w:rsidR="00B556F7" w:rsidRPr="00962BFD" w:rsidRDefault="00B556F7" w:rsidP="006F7E05">
      <w:pPr>
        <w:pStyle w:val="a4"/>
        <w:shd w:val="clear" w:color="auto" w:fill="auto"/>
        <w:spacing w:before="0" w:after="0" w:line="240" w:lineRule="auto"/>
        <w:ind w:firstLine="709"/>
        <w:rPr>
          <w:b/>
          <w:sz w:val="28"/>
          <w:szCs w:val="28"/>
        </w:rPr>
      </w:pPr>
      <w:r w:rsidRPr="00962BFD">
        <w:rPr>
          <w:b/>
          <w:sz w:val="28"/>
          <w:szCs w:val="28"/>
        </w:rPr>
        <w:t>ИНСТРУКЦИЯ</w:t>
      </w:r>
    </w:p>
    <w:p w:rsidR="00B556F7" w:rsidRPr="00962BFD" w:rsidRDefault="00B556F7" w:rsidP="006F7E05">
      <w:pPr>
        <w:pStyle w:val="a4"/>
        <w:shd w:val="clear" w:color="auto" w:fill="auto"/>
        <w:spacing w:before="0" w:after="0" w:line="240" w:lineRule="auto"/>
        <w:ind w:firstLine="0"/>
        <w:rPr>
          <w:b/>
          <w:sz w:val="28"/>
          <w:szCs w:val="28"/>
        </w:rPr>
      </w:pPr>
      <w:r w:rsidRPr="00962BFD">
        <w:rPr>
          <w:b/>
          <w:sz w:val="28"/>
          <w:szCs w:val="28"/>
        </w:rPr>
        <w:t>о порядке рассмотрения обращений граждан</w:t>
      </w:r>
      <w:r w:rsidR="00D33DE4" w:rsidRPr="00962BFD">
        <w:rPr>
          <w:b/>
          <w:sz w:val="28"/>
          <w:szCs w:val="28"/>
        </w:rPr>
        <w:t xml:space="preserve"> в администрации </w:t>
      </w:r>
      <w:r w:rsidR="00553187">
        <w:rPr>
          <w:b/>
          <w:sz w:val="28"/>
          <w:szCs w:val="28"/>
        </w:rPr>
        <w:t>Ковалевского сельского поселения</w:t>
      </w:r>
      <w:r w:rsidR="00D33DE4" w:rsidRPr="00962BFD">
        <w:rPr>
          <w:b/>
          <w:sz w:val="28"/>
          <w:szCs w:val="28"/>
        </w:rPr>
        <w:t xml:space="preserve"> Новокубанск</w:t>
      </w:r>
      <w:r w:rsidR="00553187">
        <w:rPr>
          <w:b/>
          <w:sz w:val="28"/>
          <w:szCs w:val="28"/>
        </w:rPr>
        <w:t>ого</w:t>
      </w:r>
      <w:r w:rsidR="00D33DE4" w:rsidRPr="00962BFD">
        <w:rPr>
          <w:b/>
          <w:sz w:val="28"/>
          <w:szCs w:val="28"/>
        </w:rPr>
        <w:t xml:space="preserve"> район</w:t>
      </w:r>
      <w:r w:rsidR="00553187">
        <w:rPr>
          <w:b/>
          <w:sz w:val="28"/>
          <w:szCs w:val="28"/>
        </w:rPr>
        <w:t>а</w:t>
      </w:r>
    </w:p>
    <w:p w:rsidR="00B556F7" w:rsidRPr="00962BFD" w:rsidRDefault="00B556F7" w:rsidP="006F7E05">
      <w:pPr>
        <w:pStyle w:val="a4"/>
        <w:shd w:val="clear" w:color="auto" w:fill="auto"/>
        <w:spacing w:before="0" w:after="0" w:line="240" w:lineRule="auto"/>
        <w:ind w:firstLine="709"/>
        <w:jc w:val="both"/>
        <w:rPr>
          <w:sz w:val="28"/>
          <w:szCs w:val="28"/>
        </w:rPr>
      </w:pPr>
    </w:p>
    <w:p w:rsidR="00B556F7" w:rsidRPr="00962BFD" w:rsidRDefault="00B556F7" w:rsidP="006F7E05">
      <w:pPr>
        <w:pStyle w:val="a4"/>
        <w:numPr>
          <w:ilvl w:val="0"/>
          <w:numId w:val="18"/>
        </w:numPr>
        <w:shd w:val="clear" w:color="auto" w:fill="auto"/>
        <w:spacing w:before="0" w:after="0" w:line="240" w:lineRule="auto"/>
        <w:ind w:left="0" w:firstLine="0"/>
        <w:rPr>
          <w:b/>
          <w:sz w:val="28"/>
          <w:szCs w:val="28"/>
        </w:rPr>
      </w:pPr>
      <w:r w:rsidRPr="00962BFD">
        <w:rPr>
          <w:b/>
          <w:sz w:val="28"/>
          <w:szCs w:val="28"/>
        </w:rPr>
        <w:t>Общие положения</w:t>
      </w:r>
    </w:p>
    <w:p w:rsidR="00B556F7" w:rsidRPr="00962BFD" w:rsidRDefault="00B556F7"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numPr>
          <w:ilvl w:val="0"/>
          <w:numId w:val="1"/>
        </w:numPr>
        <w:shd w:val="clear" w:color="auto" w:fill="auto"/>
        <w:tabs>
          <w:tab w:val="left" w:pos="1249"/>
        </w:tabs>
        <w:spacing w:before="0" w:after="0" w:line="240" w:lineRule="auto"/>
        <w:ind w:firstLine="709"/>
        <w:jc w:val="both"/>
        <w:rPr>
          <w:sz w:val="28"/>
          <w:szCs w:val="28"/>
        </w:rPr>
      </w:pPr>
      <w:proofErr w:type="gramStart"/>
      <w:r w:rsidRPr="00962BFD">
        <w:rPr>
          <w:sz w:val="28"/>
          <w:szCs w:val="28"/>
        </w:rPr>
        <w:t xml:space="preserve">Инструкция о порядке рассмотрения обращений граждан </w:t>
      </w:r>
      <w:r w:rsidR="0068307E" w:rsidRPr="00962BFD">
        <w:rPr>
          <w:sz w:val="28"/>
          <w:szCs w:val="28"/>
        </w:rPr>
        <w:t xml:space="preserve">в администрации </w:t>
      </w:r>
      <w:r w:rsidR="00553187">
        <w:rPr>
          <w:sz w:val="28"/>
          <w:szCs w:val="28"/>
        </w:rPr>
        <w:t xml:space="preserve">Ковалевского сельского поселения Новокубанского района </w:t>
      </w:r>
      <w:r w:rsidRPr="00962BFD">
        <w:rPr>
          <w:sz w:val="28"/>
          <w:szCs w:val="28"/>
        </w:rPr>
        <w:t xml:space="preserve">(далее - Инструкция) устанавливает единые требования к организации работы </w:t>
      </w:r>
      <w:r w:rsidR="0085046B" w:rsidRPr="00962BFD">
        <w:rPr>
          <w:sz w:val="28"/>
          <w:szCs w:val="28"/>
        </w:rPr>
        <w:t>с </w:t>
      </w:r>
      <w:r w:rsidR="0085046B" w:rsidRPr="00962BFD">
        <w:rPr>
          <w:rStyle w:val="af"/>
          <w:i w:val="0"/>
          <w:iCs w:val="0"/>
          <w:sz w:val="28"/>
          <w:szCs w:val="28"/>
        </w:rPr>
        <w:t>у</w:t>
      </w:r>
      <w:r w:rsidR="0085046B" w:rsidRPr="00962BFD">
        <w:rPr>
          <w:sz w:val="28"/>
          <w:szCs w:val="28"/>
        </w:rPr>
        <w:t>стными и письменными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в письменной форме или в</w:t>
      </w:r>
      <w:proofErr w:type="gramEnd"/>
      <w:r w:rsidR="0085046B" w:rsidRPr="00962BFD">
        <w:rPr>
          <w:sz w:val="28"/>
          <w:szCs w:val="28"/>
        </w:rPr>
        <w:t xml:space="preserve"> форме электронного документа, в том числе с использованием федеральной государственной информационной системы </w:t>
      </w:r>
      <w:r w:rsidR="003B2914" w:rsidRPr="00962BFD">
        <w:rPr>
          <w:sz w:val="28"/>
          <w:szCs w:val="28"/>
        </w:rPr>
        <w:t>«</w:t>
      </w:r>
      <w:r w:rsidR="0085046B" w:rsidRPr="00962BFD">
        <w:rPr>
          <w:sz w:val="28"/>
          <w:szCs w:val="28"/>
        </w:rPr>
        <w:t>Единый портал государственных и муниципальных услуг (функций)</w:t>
      </w:r>
      <w:r w:rsidR="003B2914" w:rsidRPr="00962BFD">
        <w:rPr>
          <w:sz w:val="28"/>
          <w:szCs w:val="28"/>
        </w:rPr>
        <w:t>»</w:t>
      </w:r>
      <w:r w:rsidR="0085046B" w:rsidRPr="00962BFD">
        <w:rPr>
          <w:sz w:val="28"/>
          <w:szCs w:val="28"/>
        </w:rPr>
        <w:t xml:space="preserve"> (далее - </w:t>
      </w:r>
      <w:hyperlink r:id="rId8" w:tgtFrame="_blank" w:history="1">
        <w:r w:rsidR="0085046B" w:rsidRPr="00962BFD">
          <w:rPr>
            <w:sz w:val="28"/>
            <w:szCs w:val="28"/>
          </w:rPr>
          <w:t>Единый портал</w:t>
        </w:r>
      </w:hyperlink>
      <w:r w:rsidR="0085046B" w:rsidRPr="00962BFD">
        <w:rPr>
          <w:sz w:val="28"/>
          <w:szCs w:val="28"/>
        </w:rPr>
        <w:t xml:space="preserve">), </w:t>
      </w:r>
      <w:proofErr w:type="gramStart"/>
      <w:r w:rsidR="0085046B" w:rsidRPr="00962BFD">
        <w:rPr>
          <w:sz w:val="28"/>
          <w:szCs w:val="28"/>
        </w:rPr>
        <w:t>поступившими</w:t>
      </w:r>
      <w:proofErr w:type="gramEnd"/>
      <w:r w:rsidR="0085046B" w:rsidRPr="00962BFD">
        <w:rPr>
          <w:sz w:val="28"/>
          <w:szCs w:val="28"/>
        </w:rPr>
        <w:t xml:space="preserve"> в адрес </w:t>
      </w:r>
      <w:r w:rsidRPr="00962BFD">
        <w:rPr>
          <w:sz w:val="28"/>
          <w:szCs w:val="28"/>
        </w:rPr>
        <w:t xml:space="preserve">администрации </w:t>
      </w:r>
      <w:r w:rsidR="00553187">
        <w:rPr>
          <w:sz w:val="28"/>
          <w:szCs w:val="28"/>
        </w:rPr>
        <w:t>Ковалевского сельского поселения</w:t>
      </w:r>
      <w:r w:rsidRPr="00962BFD">
        <w:rPr>
          <w:sz w:val="28"/>
          <w:szCs w:val="28"/>
        </w:rPr>
        <w:t xml:space="preserve"> Новокубанск</w:t>
      </w:r>
      <w:r w:rsidR="00553187">
        <w:rPr>
          <w:sz w:val="28"/>
          <w:szCs w:val="28"/>
        </w:rPr>
        <w:t>ого</w:t>
      </w:r>
      <w:r w:rsidRPr="00962BFD">
        <w:rPr>
          <w:sz w:val="28"/>
          <w:szCs w:val="28"/>
        </w:rPr>
        <w:t xml:space="preserve"> район</w:t>
      </w:r>
      <w:r w:rsidR="00553187">
        <w:rPr>
          <w:sz w:val="28"/>
          <w:szCs w:val="28"/>
        </w:rPr>
        <w:t>а</w:t>
      </w:r>
      <w:r w:rsidRPr="00962BFD">
        <w:rPr>
          <w:sz w:val="28"/>
          <w:szCs w:val="28"/>
        </w:rPr>
        <w:t xml:space="preserve">, главы </w:t>
      </w:r>
      <w:r w:rsidR="00553187">
        <w:rPr>
          <w:sz w:val="28"/>
          <w:szCs w:val="28"/>
        </w:rPr>
        <w:t xml:space="preserve">Ковалевского сельского поселения Новокубанского района </w:t>
      </w:r>
      <w:r w:rsidRPr="00962BFD">
        <w:rPr>
          <w:sz w:val="28"/>
          <w:szCs w:val="28"/>
        </w:rPr>
        <w:t>и заместител</w:t>
      </w:r>
      <w:r w:rsidR="00553187">
        <w:rPr>
          <w:sz w:val="28"/>
          <w:szCs w:val="28"/>
        </w:rPr>
        <w:t>я</w:t>
      </w:r>
      <w:r w:rsidRPr="00962BFD">
        <w:rPr>
          <w:sz w:val="28"/>
          <w:szCs w:val="28"/>
        </w:rPr>
        <w:t xml:space="preserve"> главы </w:t>
      </w:r>
      <w:r w:rsidR="00553187">
        <w:rPr>
          <w:sz w:val="28"/>
          <w:szCs w:val="28"/>
        </w:rPr>
        <w:t xml:space="preserve">Ковалевского сельского поселения Новокубанского района </w:t>
      </w:r>
      <w:r w:rsidRPr="00962BFD">
        <w:rPr>
          <w:sz w:val="28"/>
          <w:szCs w:val="28"/>
        </w:rPr>
        <w:t xml:space="preserve">(далее соответственно </w:t>
      </w:r>
      <w:r w:rsidR="000E61C9" w:rsidRPr="00962BFD">
        <w:rPr>
          <w:sz w:val="28"/>
          <w:szCs w:val="28"/>
        </w:rPr>
        <w:t>–</w:t>
      </w:r>
      <w:r w:rsidR="009379E3" w:rsidRPr="00962BFD">
        <w:rPr>
          <w:sz w:val="28"/>
          <w:szCs w:val="28"/>
        </w:rPr>
        <w:t xml:space="preserve"> обращения граждан</w:t>
      </w:r>
      <w:r w:rsidR="00A8090D" w:rsidRPr="00962BFD">
        <w:rPr>
          <w:sz w:val="28"/>
          <w:szCs w:val="28"/>
        </w:rPr>
        <w:t xml:space="preserve">, </w:t>
      </w:r>
      <w:r w:rsidRPr="00962BFD">
        <w:rPr>
          <w:sz w:val="28"/>
          <w:szCs w:val="28"/>
        </w:rPr>
        <w:t>заместител</w:t>
      </w:r>
      <w:r w:rsidR="00553187">
        <w:rPr>
          <w:sz w:val="28"/>
          <w:szCs w:val="28"/>
        </w:rPr>
        <w:t>ь</w:t>
      </w:r>
      <w:r w:rsidR="00A8090D" w:rsidRPr="00962BFD">
        <w:rPr>
          <w:sz w:val="28"/>
          <w:szCs w:val="28"/>
        </w:rPr>
        <w:t>).</w:t>
      </w:r>
      <w:r w:rsidR="00B16D50" w:rsidRPr="00962BFD">
        <w:rPr>
          <w:sz w:val="28"/>
          <w:szCs w:val="28"/>
        </w:rPr>
        <w:t xml:space="preserve"> </w:t>
      </w:r>
    </w:p>
    <w:p w:rsidR="00B556F7" w:rsidRPr="00962BFD" w:rsidRDefault="00B556F7" w:rsidP="006F7E05">
      <w:pPr>
        <w:pStyle w:val="a4"/>
        <w:numPr>
          <w:ilvl w:val="0"/>
          <w:numId w:val="1"/>
        </w:numPr>
        <w:shd w:val="clear" w:color="auto" w:fill="auto"/>
        <w:tabs>
          <w:tab w:val="left" w:pos="1450"/>
        </w:tabs>
        <w:spacing w:before="0" w:after="0" w:line="240" w:lineRule="auto"/>
        <w:ind w:firstLine="709"/>
        <w:jc w:val="both"/>
        <w:rPr>
          <w:sz w:val="28"/>
          <w:szCs w:val="28"/>
        </w:rPr>
      </w:pPr>
      <w:r w:rsidRPr="00962BFD">
        <w:rPr>
          <w:sz w:val="28"/>
          <w:szCs w:val="28"/>
        </w:rPr>
        <w:t>Понятия и термины, используемые в Инструкции, применяются в значениях, определенных в Федеральном законе от 2 мая 2006 г</w:t>
      </w:r>
      <w:r w:rsidR="00527502" w:rsidRPr="00962BFD">
        <w:rPr>
          <w:sz w:val="28"/>
          <w:szCs w:val="28"/>
        </w:rPr>
        <w:t>ода</w:t>
      </w:r>
      <w:r w:rsidRPr="00962BFD">
        <w:rPr>
          <w:sz w:val="28"/>
          <w:szCs w:val="28"/>
        </w:rPr>
        <w:t xml:space="preserve"> № 59-ФЗ</w:t>
      </w:r>
      <w:r w:rsidR="009D2386" w:rsidRPr="00962BFD">
        <w:rPr>
          <w:sz w:val="28"/>
          <w:szCs w:val="28"/>
        </w:rPr>
        <w:t xml:space="preserve"> </w:t>
      </w:r>
      <w:r w:rsidR="003B2914" w:rsidRPr="00962BFD">
        <w:rPr>
          <w:sz w:val="28"/>
          <w:szCs w:val="28"/>
        </w:rPr>
        <w:t>«</w:t>
      </w:r>
      <w:r w:rsidRPr="00962BFD">
        <w:rPr>
          <w:sz w:val="28"/>
          <w:szCs w:val="28"/>
        </w:rPr>
        <w:t>О</w:t>
      </w:r>
      <w:r w:rsidR="00527502" w:rsidRPr="00962BFD">
        <w:rPr>
          <w:sz w:val="28"/>
          <w:szCs w:val="28"/>
        </w:rPr>
        <w:t> </w:t>
      </w:r>
      <w:r w:rsidRPr="00962BFD">
        <w:rPr>
          <w:sz w:val="28"/>
          <w:szCs w:val="28"/>
        </w:rPr>
        <w:t>порядке рассмотрения обращений граждан Российской Федерации</w:t>
      </w:r>
      <w:r w:rsidR="003B2914" w:rsidRPr="00962BFD">
        <w:rPr>
          <w:sz w:val="28"/>
          <w:szCs w:val="28"/>
        </w:rPr>
        <w:t>»</w:t>
      </w:r>
      <w:r w:rsidRPr="00962BFD">
        <w:rPr>
          <w:sz w:val="28"/>
          <w:szCs w:val="28"/>
        </w:rPr>
        <w:t xml:space="preserve"> (далее - Федеральный закон № 59-ФЗ).</w:t>
      </w:r>
    </w:p>
    <w:p w:rsidR="00D66653" w:rsidRPr="00962BFD" w:rsidRDefault="00677046" w:rsidP="003B3E70">
      <w:pPr>
        <w:pStyle w:val="a4"/>
        <w:numPr>
          <w:ilvl w:val="0"/>
          <w:numId w:val="1"/>
        </w:numPr>
        <w:shd w:val="clear" w:color="auto" w:fill="auto"/>
        <w:tabs>
          <w:tab w:val="left" w:pos="1450"/>
        </w:tabs>
        <w:spacing w:before="0" w:after="0" w:line="240" w:lineRule="auto"/>
        <w:ind w:firstLine="709"/>
        <w:jc w:val="both"/>
        <w:rPr>
          <w:sz w:val="28"/>
          <w:szCs w:val="28"/>
        </w:rPr>
      </w:pPr>
      <w:r w:rsidRPr="00962BFD">
        <w:rPr>
          <w:spacing w:val="-4"/>
          <w:sz w:val="28"/>
          <w:szCs w:val="28"/>
        </w:rPr>
        <w:t xml:space="preserve">Организация работы с обращениями граждан </w:t>
      </w:r>
      <w:r w:rsidR="00583D43" w:rsidRPr="00962BFD">
        <w:rPr>
          <w:spacing w:val="-4"/>
          <w:sz w:val="28"/>
          <w:szCs w:val="28"/>
        </w:rPr>
        <w:t xml:space="preserve">в администрации </w:t>
      </w:r>
      <w:r w:rsidR="00E60ECE">
        <w:rPr>
          <w:sz w:val="28"/>
          <w:szCs w:val="28"/>
        </w:rPr>
        <w:t>Ковалевского сельского поселения Новокубанского района</w:t>
      </w:r>
      <w:r w:rsidR="00B16D50" w:rsidRPr="00962BFD">
        <w:rPr>
          <w:spacing w:val="-4"/>
          <w:sz w:val="28"/>
          <w:szCs w:val="28"/>
        </w:rPr>
        <w:t>,</w:t>
      </w:r>
      <w:r w:rsidR="00C57208" w:rsidRPr="00962BFD">
        <w:rPr>
          <w:spacing w:val="-4"/>
          <w:sz w:val="28"/>
          <w:szCs w:val="28"/>
        </w:rPr>
        <w:t xml:space="preserve"> поступивших </w:t>
      </w:r>
      <w:r w:rsidR="00B16D50" w:rsidRPr="00962BFD">
        <w:rPr>
          <w:spacing w:val="-4"/>
          <w:sz w:val="28"/>
          <w:szCs w:val="28"/>
        </w:rPr>
        <w:t xml:space="preserve"> </w:t>
      </w:r>
      <w:r w:rsidR="00C57208" w:rsidRPr="00962BFD">
        <w:rPr>
          <w:sz w:val="28"/>
          <w:szCs w:val="28"/>
        </w:rPr>
        <w:t xml:space="preserve">в адрес администрации </w:t>
      </w:r>
      <w:r w:rsidR="00E60ECE">
        <w:rPr>
          <w:sz w:val="28"/>
          <w:szCs w:val="28"/>
        </w:rPr>
        <w:t>Ковалевского сельского поселения Новокубанского района</w:t>
      </w:r>
      <w:r w:rsidR="00C57208" w:rsidRPr="00962BFD">
        <w:rPr>
          <w:sz w:val="28"/>
          <w:szCs w:val="28"/>
        </w:rPr>
        <w:t xml:space="preserve">, главы </w:t>
      </w:r>
      <w:r w:rsidR="00553187">
        <w:rPr>
          <w:sz w:val="28"/>
          <w:szCs w:val="28"/>
        </w:rPr>
        <w:t xml:space="preserve">Ковалевского сельского поселения Новокубанского района </w:t>
      </w:r>
      <w:r w:rsidR="00C57208" w:rsidRPr="00962BFD">
        <w:rPr>
          <w:sz w:val="28"/>
          <w:szCs w:val="28"/>
        </w:rPr>
        <w:t xml:space="preserve">и </w:t>
      </w:r>
      <w:r w:rsidR="00AB27F3" w:rsidRPr="00962BFD">
        <w:rPr>
          <w:sz w:val="28"/>
          <w:szCs w:val="28"/>
        </w:rPr>
        <w:t xml:space="preserve">его </w:t>
      </w:r>
      <w:r w:rsidR="00C57208" w:rsidRPr="00962BFD">
        <w:rPr>
          <w:sz w:val="28"/>
          <w:szCs w:val="28"/>
        </w:rPr>
        <w:t>заместител</w:t>
      </w:r>
      <w:r w:rsidR="00E60ECE">
        <w:rPr>
          <w:sz w:val="28"/>
          <w:szCs w:val="28"/>
        </w:rPr>
        <w:t>я</w:t>
      </w:r>
      <w:r w:rsidR="00AB27F3" w:rsidRPr="00962BFD">
        <w:rPr>
          <w:sz w:val="28"/>
          <w:szCs w:val="28"/>
        </w:rPr>
        <w:t>,</w:t>
      </w:r>
      <w:r w:rsidR="00C57208" w:rsidRPr="00962BFD">
        <w:rPr>
          <w:sz w:val="28"/>
          <w:szCs w:val="28"/>
        </w:rPr>
        <w:t xml:space="preserve"> </w:t>
      </w:r>
      <w:r w:rsidRPr="00962BFD">
        <w:rPr>
          <w:spacing w:val="-4"/>
          <w:sz w:val="28"/>
          <w:szCs w:val="28"/>
        </w:rPr>
        <w:t xml:space="preserve">обеспечивается </w:t>
      </w:r>
      <w:r w:rsidR="00E60ECE">
        <w:rPr>
          <w:spacing w:val="-4"/>
          <w:sz w:val="28"/>
          <w:szCs w:val="28"/>
        </w:rPr>
        <w:t>организационным</w:t>
      </w:r>
      <w:r w:rsidRPr="00962BFD">
        <w:rPr>
          <w:spacing w:val="-4"/>
          <w:sz w:val="28"/>
          <w:szCs w:val="28"/>
        </w:rPr>
        <w:t xml:space="preserve"> отдел</w:t>
      </w:r>
      <w:r w:rsidR="00E60ECE">
        <w:rPr>
          <w:spacing w:val="-4"/>
          <w:sz w:val="28"/>
          <w:szCs w:val="28"/>
        </w:rPr>
        <w:t>ом</w:t>
      </w:r>
      <w:r w:rsidRPr="00962BFD">
        <w:rPr>
          <w:spacing w:val="-4"/>
          <w:sz w:val="28"/>
          <w:szCs w:val="28"/>
        </w:rPr>
        <w:t xml:space="preserve"> администрации </w:t>
      </w:r>
      <w:r w:rsidR="00553187">
        <w:rPr>
          <w:spacing w:val="-4"/>
          <w:sz w:val="28"/>
          <w:szCs w:val="28"/>
        </w:rPr>
        <w:t>Ковалевского сельского поселения Новокубанского района</w:t>
      </w:r>
      <w:r w:rsidR="00E60ECE">
        <w:rPr>
          <w:spacing w:val="-4"/>
          <w:sz w:val="28"/>
          <w:szCs w:val="28"/>
        </w:rPr>
        <w:t xml:space="preserve"> </w:t>
      </w:r>
      <w:r w:rsidRPr="00962BFD">
        <w:rPr>
          <w:spacing w:val="-4"/>
          <w:sz w:val="28"/>
          <w:szCs w:val="28"/>
        </w:rPr>
        <w:t xml:space="preserve">(далее – </w:t>
      </w:r>
      <w:r w:rsidR="00E60ECE">
        <w:rPr>
          <w:spacing w:val="-4"/>
          <w:sz w:val="28"/>
          <w:szCs w:val="28"/>
        </w:rPr>
        <w:t>организационный отдел</w:t>
      </w:r>
      <w:r w:rsidRPr="00962BFD">
        <w:rPr>
          <w:spacing w:val="-4"/>
          <w:sz w:val="28"/>
          <w:szCs w:val="28"/>
        </w:rPr>
        <w:t>)</w:t>
      </w:r>
      <w:r w:rsidR="00E60ECE">
        <w:rPr>
          <w:spacing w:val="-4"/>
          <w:sz w:val="28"/>
          <w:szCs w:val="28"/>
        </w:rPr>
        <w:t>.</w:t>
      </w:r>
      <w:r w:rsidRPr="00962BFD">
        <w:rPr>
          <w:spacing w:val="-4"/>
          <w:sz w:val="28"/>
          <w:szCs w:val="28"/>
        </w:rPr>
        <w:t xml:space="preserve"> </w:t>
      </w:r>
    </w:p>
    <w:p w:rsidR="00070EF7" w:rsidRPr="00962BFD" w:rsidRDefault="00D66653" w:rsidP="00070EF7">
      <w:pPr>
        <w:pStyle w:val="a4"/>
        <w:numPr>
          <w:ilvl w:val="0"/>
          <w:numId w:val="1"/>
        </w:numPr>
        <w:shd w:val="clear" w:color="auto" w:fill="auto"/>
        <w:tabs>
          <w:tab w:val="left" w:pos="1450"/>
        </w:tabs>
        <w:spacing w:before="0" w:after="0" w:line="240" w:lineRule="auto"/>
        <w:ind w:firstLine="709"/>
        <w:jc w:val="both"/>
        <w:rPr>
          <w:sz w:val="28"/>
          <w:szCs w:val="28"/>
        </w:rPr>
      </w:pPr>
      <w:r w:rsidRPr="00962BFD">
        <w:rPr>
          <w:sz w:val="28"/>
          <w:szCs w:val="28"/>
        </w:rPr>
        <w:t xml:space="preserve">Ответственность за </w:t>
      </w:r>
      <w:r w:rsidR="00103674" w:rsidRPr="00962BFD">
        <w:rPr>
          <w:sz w:val="28"/>
          <w:szCs w:val="28"/>
        </w:rPr>
        <w:t xml:space="preserve">соблюдение порядка рассмотрения обращений </w:t>
      </w:r>
      <w:r w:rsidR="0091448C" w:rsidRPr="00962BFD">
        <w:rPr>
          <w:sz w:val="28"/>
          <w:szCs w:val="28"/>
        </w:rPr>
        <w:t>граждан в</w:t>
      </w:r>
      <w:r w:rsidR="00103674" w:rsidRPr="00962BFD">
        <w:rPr>
          <w:sz w:val="28"/>
          <w:szCs w:val="28"/>
        </w:rPr>
        <w:t xml:space="preserve"> соответствии с Федеральным законом № 59-ФЗ и настоящей Инструкцией возлагается на исполнителей</w:t>
      </w:r>
      <w:r w:rsidR="009379E3" w:rsidRPr="00962BFD">
        <w:rPr>
          <w:sz w:val="28"/>
          <w:szCs w:val="28"/>
        </w:rPr>
        <w:t>,</w:t>
      </w:r>
      <w:r w:rsidR="00103674" w:rsidRPr="00962BFD">
        <w:rPr>
          <w:sz w:val="28"/>
          <w:szCs w:val="28"/>
        </w:rPr>
        <w:t xml:space="preserve"> определенных резолюцией должностного </w:t>
      </w:r>
      <w:proofErr w:type="gramStart"/>
      <w:r w:rsidR="00103674" w:rsidRPr="00962BFD">
        <w:rPr>
          <w:sz w:val="28"/>
          <w:szCs w:val="28"/>
        </w:rPr>
        <w:t>лица</w:t>
      </w:r>
      <w:proofErr w:type="gramEnd"/>
      <w:r w:rsidR="00103674" w:rsidRPr="00962BFD">
        <w:rPr>
          <w:sz w:val="28"/>
          <w:szCs w:val="28"/>
        </w:rPr>
        <w:t xml:space="preserve"> на имя которого поступило обращение</w:t>
      </w:r>
      <w:r w:rsidR="00070EF7" w:rsidRPr="00962BFD">
        <w:rPr>
          <w:sz w:val="28"/>
          <w:szCs w:val="28"/>
        </w:rPr>
        <w:t xml:space="preserve"> -</w:t>
      </w:r>
      <w:r w:rsidR="00103674" w:rsidRPr="00962BFD">
        <w:rPr>
          <w:sz w:val="28"/>
          <w:szCs w:val="28"/>
        </w:rPr>
        <w:t xml:space="preserve"> должностного лица </w:t>
      </w:r>
      <w:r w:rsidR="00103674" w:rsidRPr="00962BFD">
        <w:rPr>
          <w:sz w:val="28"/>
          <w:szCs w:val="28"/>
        </w:rPr>
        <w:lastRenderedPageBreak/>
        <w:t>администрации утвердившего результат рассмотрения обращения (ответ</w:t>
      </w:r>
      <w:r w:rsidR="000D7F35" w:rsidRPr="00962BFD">
        <w:rPr>
          <w:sz w:val="28"/>
          <w:szCs w:val="28"/>
        </w:rPr>
        <w:t>, уведомление</w:t>
      </w:r>
      <w:r w:rsidR="00103674" w:rsidRPr="00962BFD">
        <w:rPr>
          <w:sz w:val="28"/>
          <w:szCs w:val="28"/>
        </w:rPr>
        <w:t xml:space="preserve">). </w:t>
      </w:r>
    </w:p>
    <w:p w:rsidR="00070EF7" w:rsidRPr="00962BFD" w:rsidRDefault="00070EF7" w:rsidP="00070EF7">
      <w:pPr>
        <w:pStyle w:val="a4"/>
        <w:shd w:val="clear" w:color="auto" w:fill="auto"/>
        <w:tabs>
          <w:tab w:val="left" w:pos="2742"/>
        </w:tabs>
        <w:spacing w:before="0" w:after="0" w:line="240" w:lineRule="auto"/>
        <w:ind w:firstLine="709"/>
        <w:jc w:val="both"/>
        <w:rPr>
          <w:sz w:val="28"/>
          <w:szCs w:val="28"/>
        </w:rPr>
      </w:pPr>
      <w:r w:rsidRPr="00962BFD">
        <w:rPr>
          <w:sz w:val="28"/>
          <w:szCs w:val="28"/>
        </w:rPr>
        <w:t xml:space="preserve">Должностные лица администрации, на имя которых поступило обращение граждан, осуществляют в пределах своей компетенции </w:t>
      </w:r>
      <w:proofErr w:type="gramStart"/>
      <w:r w:rsidRPr="00962BFD">
        <w:rPr>
          <w:sz w:val="28"/>
          <w:szCs w:val="28"/>
        </w:rPr>
        <w:t>контроль за</w:t>
      </w:r>
      <w:proofErr w:type="gramEnd"/>
      <w:r w:rsidRPr="00962BFD">
        <w:rPr>
          <w:sz w:val="28"/>
          <w:szCs w:val="28"/>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D66653" w:rsidRPr="00962BFD" w:rsidRDefault="00C57208" w:rsidP="0027202B">
      <w:pPr>
        <w:pStyle w:val="a4"/>
        <w:numPr>
          <w:ilvl w:val="0"/>
          <w:numId w:val="1"/>
        </w:numPr>
        <w:shd w:val="clear" w:color="auto" w:fill="auto"/>
        <w:tabs>
          <w:tab w:val="left" w:pos="1450"/>
        </w:tabs>
        <w:spacing w:before="0" w:after="0" w:line="240" w:lineRule="auto"/>
        <w:ind w:firstLine="709"/>
        <w:jc w:val="both"/>
        <w:rPr>
          <w:sz w:val="28"/>
          <w:szCs w:val="28"/>
        </w:rPr>
      </w:pPr>
      <w:proofErr w:type="gramStart"/>
      <w:r w:rsidRPr="00962BFD">
        <w:rPr>
          <w:sz w:val="28"/>
          <w:szCs w:val="28"/>
        </w:rPr>
        <w:t>Организация работы с обращениями граждан</w:t>
      </w:r>
      <w:r w:rsidR="00AB27F3" w:rsidRPr="00962BFD">
        <w:rPr>
          <w:sz w:val="28"/>
          <w:szCs w:val="28"/>
        </w:rPr>
        <w:t>,</w:t>
      </w:r>
      <w:r w:rsidRPr="00962BFD">
        <w:rPr>
          <w:sz w:val="28"/>
          <w:szCs w:val="28"/>
        </w:rPr>
        <w:t xml:space="preserve"> поступившими </w:t>
      </w:r>
      <w:r w:rsidR="003B2914" w:rsidRPr="00962BFD">
        <w:rPr>
          <w:sz w:val="28"/>
          <w:szCs w:val="28"/>
        </w:rPr>
        <w:t xml:space="preserve">непосредственно </w:t>
      </w:r>
      <w:r w:rsidRPr="00962BFD">
        <w:rPr>
          <w:sz w:val="28"/>
          <w:szCs w:val="28"/>
        </w:rPr>
        <w:t xml:space="preserve">в адрес структурных подразделений администрации </w:t>
      </w:r>
      <w:r w:rsidR="00553187">
        <w:rPr>
          <w:sz w:val="28"/>
          <w:szCs w:val="28"/>
        </w:rPr>
        <w:t>Ковалевского сельского поселения Новокубанского района</w:t>
      </w:r>
      <w:r w:rsidR="00E60ECE">
        <w:rPr>
          <w:sz w:val="28"/>
          <w:szCs w:val="28"/>
        </w:rPr>
        <w:t xml:space="preserve"> </w:t>
      </w:r>
      <w:r w:rsidRPr="00962BFD">
        <w:rPr>
          <w:sz w:val="28"/>
          <w:szCs w:val="28"/>
        </w:rPr>
        <w:t>со статусом юридического лица, руководителей указанных структурных подразделений</w:t>
      </w:r>
      <w:r w:rsidR="003B2914" w:rsidRPr="00962BFD">
        <w:rPr>
          <w:sz w:val="28"/>
          <w:szCs w:val="28"/>
        </w:rPr>
        <w:t xml:space="preserve"> администрации</w:t>
      </w:r>
      <w:r w:rsidRPr="00962BFD">
        <w:rPr>
          <w:sz w:val="28"/>
          <w:szCs w:val="28"/>
        </w:rPr>
        <w:t xml:space="preserve">, обеспечивается </w:t>
      </w:r>
      <w:r w:rsidR="00B16D50" w:rsidRPr="00962BFD">
        <w:rPr>
          <w:sz w:val="28"/>
          <w:szCs w:val="28"/>
        </w:rPr>
        <w:t>работником структурного подразделения администрации, в должностные обязанности которого входит</w:t>
      </w:r>
      <w:r w:rsidR="002F76F7" w:rsidRPr="00962BFD">
        <w:rPr>
          <w:sz w:val="28"/>
          <w:szCs w:val="28"/>
        </w:rPr>
        <w:t xml:space="preserve"> организация</w:t>
      </w:r>
      <w:r w:rsidR="00B16D50" w:rsidRPr="00962BFD">
        <w:rPr>
          <w:sz w:val="28"/>
          <w:szCs w:val="28"/>
        </w:rPr>
        <w:t xml:space="preserve"> работ</w:t>
      </w:r>
      <w:r w:rsidR="002F76F7" w:rsidRPr="00962BFD">
        <w:rPr>
          <w:sz w:val="28"/>
          <w:szCs w:val="28"/>
        </w:rPr>
        <w:t>ы</w:t>
      </w:r>
      <w:r w:rsidR="00B16D50" w:rsidRPr="00962BFD">
        <w:rPr>
          <w:sz w:val="28"/>
          <w:szCs w:val="28"/>
        </w:rPr>
        <w:t xml:space="preserve"> с обращениями граждан в </w:t>
      </w:r>
      <w:r w:rsidR="003B2914" w:rsidRPr="00962BFD">
        <w:rPr>
          <w:sz w:val="28"/>
          <w:szCs w:val="28"/>
        </w:rPr>
        <w:t xml:space="preserve">соответствующем </w:t>
      </w:r>
      <w:r w:rsidR="00B16D50" w:rsidRPr="00962BFD">
        <w:rPr>
          <w:sz w:val="28"/>
          <w:szCs w:val="28"/>
        </w:rPr>
        <w:t>структурном подразделении администрации</w:t>
      </w:r>
      <w:r w:rsidR="00A30EB7" w:rsidRPr="00962BFD">
        <w:rPr>
          <w:sz w:val="28"/>
          <w:szCs w:val="28"/>
        </w:rPr>
        <w:t>,</w:t>
      </w:r>
      <w:r w:rsidRPr="00962BFD">
        <w:rPr>
          <w:sz w:val="28"/>
          <w:szCs w:val="28"/>
        </w:rPr>
        <w:t xml:space="preserve"> </w:t>
      </w:r>
      <w:r w:rsidR="003B2914" w:rsidRPr="00962BFD">
        <w:rPr>
          <w:sz w:val="28"/>
          <w:szCs w:val="28"/>
        </w:rPr>
        <w:t>в соответствии с</w:t>
      </w:r>
      <w:r w:rsidRPr="00962BFD">
        <w:rPr>
          <w:sz w:val="28"/>
          <w:szCs w:val="28"/>
        </w:rPr>
        <w:t xml:space="preserve"> </w:t>
      </w:r>
      <w:r w:rsidR="003B2914" w:rsidRPr="00962BFD">
        <w:rPr>
          <w:sz w:val="28"/>
          <w:szCs w:val="28"/>
        </w:rPr>
        <w:t>Федеральным законом № 59-ФЗ и в порядке</w:t>
      </w:r>
      <w:r w:rsidR="00AB27F3" w:rsidRPr="00962BFD">
        <w:rPr>
          <w:sz w:val="28"/>
          <w:szCs w:val="28"/>
        </w:rPr>
        <w:t>,</w:t>
      </w:r>
      <w:r w:rsidR="003B2914" w:rsidRPr="00962BFD">
        <w:rPr>
          <w:sz w:val="28"/>
          <w:szCs w:val="28"/>
        </w:rPr>
        <w:t xml:space="preserve"> </w:t>
      </w:r>
      <w:r w:rsidR="002719F2" w:rsidRPr="00962BFD">
        <w:rPr>
          <w:sz w:val="28"/>
          <w:szCs w:val="28"/>
        </w:rPr>
        <w:t xml:space="preserve">аналогичном порядку действий работников </w:t>
      </w:r>
      <w:r w:rsidR="00E60ECE">
        <w:rPr>
          <w:sz w:val="28"/>
          <w:szCs w:val="28"/>
        </w:rPr>
        <w:t>организационного</w:t>
      </w:r>
      <w:proofErr w:type="gramEnd"/>
      <w:r w:rsidR="00E60ECE">
        <w:rPr>
          <w:sz w:val="28"/>
          <w:szCs w:val="28"/>
        </w:rPr>
        <w:t xml:space="preserve"> отдела</w:t>
      </w:r>
      <w:r w:rsidR="003A1870" w:rsidRPr="00962BFD">
        <w:rPr>
          <w:sz w:val="28"/>
          <w:szCs w:val="28"/>
        </w:rPr>
        <w:t xml:space="preserve"> </w:t>
      </w:r>
      <w:r w:rsidR="00B13386" w:rsidRPr="00962BFD">
        <w:rPr>
          <w:sz w:val="28"/>
          <w:szCs w:val="28"/>
        </w:rPr>
        <w:t>(</w:t>
      </w:r>
      <w:proofErr w:type="gramStart"/>
      <w:r w:rsidR="002719F2" w:rsidRPr="00962BFD">
        <w:rPr>
          <w:spacing w:val="-4"/>
          <w:sz w:val="28"/>
          <w:szCs w:val="28"/>
        </w:rPr>
        <w:t>ответственны</w:t>
      </w:r>
      <w:r w:rsidR="003A1870" w:rsidRPr="00962BFD">
        <w:rPr>
          <w:spacing w:val="-4"/>
          <w:sz w:val="28"/>
          <w:szCs w:val="28"/>
        </w:rPr>
        <w:t>х</w:t>
      </w:r>
      <w:proofErr w:type="gramEnd"/>
      <w:r w:rsidR="002719F2" w:rsidRPr="00962BFD">
        <w:rPr>
          <w:spacing w:val="-4"/>
          <w:sz w:val="28"/>
          <w:szCs w:val="28"/>
        </w:rPr>
        <w:t xml:space="preserve"> за организацию работы с обращениями</w:t>
      </w:r>
      <w:r w:rsidR="00B13386" w:rsidRPr="00962BFD">
        <w:rPr>
          <w:spacing w:val="-4"/>
          <w:sz w:val="28"/>
          <w:szCs w:val="28"/>
        </w:rPr>
        <w:t>)</w:t>
      </w:r>
      <w:r w:rsidR="003A1870" w:rsidRPr="00962BFD">
        <w:rPr>
          <w:spacing w:val="-4"/>
          <w:sz w:val="28"/>
          <w:szCs w:val="28"/>
        </w:rPr>
        <w:t xml:space="preserve">, </w:t>
      </w:r>
      <w:r w:rsidR="002719F2" w:rsidRPr="00962BFD">
        <w:rPr>
          <w:sz w:val="28"/>
          <w:szCs w:val="28"/>
        </w:rPr>
        <w:t xml:space="preserve"> установленном настоящей Инструкцией</w:t>
      </w:r>
      <w:r w:rsidRPr="00962BFD">
        <w:rPr>
          <w:sz w:val="28"/>
          <w:szCs w:val="28"/>
        </w:rPr>
        <w:t>.</w:t>
      </w:r>
    </w:p>
    <w:p w:rsidR="00B16D50" w:rsidRPr="00962BFD" w:rsidRDefault="000453DE" w:rsidP="00D66653">
      <w:pPr>
        <w:pStyle w:val="a4"/>
        <w:shd w:val="clear" w:color="auto" w:fill="auto"/>
        <w:tabs>
          <w:tab w:val="left" w:pos="1450"/>
        </w:tabs>
        <w:spacing w:before="0" w:after="0" w:line="240" w:lineRule="auto"/>
        <w:ind w:firstLine="851"/>
        <w:jc w:val="both"/>
        <w:rPr>
          <w:sz w:val="28"/>
          <w:szCs w:val="28"/>
        </w:rPr>
      </w:pPr>
      <w:r w:rsidRPr="00962BFD">
        <w:rPr>
          <w:sz w:val="28"/>
          <w:szCs w:val="28"/>
        </w:rPr>
        <w:t>Ответственность за организацию работы</w:t>
      </w:r>
      <w:r w:rsidR="00D66653" w:rsidRPr="00962BFD">
        <w:rPr>
          <w:sz w:val="28"/>
          <w:szCs w:val="28"/>
        </w:rPr>
        <w:t xml:space="preserve">, учет и </w:t>
      </w:r>
      <w:proofErr w:type="gramStart"/>
      <w:r w:rsidR="003B3E70" w:rsidRPr="00962BFD">
        <w:rPr>
          <w:sz w:val="28"/>
          <w:szCs w:val="28"/>
        </w:rPr>
        <w:t>контроль за</w:t>
      </w:r>
      <w:proofErr w:type="gramEnd"/>
      <w:r w:rsidR="003B3E70" w:rsidRPr="00962BFD">
        <w:rPr>
          <w:sz w:val="28"/>
          <w:szCs w:val="28"/>
        </w:rPr>
        <w:t xml:space="preserve"> соблюдением порядка рассмотрения обращений </w:t>
      </w:r>
      <w:r w:rsidR="004626F2" w:rsidRPr="00962BFD">
        <w:rPr>
          <w:sz w:val="28"/>
          <w:szCs w:val="28"/>
        </w:rPr>
        <w:t xml:space="preserve">в </w:t>
      </w:r>
      <w:r w:rsidR="003B3E70" w:rsidRPr="00962BFD">
        <w:rPr>
          <w:sz w:val="28"/>
          <w:szCs w:val="28"/>
        </w:rPr>
        <w:t xml:space="preserve">соответствии с </w:t>
      </w:r>
      <w:r w:rsidR="00164678" w:rsidRPr="00962BFD">
        <w:rPr>
          <w:sz w:val="28"/>
          <w:szCs w:val="28"/>
        </w:rPr>
        <w:t>Федеральным законом № 59-ФЗ</w:t>
      </w:r>
      <w:r w:rsidR="003B3E70" w:rsidRPr="00962BFD">
        <w:rPr>
          <w:sz w:val="28"/>
          <w:szCs w:val="28"/>
        </w:rPr>
        <w:t xml:space="preserve"> и настоящей </w:t>
      </w:r>
      <w:r w:rsidR="0040792D" w:rsidRPr="00962BFD">
        <w:rPr>
          <w:sz w:val="28"/>
          <w:szCs w:val="28"/>
        </w:rPr>
        <w:t>Инструкцией</w:t>
      </w:r>
      <w:r w:rsidR="004626F2" w:rsidRPr="00962BFD">
        <w:rPr>
          <w:sz w:val="28"/>
          <w:szCs w:val="28"/>
        </w:rPr>
        <w:t>,</w:t>
      </w:r>
      <w:r w:rsidR="0040792D" w:rsidRPr="00962BFD">
        <w:rPr>
          <w:sz w:val="28"/>
          <w:szCs w:val="28"/>
        </w:rPr>
        <w:t xml:space="preserve"> по</w:t>
      </w:r>
      <w:r w:rsidR="003B3E70" w:rsidRPr="00962BFD">
        <w:rPr>
          <w:sz w:val="28"/>
          <w:szCs w:val="28"/>
        </w:rPr>
        <w:t xml:space="preserve"> обращениям </w:t>
      </w:r>
      <w:r w:rsidR="0040792D" w:rsidRPr="00962BFD">
        <w:rPr>
          <w:sz w:val="28"/>
          <w:szCs w:val="28"/>
        </w:rPr>
        <w:t>указанным</w:t>
      </w:r>
      <w:r w:rsidR="003B3E70" w:rsidRPr="00962BFD">
        <w:rPr>
          <w:sz w:val="28"/>
          <w:szCs w:val="28"/>
        </w:rPr>
        <w:t xml:space="preserve"> в настоящем подпункте</w:t>
      </w:r>
      <w:r w:rsidR="00164678" w:rsidRPr="00962BFD">
        <w:rPr>
          <w:sz w:val="28"/>
          <w:szCs w:val="28"/>
        </w:rPr>
        <w:t>,</w:t>
      </w:r>
      <w:r w:rsidR="003B3E70" w:rsidRPr="00962BFD">
        <w:rPr>
          <w:sz w:val="28"/>
          <w:szCs w:val="28"/>
        </w:rPr>
        <w:t xml:space="preserve"> возлагается на </w:t>
      </w:r>
      <w:r w:rsidR="0040792D" w:rsidRPr="00962BFD">
        <w:rPr>
          <w:sz w:val="28"/>
          <w:szCs w:val="28"/>
        </w:rPr>
        <w:t>руководителей</w:t>
      </w:r>
      <w:r w:rsidR="003B3E70" w:rsidRPr="00962BFD">
        <w:rPr>
          <w:sz w:val="28"/>
          <w:szCs w:val="28"/>
        </w:rPr>
        <w:t xml:space="preserve"> </w:t>
      </w:r>
      <w:r w:rsidR="0040792D" w:rsidRPr="00962BFD">
        <w:rPr>
          <w:sz w:val="28"/>
          <w:szCs w:val="28"/>
        </w:rPr>
        <w:t>соответствующих</w:t>
      </w:r>
      <w:r w:rsidR="003B3E70" w:rsidRPr="00962BFD">
        <w:rPr>
          <w:sz w:val="28"/>
          <w:szCs w:val="28"/>
        </w:rPr>
        <w:t xml:space="preserve"> </w:t>
      </w:r>
      <w:r w:rsidR="0040792D" w:rsidRPr="00962BFD">
        <w:rPr>
          <w:sz w:val="28"/>
          <w:szCs w:val="28"/>
        </w:rPr>
        <w:t>структурных подразделений администрации.</w:t>
      </w:r>
    </w:p>
    <w:p w:rsidR="0079478B" w:rsidRPr="00962BFD" w:rsidRDefault="00A45225" w:rsidP="0079478B">
      <w:pPr>
        <w:pStyle w:val="a4"/>
        <w:numPr>
          <w:ilvl w:val="0"/>
          <w:numId w:val="1"/>
        </w:numPr>
        <w:shd w:val="clear" w:color="auto" w:fill="auto"/>
        <w:tabs>
          <w:tab w:val="left" w:pos="1450"/>
        </w:tabs>
        <w:spacing w:before="0" w:after="0" w:line="240" w:lineRule="auto"/>
        <w:ind w:firstLine="709"/>
        <w:jc w:val="both"/>
        <w:rPr>
          <w:sz w:val="28"/>
          <w:szCs w:val="28"/>
        </w:rPr>
      </w:pPr>
      <w:r w:rsidRPr="00962BFD">
        <w:rPr>
          <w:sz w:val="28"/>
          <w:szCs w:val="28"/>
        </w:rPr>
        <w:t xml:space="preserve">В администрации, структурных подразделениях </w:t>
      </w:r>
      <w:r w:rsidR="0079478B" w:rsidRPr="00962BFD">
        <w:rPr>
          <w:sz w:val="28"/>
          <w:szCs w:val="28"/>
        </w:rPr>
        <w:t>администрации</w:t>
      </w:r>
      <w:r w:rsidR="00103674" w:rsidRPr="00962BFD">
        <w:rPr>
          <w:sz w:val="28"/>
          <w:szCs w:val="28"/>
        </w:rPr>
        <w:t>,</w:t>
      </w:r>
      <w:r w:rsidR="00B13386" w:rsidRPr="00962BFD">
        <w:rPr>
          <w:sz w:val="28"/>
          <w:szCs w:val="28"/>
        </w:rPr>
        <w:t xml:space="preserve"> указанных в подпункте 1.5</w:t>
      </w:r>
      <w:r w:rsidR="0079478B" w:rsidRPr="00962BFD">
        <w:rPr>
          <w:sz w:val="28"/>
          <w:szCs w:val="28"/>
        </w:rPr>
        <w:t xml:space="preserve"> настоящего раздела</w:t>
      </w:r>
      <w:r w:rsidR="00B13386" w:rsidRPr="00962BFD">
        <w:rPr>
          <w:sz w:val="28"/>
          <w:szCs w:val="28"/>
        </w:rPr>
        <w:t xml:space="preserve"> Инструкции</w:t>
      </w:r>
      <w:r w:rsidR="00103674" w:rsidRPr="00962BFD">
        <w:rPr>
          <w:sz w:val="28"/>
          <w:szCs w:val="28"/>
        </w:rPr>
        <w:t>,</w:t>
      </w:r>
      <w:r w:rsidR="0079478B" w:rsidRPr="00962BFD">
        <w:rPr>
          <w:sz w:val="28"/>
          <w:szCs w:val="28"/>
        </w:rPr>
        <w:t xml:space="preserve"> </w:t>
      </w:r>
      <w:r w:rsidR="006A5BCC" w:rsidRPr="00962BFD">
        <w:rPr>
          <w:sz w:val="28"/>
          <w:szCs w:val="28"/>
        </w:rPr>
        <w:t xml:space="preserve">учет, контроль и </w:t>
      </w:r>
      <w:r w:rsidR="0079478B" w:rsidRPr="00962BFD">
        <w:rPr>
          <w:sz w:val="28"/>
          <w:szCs w:val="28"/>
        </w:rPr>
        <w:t>работа по</w:t>
      </w:r>
      <w:r w:rsidR="006A5BCC" w:rsidRPr="00962BFD">
        <w:rPr>
          <w:sz w:val="28"/>
          <w:szCs w:val="28"/>
        </w:rPr>
        <w:t xml:space="preserve"> </w:t>
      </w:r>
      <w:r w:rsidR="0079478B" w:rsidRPr="00962BFD">
        <w:rPr>
          <w:sz w:val="28"/>
          <w:szCs w:val="28"/>
        </w:rPr>
        <w:t xml:space="preserve">рассмотрению </w:t>
      </w:r>
      <w:r w:rsidR="004C2E48" w:rsidRPr="00962BFD">
        <w:rPr>
          <w:sz w:val="28"/>
          <w:szCs w:val="28"/>
        </w:rPr>
        <w:t xml:space="preserve">всех видов </w:t>
      </w:r>
      <w:r w:rsidR="0079478B" w:rsidRPr="00962BFD">
        <w:rPr>
          <w:sz w:val="28"/>
          <w:szCs w:val="28"/>
        </w:rPr>
        <w:t xml:space="preserve">обращений осуществляется с использованием единой системы электронного документооборота (далее - СЭД), </w:t>
      </w:r>
      <w:r w:rsidR="00DE4490" w:rsidRPr="00962BFD">
        <w:rPr>
          <w:sz w:val="28"/>
          <w:szCs w:val="28"/>
        </w:rPr>
        <w:t>оригиналы обращений не направляются исполнителям</w:t>
      </w:r>
      <w:r w:rsidR="009A4194">
        <w:rPr>
          <w:sz w:val="28"/>
          <w:szCs w:val="28"/>
        </w:rPr>
        <w:t>. П</w:t>
      </w:r>
      <w:r w:rsidR="0079478B" w:rsidRPr="00962BFD">
        <w:rPr>
          <w:sz w:val="28"/>
          <w:szCs w:val="28"/>
        </w:rPr>
        <w:t>ри</w:t>
      </w:r>
      <w:r w:rsidR="00DE4490" w:rsidRPr="00962BFD">
        <w:rPr>
          <w:sz w:val="28"/>
          <w:szCs w:val="28"/>
        </w:rPr>
        <w:t xml:space="preserve"> подготовке уведомлений о результатах рассмотрения обращений, о перенаправлении по компетенции, иной переписки в рамках работы с обращениями допускается</w:t>
      </w:r>
      <w:r w:rsidR="0079478B" w:rsidRPr="00962BFD">
        <w:rPr>
          <w:sz w:val="28"/>
          <w:szCs w:val="28"/>
        </w:rPr>
        <w:t xml:space="preserve"> использование </w:t>
      </w:r>
      <w:r w:rsidR="00103674" w:rsidRPr="00962BFD">
        <w:rPr>
          <w:sz w:val="28"/>
          <w:szCs w:val="28"/>
        </w:rPr>
        <w:t>визуальной информации о подписании документа электронной подписью,</w:t>
      </w:r>
      <w:r w:rsidR="0079478B" w:rsidRPr="00962BFD">
        <w:rPr>
          <w:sz w:val="28"/>
          <w:szCs w:val="28"/>
        </w:rPr>
        <w:t xml:space="preserve"> </w:t>
      </w:r>
      <w:r w:rsidR="000D7F35" w:rsidRPr="00962BFD">
        <w:rPr>
          <w:sz w:val="28"/>
          <w:szCs w:val="28"/>
        </w:rPr>
        <w:t>подписание электронных документов</w:t>
      </w:r>
      <w:r w:rsidR="0079478B" w:rsidRPr="00962BFD">
        <w:rPr>
          <w:sz w:val="28"/>
          <w:szCs w:val="28"/>
        </w:rPr>
        <w:t xml:space="preserve"> усиленной квалифицированной электронной подпис</w:t>
      </w:r>
      <w:r w:rsidR="000D7F35" w:rsidRPr="00962BFD">
        <w:rPr>
          <w:sz w:val="28"/>
          <w:szCs w:val="28"/>
        </w:rPr>
        <w:t xml:space="preserve">ью </w:t>
      </w:r>
      <w:r w:rsidR="0079478B" w:rsidRPr="00962BFD">
        <w:rPr>
          <w:sz w:val="28"/>
          <w:szCs w:val="28"/>
        </w:rPr>
        <w:t>с помощью средств СЭД.</w:t>
      </w:r>
    </w:p>
    <w:p w:rsidR="009F2E79" w:rsidRPr="00962BFD" w:rsidRDefault="009F2E79" w:rsidP="009F2E79">
      <w:pPr>
        <w:pStyle w:val="a4"/>
        <w:shd w:val="clear" w:color="auto" w:fill="auto"/>
        <w:tabs>
          <w:tab w:val="left" w:pos="1450"/>
        </w:tabs>
        <w:spacing w:before="0" w:after="0" w:line="240" w:lineRule="auto"/>
        <w:ind w:firstLine="851"/>
        <w:jc w:val="both"/>
        <w:rPr>
          <w:sz w:val="28"/>
          <w:szCs w:val="28"/>
        </w:rPr>
      </w:pPr>
      <w:r w:rsidRPr="00962BFD">
        <w:rPr>
          <w:sz w:val="28"/>
          <w:szCs w:val="28"/>
        </w:rPr>
        <w:t xml:space="preserve">Вся переписка и ответы по всем </w:t>
      </w:r>
      <w:r w:rsidR="003D102B" w:rsidRPr="00962BFD">
        <w:rPr>
          <w:sz w:val="28"/>
          <w:szCs w:val="28"/>
        </w:rPr>
        <w:t>видам обращений</w:t>
      </w:r>
      <w:r w:rsidRPr="00962BFD">
        <w:rPr>
          <w:sz w:val="28"/>
          <w:szCs w:val="28"/>
        </w:rPr>
        <w:t xml:space="preserve"> граждан со всеми приложениями, а также </w:t>
      </w:r>
      <w:proofErr w:type="gramStart"/>
      <w:r w:rsidRPr="00962BFD">
        <w:rPr>
          <w:sz w:val="28"/>
          <w:szCs w:val="28"/>
        </w:rPr>
        <w:t>обращения</w:t>
      </w:r>
      <w:proofErr w:type="gramEnd"/>
      <w:r w:rsidRPr="00962BFD">
        <w:rPr>
          <w:sz w:val="28"/>
          <w:szCs w:val="28"/>
        </w:rPr>
        <w:t xml:space="preserve"> поступившие в электронном виде</w:t>
      </w:r>
      <w:r w:rsidR="006A5BCC" w:rsidRPr="00962BFD">
        <w:rPr>
          <w:sz w:val="28"/>
          <w:szCs w:val="28"/>
        </w:rPr>
        <w:t>,</w:t>
      </w:r>
      <w:r w:rsidRPr="00962BFD">
        <w:rPr>
          <w:sz w:val="28"/>
          <w:szCs w:val="28"/>
        </w:rPr>
        <w:t xml:space="preserve"> </w:t>
      </w:r>
      <w:r w:rsidR="00CF596C" w:rsidRPr="00962BFD">
        <w:rPr>
          <w:sz w:val="28"/>
          <w:szCs w:val="28"/>
        </w:rPr>
        <w:t>хранятся</w:t>
      </w:r>
      <w:r w:rsidRPr="00962BFD">
        <w:rPr>
          <w:sz w:val="28"/>
          <w:szCs w:val="28"/>
        </w:rPr>
        <w:t xml:space="preserve"> в СЭД в </w:t>
      </w:r>
      <w:r w:rsidR="00CF596C" w:rsidRPr="00962BFD">
        <w:rPr>
          <w:sz w:val="28"/>
          <w:szCs w:val="28"/>
        </w:rPr>
        <w:t>соответствии</w:t>
      </w:r>
      <w:r w:rsidRPr="00962BFD">
        <w:rPr>
          <w:sz w:val="28"/>
          <w:szCs w:val="28"/>
        </w:rPr>
        <w:t xml:space="preserve"> с утвержденным</w:t>
      </w:r>
      <w:r w:rsidR="00515416" w:rsidRPr="00962BFD">
        <w:rPr>
          <w:sz w:val="28"/>
          <w:szCs w:val="28"/>
        </w:rPr>
        <w:t>и</w:t>
      </w:r>
      <w:r w:rsidRPr="00962BFD">
        <w:rPr>
          <w:sz w:val="28"/>
          <w:szCs w:val="28"/>
        </w:rPr>
        <w:t xml:space="preserve"> в номенклатур</w:t>
      </w:r>
      <w:r w:rsidR="00DD2592" w:rsidRPr="00962BFD">
        <w:rPr>
          <w:sz w:val="28"/>
          <w:szCs w:val="28"/>
        </w:rPr>
        <w:t xml:space="preserve">ах </w:t>
      </w:r>
      <w:r w:rsidRPr="00962BFD">
        <w:rPr>
          <w:sz w:val="28"/>
          <w:szCs w:val="28"/>
        </w:rPr>
        <w:t xml:space="preserve">дел </w:t>
      </w:r>
      <w:r w:rsidR="00515416" w:rsidRPr="00962BFD">
        <w:rPr>
          <w:sz w:val="28"/>
          <w:szCs w:val="28"/>
        </w:rPr>
        <w:t>сроками</w:t>
      </w:r>
      <w:r w:rsidRPr="00962BFD">
        <w:rPr>
          <w:sz w:val="28"/>
          <w:szCs w:val="28"/>
        </w:rPr>
        <w:t xml:space="preserve"> хранения, после чего уничтожаются путем удаления электронных записей. </w:t>
      </w:r>
      <w:r w:rsidR="00CF596C" w:rsidRPr="00962BFD">
        <w:rPr>
          <w:sz w:val="28"/>
          <w:szCs w:val="28"/>
        </w:rPr>
        <w:t>Ответственность за сохранность документации и защиту персональных данных</w:t>
      </w:r>
      <w:r w:rsidR="003D102B" w:rsidRPr="00962BFD">
        <w:rPr>
          <w:sz w:val="28"/>
          <w:szCs w:val="28"/>
        </w:rPr>
        <w:t>,</w:t>
      </w:r>
      <w:r w:rsidR="00CF596C" w:rsidRPr="00962BFD">
        <w:rPr>
          <w:sz w:val="28"/>
          <w:szCs w:val="28"/>
        </w:rPr>
        <w:t xml:space="preserve"> </w:t>
      </w:r>
      <w:r w:rsidR="003D102B" w:rsidRPr="00962BFD">
        <w:rPr>
          <w:sz w:val="28"/>
          <w:szCs w:val="28"/>
        </w:rPr>
        <w:t xml:space="preserve">удаление электронных записей </w:t>
      </w:r>
      <w:r w:rsidR="00CF596C" w:rsidRPr="00962BFD">
        <w:rPr>
          <w:sz w:val="28"/>
          <w:szCs w:val="28"/>
        </w:rPr>
        <w:t>в системе СЭД</w:t>
      </w:r>
      <w:r w:rsidR="003D102B" w:rsidRPr="00962BFD">
        <w:rPr>
          <w:sz w:val="28"/>
          <w:szCs w:val="28"/>
        </w:rPr>
        <w:t xml:space="preserve">, </w:t>
      </w:r>
      <w:r w:rsidR="00CF596C" w:rsidRPr="00962BFD">
        <w:rPr>
          <w:sz w:val="28"/>
          <w:szCs w:val="28"/>
        </w:rPr>
        <w:t xml:space="preserve">возлагается на </w:t>
      </w:r>
      <w:r w:rsidR="00E60ECE">
        <w:rPr>
          <w:sz w:val="28"/>
          <w:szCs w:val="28"/>
        </w:rPr>
        <w:t>организационный отдел.</w:t>
      </w:r>
    </w:p>
    <w:p w:rsidR="002E71A5" w:rsidRPr="00962BFD" w:rsidRDefault="002E71A5" w:rsidP="006F7E05">
      <w:pPr>
        <w:pStyle w:val="a4"/>
        <w:shd w:val="clear" w:color="auto" w:fill="auto"/>
        <w:spacing w:before="0" w:after="0" w:line="240" w:lineRule="auto"/>
        <w:ind w:firstLine="0"/>
        <w:rPr>
          <w:b/>
          <w:sz w:val="28"/>
          <w:szCs w:val="28"/>
        </w:rPr>
      </w:pPr>
    </w:p>
    <w:p w:rsidR="00B556F7" w:rsidRPr="00962BFD" w:rsidRDefault="002C4F74" w:rsidP="00515416">
      <w:pPr>
        <w:pStyle w:val="a4"/>
        <w:numPr>
          <w:ilvl w:val="0"/>
          <w:numId w:val="18"/>
        </w:numPr>
        <w:shd w:val="clear" w:color="auto" w:fill="auto"/>
        <w:spacing w:before="0" w:after="0" w:line="240" w:lineRule="auto"/>
        <w:ind w:left="0" w:firstLine="0"/>
        <w:rPr>
          <w:b/>
          <w:sz w:val="28"/>
          <w:szCs w:val="28"/>
        </w:rPr>
      </w:pPr>
      <w:r w:rsidRPr="00962BFD">
        <w:rPr>
          <w:b/>
          <w:sz w:val="28"/>
          <w:szCs w:val="28"/>
        </w:rPr>
        <w:t>ПОРЯДОК РАБОТЫ С ПИСЬМЕННЫМИ ОБРАЩЕНИЯМИ ГРАЖДАН</w:t>
      </w:r>
    </w:p>
    <w:p w:rsidR="000E61C9" w:rsidRPr="00962BFD" w:rsidRDefault="000E61C9"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shd w:val="clear" w:color="auto" w:fill="auto"/>
        <w:spacing w:before="0" w:after="0" w:line="240" w:lineRule="auto"/>
        <w:ind w:firstLine="709"/>
        <w:rPr>
          <w:b/>
          <w:sz w:val="28"/>
          <w:szCs w:val="28"/>
        </w:rPr>
      </w:pPr>
      <w:r w:rsidRPr="00962BFD">
        <w:rPr>
          <w:b/>
          <w:sz w:val="28"/>
          <w:szCs w:val="28"/>
        </w:rPr>
        <w:lastRenderedPageBreak/>
        <w:t>2.1. Прием и первичная обработка письменных обращений граждан</w:t>
      </w:r>
    </w:p>
    <w:p w:rsidR="000E61C9" w:rsidRPr="00962BFD" w:rsidRDefault="000E61C9" w:rsidP="006F7E05">
      <w:pPr>
        <w:pStyle w:val="a4"/>
        <w:shd w:val="clear" w:color="auto" w:fill="auto"/>
        <w:spacing w:before="0" w:after="0" w:line="240" w:lineRule="auto"/>
        <w:ind w:firstLine="709"/>
        <w:jc w:val="both"/>
        <w:rPr>
          <w:sz w:val="28"/>
          <w:szCs w:val="28"/>
        </w:rPr>
      </w:pPr>
    </w:p>
    <w:p w:rsidR="004F6E09"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2.1.1. Письменное обращение может быть направлено: </w:t>
      </w:r>
    </w:p>
    <w:p w:rsidR="00515416"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почтовым отправлением по адресу: </w:t>
      </w:r>
      <w:r w:rsidR="00527502" w:rsidRPr="00962BFD">
        <w:rPr>
          <w:sz w:val="28"/>
          <w:szCs w:val="28"/>
        </w:rPr>
        <w:t>3522</w:t>
      </w:r>
      <w:r w:rsidR="00E60ECE">
        <w:rPr>
          <w:sz w:val="28"/>
          <w:szCs w:val="28"/>
        </w:rPr>
        <w:t xml:space="preserve">11, Краснодарский край, </w:t>
      </w:r>
      <w:r w:rsidR="00527502" w:rsidRPr="00962BFD">
        <w:rPr>
          <w:sz w:val="28"/>
          <w:szCs w:val="28"/>
        </w:rPr>
        <w:t>Новокубанск</w:t>
      </w:r>
      <w:r w:rsidR="00E60ECE">
        <w:rPr>
          <w:sz w:val="28"/>
          <w:szCs w:val="28"/>
        </w:rPr>
        <w:t>ий район</w:t>
      </w:r>
      <w:r w:rsidRPr="00962BFD">
        <w:rPr>
          <w:sz w:val="28"/>
          <w:szCs w:val="28"/>
        </w:rPr>
        <w:t xml:space="preserve">, </w:t>
      </w:r>
      <w:r w:rsidR="00E60ECE">
        <w:rPr>
          <w:sz w:val="28"/>
          <w:szCs w:val="28"/>
        </w:rPr>
        <w:t xml:space="preserve">село Ковалевское, </w:t>
      </w:r>
      <w:r w:rsidRPr="00962BFD">
        <w:rPr>
          <w:sz w:val="28"/>
          <w:szCs w:val="28"/>
        </w:rPr>
        <w:t>ул.</w:t>
      </w:r>
      <w:r w:rsidR="00515416" w:rsidRPr="00962BFD">
        <w:rPr>
          <w:sz w:val="28"/>
          <w:szCs w:val="28"/>
        </w:rPr>
        <w:t> </w:t>
      </w:r>
      <w:proofErr w:type="gramStart"/>
      <w:r w:rsidR="00527502" w:rsidRPr="00962BFD">
        <w:rPr>
          <w:sz w:val="28"/>
          <w:szCs w:val="28"/>
        </w:rPr>
        <w:t>Первомайская</w:t>
      </w:r>
      <w:proofErr w:type="gramEnd"/>
      <w:r w:rsidR="00527502" w:rsidRPr="00962BFD">
        <w:rPr>
          <w:sz w:val="28"/>
          <w:szCs w:val="28"/>
        </w:rPr>
        <w:t xml:space="preserve"> </w:t>
      </w:r>
      <w:r w:rsidR="00E60ECE">
        <w:rPr>
          <w:sz w:val="28"/>
          <w:szCs w:val="28"/>
        </w:rPr>
        <w:t>29</w:t>
      </w:r>
      <w:r w:rsidRPr="00962BFD">
        <w:rPr>
          <w:sz w:val="28"/>
          <w:szCs w:val="28"/>
        </w:rPr>
        <w:t xml:space="preserve">;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передано лично в </w:t>
      </w:r>
      <w:r w:rsidR="00E60ECE">
        <w:rPr>
          <w:sz w:val="28"/>
          <w:szCs w:val="28"/>
        </w:rPr>
        <w:t xml:space="preserve">организационный отдел </w:t>
      </w:r>
      <w:r w:rsidRPr="00962BFD">
        <w:rPr>
          <w:sz w:val="28"/>
          <w:szCs w:val="28"/>
        </w:rPr>
        <w:t xml:space="preserve"> администрации </w:t>
      </w:r>
      <w:r w:rsidR="00553187">
        <w:rPr>
          <w:sz w:val="28"/>
          <w:szCs w:val="28"/>
        </w:rPr>
        <w:t>Ковалевского сельского поселения Новокубанского района</w:t>
      </w:r>
      <w:r w:rsidR="00E60ECE">
        <w:rPr>
          <w:sz w:val="28"/>
          <w:szCs w:val="28"/>
        </w:rPr>
        <w:t xml:space="preserve"> </w:t>
      </w:r>
      <w:r w:rsidRPr="00962BFD">
        <w:rPr>
          <w:sz w:val="28"/>
          <w:szCs w:val="28"/>
        </w:rPr>
        <w:t>непосредственно гражданином, его представителем;</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принято в ходе </w:t>
      </w:r>
      <w:r w:rsidR="000E61C9" w:rsidRPr="00962BFD">
        <w:rPr>
          <w:sz w:val="28"/>
          <w:szCs w:val="28"/>
        </w:rPr>
        <w:t>выездного приема</w:t>
      </w:r>
      <w:r w:rsidRPr="00962BFD">
        <w:rPr>
          <w:sz w:val="28"/>
          <w:szCs w:val="28"/>
        </w:rPr>
        <w:t xml:space="preserve"> главы </w:t>
      </w:r>
      <w:r w:rsidR="00E60ECE">
        <w:rPr>
          <w:sz w:val="28"/>
          <w:szCs w:val="28"/>
        </w:rPr>
        <w:t>Ковалевского сельского поселения Новокубанского района</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принято в ходе личных приемов главы </w:t>
      </w:r>
      <w:r w:rsidR="00E60ECE">
        <w:rPr>
          <w:sz w:val="28"/>
          <w:szCs w:val="28"/>
        </w:rPr>
        <w:t>Ковалевского сельского поселения Новокубанского района, заместителя</w:t>
      </w:r>
      <w:r w:rsidR="00A8090D" w:rsidRPr="00962BFD">
        <w:rPr>
          <w:sz w:val="28"/>
          <w:szCs w:val="28"/>
        </w:rPr>
        <w:t>;</w:t>
      </w:r>
    </w:p>
    <w:p w:rsidR="00A8090D" w:rsidRPr="00962BFD" w:rsidRDefault="00A8090D" w:rsidP="006F7E05">
      <w:pPr>
        <w:pStyle w:val="a4"/>
        <w:shd w:val="clear" w:color="auto" w:fill="auto"/>
        <w:spacing w:before="0" w:after="0" w:line="240" w:lineRule="auto"/>
        <w:ind w:firstLine="709"/>
        <w:jc w:val="both"/>
        <w:rPr>
          <w:sz w:val="28"/>
          <w:szCs w:val="28"/>
        </w:rPr>
      </w:pPr>
      <w:r w:rsidRPr="00962BFD">
        <w:rPr>
          <w:sz w:val="28"/>
          <w:szCs w:val="28"/>
        </w:rPr>
        <w:t>в форме электронного документа с использованием </w:t>
      </w:r>
      <w:hyperlink r:id="rId9" w:tgtFrame="_blank" w:history="1">
        <w:r w:rsidRPr="00962BFD">
          <w:rPr>
            <w:sz w:val="28"/>
            <w:szCs w:val="28"/>
          </w:rPr>
          <w:t>Единого портала</w:t>
        </w:r>
      </w:hyperlink>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форме электронного документа путем заполнения гражданином специальн</w:t>
      </w:r>
      <w:r w:rsidR="00245CB1" w:rsidRPr="00962BFD">
        <w:rPr>
          <w:sz w:val="28"/>
          <w:szCs w:val="28"/>
        </w:rPr>
        <w:t>ой</w:t>
      </w:r>
      <w:r w:rsidRPr="00962BFD">
        <w:rPr>
          <w:sz w:val="28"/>
          <w:szCs w:val="28"/>
        </w:rPr>
        <w:t xml:space="preserve"> форм</w:t>
      </w:r>
      <w:r w:rsidR="00245CB1" w:rsidRPr="00962BFD">
        <w:rPr>
          <w:sz w:val="28"/>
          <w:szCs w:val="28"/>
        </w:rPr>
        <w:t>ы</w:t>
      </w:r>
      <w:r w:rsidRPr="00962BFD">
        <w:rPr>
          <w:sz w:val="28"/>
          <w:szCs w:val="28"/>
        </w:rPr>
        <w:t xml:space="preserve"> для отправки обращений, размещенн</w:t>
      </w:r>
      <w:r w:rsidR="00245CB1" w:rsidRPr="00962BFD">
        <w:rPr>
          <w:sz w:val="28"/>
          <w:szCs w:val="28"/>
        </w:rPr>
        <w:t>ой</w:t>
      </w:r>
      <w:r w:rsidRPr="00962BFD">
        <w:rPr>
          <w:sz w:val="28"/>
          <w:szCs w:val="28"/>
        </w:rPr>
        <w:t xml:space="preserve"> на </w:t>
      </w:r>
      <w:r w:rsidR="00D33DE4" w:rsidRPr="00962BFD">
        <w:rPr>
          <w:sz w:val="28"/>
          <w:szCs w:val="28"/>
        </w:rPr>
        <w:t xml:space="preserve">официальном сайте администрации </w:t>
      </w:r>
      <w:r w:rsidR="00553187">
        <w:rPr>
          <w:sz w:val="28"/>
          <w:szCs w:val="28"/>
        </w:rPr>
        <w:t>Ковалевского сельского поселения Новокубанского района</w:t>
      </w:r>
      <w:r w:rsidR="00D33DE4" w:rsidRPr="00962BFD">
        <w:rPr>
          <w:sz w:val="28"/>
          <w:szCs w:val="28"/>
        </w:rPr>
        <w:t>(</w:t>
      </w:r>
      <w:r w:rsidR="00CC544A" w:rsidRPr="00962BFD">
        <w:rPr>
          <w:rStyle w:val="a3"/>
          <w:color w:val="auto"/>
          <w:sz w:val="28"/>
          <w:szCs w:val="28"/>
          <w:u w:val="none"/>
          <w:lang w:val="en-US"/>
        </w:rPr>
        <w:t>http</w:t>
      </w:r>
      <w:r w:rsidR="00CC544A" w:rsidRPr="00962BFD">
        <w:rPr>
          <w:rStyle w:val="a3"/>
          <w:color w:val="auto"/>
          <w:sz w:val="28"/>
          <w:szCs w:val="28"/>
          <w:u w:val="none"/>
        </w:rPr>
        <w:t>://</w:t>
      </w:r>
      <w:proofErr w:type="spellStart"/>
      <w:r w:rsidR="00E60ECE">
        <w:rPr>
          <w:sz w:val="28"/>
          <w:szCs w:val="28"/>
          <w:lang w:val="en-US"/>
        </w:rPr>
        <w:t>kovadmin</w:t>
      </w:r>
      <w:proofErr w:type="spellEnd"/>
      <w:r w:rsidR="00CC544A" w:rsidRPr="00962BFD">
        <w:rPr>
          <w:sz w:val="28"/>
          <w:szCs w:val="28"/>
        </w:rPr>
        <w:t>.</w:t>
      </w:r>
      <w:proofErr w:type="spellStart"/>
      <w:r w:rsidR="00CC544A" w:rsidRPr="00962BFD">
        <w:rPr>
          <w:sz w:val="28"/>
          <w:szCs w:val="28"/>
        </w:rPr>
        <w:t>ru</w:t>
      </w:r>
      <w:proofErr w:type="spellEnd"/>
      <w:r w:rsidR="00D33DE4" w:rsidRPr="00962BFD">
        <w:rPr>
          <w:sz w:val="28"/>
          <w:szCs w:val="28"/>
        </w:rPr>
        <w:t>)</w:t>
      </w:r>
      <w:r w:rsidR="00245CB1" w:rsidRPr="00962BFD">
        <w:rPr>
          <w:sz w:val="28"/>
          <w:szCs w:val="28"/>
        </w:rPr>
        <w:t>,</w:t>
      </w:r>
      <w:r w:rsidR="00D33DE4" w:rsidRPr="00962BFD">
        <w:rPr>
          <w:sz w:val="28"/>
          <w:szCs w:val="28"/>
        </w:rPr>
        <w:t xml:space="preserve"> </w:t>
      </w:r>
      <w:r w:rsidRPr="00962BFD">
        <w:rPr>
          <w:sz w:val="28"/>
          <w:szCs w:val="28"/>
        </w:rPr>
        <w:t xml:space="preserve">и </w:t>
      </w:r>
      <w:r w:rsidR="00245CB1" w:rsidRPr="00962BFD">
        <w:rPr>
          <w:sz w:val="28"/>
          <w:szCs w:val="28"/>
        </w:rPr>
        <w:t xml:space="preserve">в произвольной форме </w:t>
      </w:r>
      <w:r w:rsidRPr="00962BFD">
        <w:rPr>
          <w:sz w:val="28"/>
          <w:szCs w:val="28"/>
        </w:rPr>
        <w:t>на официальн</w:t>
      </w:r>
      <w:r w:rsidR="00D33DE4" w:rsidRPr="00962BFD">
        <w:rPr>
          <w:sz w:val="28"/>
          <w:szCs w:val="28"/>
        </w:rPr>
        <w:t>ый</w:t>
      </w:r>
      <w:r w:rsidRPr="00962BFD">
        <w:rPr>
          <w:sz w:val="28"/>
          <w:szCs w:val="28"/>
        </w:rPr>
        <w:t xml:space="preserve"> </w:t>
      </w:r>
      <w:r w:rsidR="00D33DE4" w:rsidRPr="00962BFD">
        <w:rPr>
          <w:sz w:val="28"/>
          <w:szCs w:val="28"/>
        </w:rPr>
        <w:t>адрес электронной почты</w:t>
      </w:r>
      <w:r w:rsidRPr="00962BFD">
        <w:rPr>
          <w:sz w:val="28"/>
          <w:szCs w:val="28"/>
        </w:rPr>
        <w:t xml:space="preserve"> администрации </w:t>
      </w:r>
      <w:r w:rsidR="00553187">
        <w:rPr>
          <w:sz w:val="28"/>
          <w:szCs w:val="28"/>
        </w:rPr>
        <w:t>Ковалевского сельского поселения Новокубанского района</w:t>
      </w:r>
      <w:r w:rsidR="00E60ECE" w:rsidRPr="00E60ECE">
        <w:rPr>
          <w:sz w:val="28"/>
          <w:szCs w:val="28"/>
        </w:rPr>
        <w:t xml:space="preserve"> </w:t>
      </w:r>
      <w:r w:rsidRPr="00962BFD">
        <w:rPr>
          <w:sz w:val="28"/>
          <w:szCs w:val="28"/>
        </w:rPr>
        <w:t>(</w:t>
      </w:r>
      <w:proofErr w:type="spellStart"/>
      <w:r w:rsidR="00E60ECE">
        <w:rPr>
          <w:sz w:val="28"/>
          <w:szCs w:val="28"/>
          <w:lang w:val="en-US"/>
        </w:rPr>
        <w:t>akspnr</w:t>
      </w:r>
      <w:proofErr w:type="spellEnd"/>
      <w:r w:rsidR="00E60ECE">
        <w:rPr>
          <w:sz w:val="28"/>
          <w:szCs w:val="28"/>
        </w:rPr>
        <w:t>@</w:t>
      </w:r>
      <w:r w:rsidR="00E60ECE">
        <w:rPr>
          <w:sz w:val="28"/>
          <w:szCs w:val="28"/>
          <w:lang w:val="en-US"/>
        </w:rPr>
        <w:t>mail</w:t>
      </w:r>
      <w:r w:rsidR="00FE30AC" w:rsidRPr="00962BFD">
        <w:rPr>
          <w:sz w:val="28"/>
          <w:szCs w:val="28"/>
        </w:rPr>
        <w:t>.</w:t>
      </w:r>
      <w:proofErr w:type="spellStart"/>
      <w:r w:rsidR="00FE30AC" w:rsidRPr="00962BFD">
        <w:rPr>
          <w:sz w:val="28"/>
          <w:szCs w:val="28"/>
        </w:rPr>
        <w:t>ru</w:t>
      </w:r>
      <w:proofErr w:type="spellEnd"/>
      <w:r w:rsidRPr="00962BFD">
        <w:rPr>
          <w:sz w:val="28"/>
          <w:szCs w:val="28"/>
        </w:rPr>
        <w:t xml:space="preserve">) в </w:t>
      </w:r>
      <w:r w:rsidR="000A0D08" w:rsidRPr="00962BFD">
        <w:rPr>
          <w:sz w:val="28"/>
          <w:szCs w:val="28"/>
        </w:rPr>
        <w:t xml:space="preserve">информационно-телекоммуникационной </w:t>
      </w:r>
      <w:r w:rsidRPr="00962BFD">
        <w:rPr>
          <w:sz w:val="28"/>
          <w:szCs w:val="28"/>
        </w:rPr>
        <w:t>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w:t>
      </w:r>
    </w:p>
    <w:p w:rsidR="00B556F7" w:rsidRPr="00962BFD" w:rsidRDefault="00D4074B" w:rsidP="006F7E05">
      <w:pPr>
        <w:pStyle w:val="a4"/>
        <w:numPr>
          <w:ilvl w:val="0"/>
          <w:numId w:val="2"/>
        </w:numPr>
        <w:shd w:val="clear" w:color="auto" w:fill="auto"/>
        <w:tabs>
          <w:tab w:val="left" w:pos="1446"/>
        </w:tabs>
        <w:spacing w:before="0" w:after="0" w:line="240" w:lineRule="auto"/>
        <w:ind w:firstLine="709"/>
        <w:jc w:val="both"/>
        <w:rPr>
          <w:sz w:val="28"/>
          <w:szCs w:val="28"/>
        </w:rPr>
      </w:pPr>
      <w:proofErr w:type="gramStart"/>
      <w:r w:rsidRPr="00962BFD">
        <w:rPr>
          <w:sz w:val="28"/>
          <w:szCs w:val="28"/>
        </w:rPr>
        <w:t>Обращения в письменной форме</w:t>
      </w:r>
      <w:r w:rsidR="00B556F7" w:rsidRPr="00962BFD">
        <w:rPr>
          <w:sz w:val="28"/>
          <w:szCs w:val="28"/>
        </w:rPr>
        <w:t xml:space="preserve"> на имя главы </w:t>
      </w:r>
      <w:r w:rsidR="00E60ECE">
        <w:rPr>
          <w:sz w:val="28"/>
          <w:szCs w:val="28"/>
        </w:rPr>
        <w:t>Ковалевского сельского поселения Новокубанского района</w:t>
      </w:r>
      <w:r w:rsidR="00A36084" w:rsidRPr="00962BFD">
        <w:rPr>
          <w:sz w:val="28"/>
          <w:szCs w:val="28"/>
        </w:rPr>
        <w:t>,</w:t>
      </w:r>
      <w:r w:rsidR="00B556F7" w:rsidRPr="00962BFD">
        <w:rPr>
          <w:sz w:val="28"/>
          <w:szCs w:val="28"/>
        </w:rPr>
        <w:t xml:space="preserve"> заместителе</w:t>
      </w:r>
      <w:r w:rsidR="00E60ECE">
        <w:rPr>
          <w:sz w:val="28"/>
          <w:szCs w:val="28"/>
          <w:lang w:val="en-US"/>
        </w:rPr>
        <w:t>z</w:t>
      </w:r>
      <w:r w:rsidR="00B556F7" w:rsidRPr="00962BFD">
        <w:rPr>
          <w:sz w:val="28"/>
          <w:szCs w:val="28"/>
        </w:rPr>
        <w:t xml:space="preserve">, а также обращения граждан, поступающие в администрацию </w:t>
      </w:r>
      <w:r w:rsidR="00553187">
        <w:rPr>
          <w:sz w:val="28"/>
          <w:szCs w:val="28"/>
        </w:rPr>
        <w:t>Ковалевского сельского поселения Новокубанского района</w:t>
      </w:r>
      <w:r w:rsidR="00E60ECE" w:rsidRPr="00E60ECE">
        <w:rPr>
          <w:sz w:val="28"/>
          <w:szCs w:val="28"/>
        </w:rPr>
        <w:t xml:space="preserve"> </w:t>
      </w:r>
      <w:r w:rsidR="00B556F7" w:rsidRPr="00962BFD">
        <w:rPr>
          <w:sz w:val="28"/>
          <w:szCs w:val="28"/>
        </w:rPr>
        <w:t xml:space="preserve">из территориальных органов федеральных органов исполнительной власти, </w:t>
      </w:r>
      <w:r w:rsidR="000A0D08" w:rsidRPr="00962BFD">
        <w:rPr>
          <w:sz w:val="28"/>
          <w:szCs w:val="28"/>
        </w:rPr>
        <w:t xml:space="preserve">контрольных (надзорных) </w:t>
      </w:r>
      <w:r w:rsidR="00B556F7" w:rsidRPr="00962BFD">
        <w:rPr>
          <w:sz w:val="28"/>
          <w:szCs w:val="28"/>
        </w:rPr>
        <w:t xml:space="preserve">органов и иных органов, осуществляющих публично значимые функции, доставленные в </w:t>
      </w:r>
      <w:r w:rsidR="00E60ECE">
        <w:rPr>
          <w:sz w:val="28"/>
          <w:szCs w:val="28"/>
        </w:rPr>
        <w:t>организационный</w:t>
      </w:r>
      <w:r w:rsidR="00D417E1" w:rsidRPr="00962BFD">
        <w:rPr>
          <w:sz w:val="28"/>
          <w:szCs w:val="28"/>
        </w:rPr>
        <w:t xml:space="preserve"> </w:t>
      </w:r>
      <w:r w:rsidR="00B556F7" w:rsidRPr="00962BFD">
        <w:rPr>
          <w:sz w:val="28"/>
          <w:szCs w:val="28"/>
        </w:rPr>
        <w:t>отдел</w:t>
      </w:r>
      <w:r w:rsidR="00D417E1" w:rsidRPr="00962BFD">
        <w:rPr>
          <w:sz w:val="28"/>
          <w:szCs w:val="28"/>
        </w:rPr>
        <w:t xml:space="preserve"> </w:t>
      </w:r>
      <w:r w:rsidR="00B556F7" w:rsidRPr="00962BFD">
        <w:rPr>
          <w:sz w:val="28"/>
          <w:szCs w:val="28"/>
        </w:rPr>
        <w:t>п</w:t>
      </w:r>
      <w:r w:rsidR="004D446C" w:rsidRPr="00962BFD">
        <w:rPr>
          <w:sz w:val="28"/>
          <w:szCs w:val="28"/>
        </w:rPr>
        <w:t>о почте и фельдъегерской связью</w:t>
      </w:r>
      <w:r w:rsidR="00B556F7" w:rsidRPr="00962BFD">
        <w:rPr>
          <w:sz w:val="28"/>
          <w:szCs w:val="28"/>
        </w:rPr>
        <w:t xml:space="preserve"> передаются под </w:t>
      </w:r>
      <w:r w:rsidR="00CF62EC" w:rsidRPr="00962BFD">
        <w:rPr>
          <w:sz w:val="28"/>
          <w:szCs w:val="28"/>
        </w:rPr>
        <w:t xml:space="preserve">роспись </w:t>
      </w:r>
      <w:r w:rsidR="003D7E38" w:rsidRPr="00962BFD">
        <w:rPr>
          <w:sz w:val="28"/>
          <w:szCs w:val="28"/>
        </w:rPr>
        <w:t>работникам</w:t>
      </w:r>
      <w:r w:rsidR="00AB27F3" w:rsidRPr="00962BFD">
        <w:rPr>
          <w:sz w:val="28"/>
          <w:szCs w:val="28"/>
        </w:rPr>
        <w:t>,</w:t>
      </w:r>
      <w:r w:rsidR="003D7E38" w:rsidRPr="00962BFD">
        <w:rPr>
          <w:sz w:val="28"/>
          <w:szCs w:val="28"/>
        </w:rPr>
        <w:t xml:space="preserve"> </w:t>
      </w:r>
      <w:r w:rsidR="0001377B" w:rsidRPr="00962BFD">
        <w:rPr>
          <w:sz w:val="28"/>
          <w:szCs w:val="28"/>
        </w:rPr>
        <w:t>ответственным за организацию работы с</w:t>
      </w:r>
      <w:proofErr w:type="gramEnd"/>
      <w:r w:rsidR="0001377B" w:rsidRPr="00962BFD">
        <w:rPr>
          <w:sz w:val="28"/>
          <w:szCs w:val="28"/>
        </w:rPr>
        <w:t xml:space="preserve"> обращениями</w:t>
      </w:r>
      <w:r w:rsidR="00AB27F3" w:rsidRPr="00962BFD">
        <w:rPr>
          <w:sz w:val="28"/>
          <w:szCs w:val="28"/>
        </w:rPr>
        <w:t>,</w:t>
      </w:r>
      <w:r w:rsidR="004D446C" w:rsidRPr="00962BFD">
        <w:rPr>
          <w:sz w:val="28"/>
          <w:szCs w:val="28"/>
        </w:rPr>
        <w:t xml:space="preserve"> </w:t>
      </w:r>
      <w:r w:rsidR="00B556F7" w:rsidRPr="00962BFD">
        <w:rPr>
          <w:sz w:val="28"/>
          <w:szCs w:val="28"/>
        </w:rPr>
        <w:t>в день поступления.</w:t>
      </w:r>
    </w:p>
    <w:p w:rsidR="00B556F7" w:rsidRPr="00962BFD" w:rsidRDefault="00B556F7" w:rsidP="006F7E05">
      <w:pPr>
        <w:pStyle w:val="a4"/>
        <w:numPr>
          <w:ilvl w:val="0"/>
          <w:numId w:val="2"/>
        </w:numPr>
        <w:shd w:val="clear" w:color="auto" w:fill="auto"/>
        <w:tabs>
          <w:tab w:val="left" w:pos="1561"/>
        </w:tabs>
        <w:spacing w:before="0" w:after="0" w:line="240" w:lineRule="auto"/>
        <w:ind w:firstLine="709"/>
        <w:jc w:val="both"/>
        <w:rPr>
          <w:sz w:val="28"/>
          <w:szCs w:val="28"/>
        </w:rPr>
      </w:pPr>
      <w:r w:rsidRPr="00962BFD">
        <w:rPr>
          <w:sz w:val="28"/>
          <w:szCs w:val="28"/>
        </w:rPr>
        <w:t xml:space="preserve">Работник </w:t>
      </w:r>
      <w:r w:rsidR="00E60ECE">
        <w:rPr>
          <w:sz w:val="28"/>
          <w:szCs w:val="28"/>
        </w:rPr>
        <w:t>организационного</w:t>
      </w:r>
      <w:r w:rsidR="00CD409A" w:rsidRPr="00962BFD">
        <w:rPr>
          <w:sz w:val="28"/>
          <w:szCs w:val="28"/>
        </w:rPr>
        <w:t xml:space="preserve"> отдела</w:t>
      </w:r>
      <w:r w:rsidRPr="00962BFD">
        <w:rPr>
          <w:sz w:val="28"/>
          <w:szCs w:val="28"/>
        </w:rPr>
        <w:t xml:space="preserve">,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и работнику организации, </w:t>
      </w:r>
      <w:r w:rsidR="00177B68">
        <w:rPr>
          <w:sz w:val="28"/>
          <w:szCs w:val="28"/>
        </w:rPr>
        <w:t>ответственному за</w:t>
      </w:r>
      <w:r w:rsidRPr="00962BFD">
        <w:rPr>
          <w:sz w:val="28"/>
          <w:szCs w:val="28"/>
        </w:rPr>
        <w:t xml:space="preserve"> охрану административн</w:t>
      </w:r>
      <w:r w:rsidR="00177B68">
        <w:rPr>
          <w:sz w:val="28"/>
          <w:szCs w:val="28"/>
        </w:rPr>
        <w:t xml:space="preserve">ого </w:t>
      </w:r>
      <w:r w:rsidRPr="00962BFD">
        <w:rPr>
          <w:sz w:val="28"/>
          <w:szCs w:val="28"/>
        </w:rPr>
        <w:t>здани</w:t>
      </w:r>
      <w:r w:rsidR="00177B68">
        <w:rPr>
          <w:sz w:val="28"/>
          <w:szCs w:val="28"/>
        </w:rPr>
        <w:t>я</w:t>
      </w:r>
      <w:r w:rsidRPr="00962BFD">
        <w:rPr>
          <w:sz w:val="28"/>
          <w:szCs w:val="28"/>
        </w:rPr>
        <w:t xml:space="preserve"> </w:t>
      </w:r>
      <w:r w:rsidR="00177B68">
        <w:rPr>
          <w:sz w:val="28"/>
          <w:szCs w:val="28"/>
        </w:rPr>
        <w:t>Ковалевского сельского поселения Новокубанского района</w:t>
      </w:r>
      <w:r w:rsidRPr="00962BFD">
        <w:rPr>
          <w:sz w:val="28"/>
          <w:szCs w:val="28"/>
        </w:rPr>
        <w:t>.</w:t>
      </w:r>
    </w:p>
    <w:p w:rsidR="00B556F7" w:rsidRPr="00962BFD" w:rsidRDefault="00B556F7" w:rsidP="006F7E05">
      <w:pPr>
        <w:pStyle w:val="a4"/>
        <w:numPr>
          <w:ilvl w:val="0"/>
          <w:numId w:val="2"/>
        </w:numPr>
        <w:shd w:val="clear" w:color="auto" w:fill="auto"/>
        <w:tabs>
          <w:tab w:val="left" w:pos="1470"/>
        </w:tabs>
        <w:spacing w:before="0" w:after="0" w:line="240" w:lineRule="auto"/>
        <w:ind w:firstLine="709"/>
        <w:jc w:val="both"/>
        <w:rPr>
          <w:sz w:val="28"/>
          <w:szCs w:val="28"/>
        </w:rPr>
      </w:pPr>
      <w:r w:rsidRPr="00962BFD">
        <w:rPr>
          <w:sz w:val="28"/>
          <w:szCs w:val="28"/>
        </w:rPr>
        <w:t>После вскрытия конверта проверяется наличие в нем письменных вложений и при необходимости составляются следующие акты:</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r w:rsidR="00177B68">
        <w:rPr>
          <w:sz w:val="28"/>
          <w:szCs w:val="28"/>
        </w:rPr>
        <w:t>Ковалевского сельского поселения Новокубанского района</w:t>
      </w:r>
      <w:r w:rsidRPr="00962BFD">
        <w:rPr>
          <w:sz w:val="28"/>
          <w:szCs w:val="28"/>
        </w:rPr>
        <w:t>, заместител</w:t>
      </w:r>
      <w:r w:rsidR="00177B68">
        <w:rPr>
          <w:sz w:val="28"/>
          <w:szCs w:val="28"/>
        </w:rPr>
        <w:t>я</w:t>
      </w:r>
      <w:r w:rsidRPr="00962BFD">
        <w:rPr>
          <w:sz w:val="28"/>
          <w:szCs w:val="28"/>
        </w:rPr>
        <w:t xml:space="preserve"> (приложение </w:t>
      </w:r>
      <w:r w:rsidR="00D714A3" w:rsidRPr="00962BFD">
        <w:rPr>
          <w:sz w:val="28"/>
          <w:szCs w:val="28"/>
        </w:rPr>
        <w:t xml:space="preserve">№ </w:t>
      </w:r>
      <w:r w:rsidRPr="00962BFD">
        <w:rPr>
          <w:sz w:val="28"/>
          <w:szCs w:val="28"/>
        </w:rPr>
        <w:t>1);</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lastRenderedPageBreak/>
        <w:t xml:space="preserve">о недостаче документов по описи корреспондента в заказных письмах с уведомлением и </w:t>
      </w:r>
      <w:proofErr w:type="gramStart"/>
      <w:r w:rsidRPr="00962BFD">
        <w:rPr>
          <w:sz w:val="28"/>
          <w:szCs w:val="28"/>
        </w:rPr>
        <w:t>в письмах с объявленной ценностью при обнаружении в конверте недостачи указанных в описи</w:t>
      </w:r>
      <w:proofErr w:type="gramEnd"/>
      <w:r w:rsidRPr="00962BFD">
        <w:rPr>
          <w:sz w:val="28"/>
          <w:szCs w:val="28"/>
        </w:rPr>
        <w:t xml:space="preserve"> документов (приложение</w:t>
      </w:r>
      <w:r w:rsidR="00D714A3" w:rsidRPr="00962BFD">
        <w:rPr>
          <w:sz w:val="28"/>
          <w:szCs w:val="28"/>
        </w:rPr>
        <w:t xml:space="preserve"> №</w:t>
      </w:r>
      <w:r w:rsidRPr="00962BFD">
        <w:rPr>
          <w:sz w:val="28"/>
          <w:szCs w:val="28"/>
        </w:rPr>
        <w:t xml:space="preserve"> 2);</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w:t>
      </w:r>
      <w:r w:rsidR="00D714A3" w:rsidRPr="00962BFD">
        <w:rPr>
          <w:sz w:val="28"/>
          <w:szCs w:val="28"/>
        </w:rPr>
        <w:t>№ </w:t>
      </w:r>
      <w:r w:rsidRPr="00962BFD">
        <w:rPr>
          <w:sz w:val="28"/>
          <w:szCs w:val="28"/>
        </w:rPr>
        <w:t>3);</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w:t>
      </w:r>
      <w:r w:rsidR="00D714A3" w:rsidRPr="00962BFD">
        <w:rPr>
          <w:sz w:val="28"/>
          <w:szCs w:val="28"/>
        </w:rPr>
        <w:t>№ </w:t>
      </w:r>
      <w:r w:rsidRPr="00962BFD">
        <w:rPr>
          <w:sz w:val="28"/>
          <w:szCs w:val="28"/>
        </w:rPr>
        <w:t>4).</w:t>
      </w:r>
      <w:proofErr w:type="gramEnd"/>
      <w:r w:rsidRPr="00962BFD">
        <w:rPr>
          <w:sz w:val="28"/>
          <w:szCs w:val="28"/>
        </w:rPr>
        <w:t xml:space="preserve"> Также в акте указывается решение о возврате полученных документов и вещей заказным почтовым отправлением либо об их передаче заявителю по месту его проживания или о хранении вещей до востребования.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Указанные акты составляются</w:t>
      </w:r>
      <w:r w:rsidR="00AC0D34" w:rsidRPr="00962BFD">
        <w:rPr>
          <w:sz w:val="28"/>
          <w:szCs w:val="28"/>
        </w:rPr>
        <w:t xml:space="preserve"> </w:t>
      </w:r>
      <w:r w:rsidR="002E71A5" w:rsidRPr="00962BFD">
        <w:rPr>
          <w:sz w:val="28"/>
          <w:szCs w:val="28"/>
        </w:rPr>
        <w:t>работником ответственным</w:t>
      </w:r>
      <w:r w:rsidR="00940543" w:rsidRPr="00962BFD">
        <w:rPr>
          <w:sz w:val="28"/>
          <w:szCs w:val="28"/>
        </w:rPr>
        <w:t xml:space="preserve"> за организацию работы с </w:t>
      </w:r>
      <w:r w:rsidR="00AC0D34" w:rsidRPr="00962BFD">
        <w:rPr>
          <w:sz w:val="28"/>
          <w:szCs w:val="28"/>
        </w:rPr>
        <w:t>обращени</w:t>
      </w:r>
      <w:r w:rsidR="00940543" w:rsidRPr="00962BFD">
        <w:rPr>
          <w:sz w:val="28"/>
          <w:szCs w:val="28"/>
        </w:rPr>
        <w:t>ями</w:t>
      </w:r>
      <w:r w:rsidR="002E71A5" w:rsidRPr="00962BFD">
        <w:rPr>
          <w:sz w:val="28"/>
          <w:szCs w:val="28"/>
        </w:rPr>
        <w:t>, регистрирующим обращение в СЭД,</w:t>
      </w:r>
      <w:r w:rsidRPr="00962BFD">
        <w:rPr>
          <w:sz w:val="28"/>
          <w:szCs w:val="28"/>
        </w:rPr>
        <w:t xml:space="preserve"> в </w:t>
      </w:r>
      <w:r w:rsidR="00F229C6" w:rsidRPr="00962BFD">
        <w:rPr>
          <w:sz w:val="28"/>
          <w:szCs w:val="28"/>
        </w:rPr>
        <w:t>трех</w:t>
      </w:r>
      <w:r w:rsidRPr="00962BFD">
        <w:rPr>
          <w:sz w:val="28"/>
          <w:szCs w:val="28"/>
        </w:rPr>
        <w:t xml:space="preserve"> подлинных экземплярах на бумажном носителе, один из которых прилагается к обращению, второй остается в </w:t>
      </w:r>
      <w:r w:rsidR="00177B68">
        <w:rPr>
          <w:sz w:val="28"/>
          <w:szCs w:val="28"/>
        </w:rPr>
        <w:t>организационном отделе</w:t>
      </w:r>
      <w:r w:rsidR="00F229C6" w:rsidRPr="00962BFD">
        <w:rPr>
          <w:sz w:val="28"/>
          <w:szCs w:val="28"/>
        </w:rPr>
        <w:t xml:space="preserve"> и приобщается к </w:t>
      </w:r>
      <w:r w:rsidR="00D714A3" w:rsidRPr="00962BFD">
        <w:rPr>
          <w:sz w:val="28"/>
          <w:szCs w:val="28"/>
        </w:rPr>
        <w:t>получаемой корреспонденции</w:t>
      </w:r>
      <w:r w:rsidR="00F229C6" w:rsidRPr="00962BFD">
        <w:rPr>
          <w:sz w:val="28"/>
          <w:szCs w:val="28"/>
        </w:rPr>
        <w:t>, третий направляется заявителю.</w:t>
      </w:r>
      <w:r w:rsidRPr="00962BFD">
        <w:rPr>
          <w:sz w:val="28"/>
          <w:szCs w:val="28"/>
        </w:rPr>
        <w:t xml:space="preserve"> При этом заявитель в установленном порядке уведомляется </w:t>
      </w:r>
      <w:r w:rsidR="002E71A5" w:rsidRPr="00962BFD">
        <w:rPr>
          <w:sz w:val="28"/>
          <w:szCs w:val="28"/>
        </w:rPr>
        <w:t>работником</w:t>
      </w:r>
      <w:r w:rsidR="0068307E" w:rsidRPr="00962BFD">
        <w:rPr>
          <w:sz w:val="28"/>
          <w:szCs w:val="28"/>
        </w:rPr>
        <w:t xml:space="preserve"> </w:t>
      </w:r>
      <w:r w:rsidR="00940543" w:rsidRPr="00962BFD">
        <w:rPr>
          <w:sz w:val="28"/>
          <w:szCs w:val="28"/>
        </w:rPr>
        <w:t xml:space="preserve">ответственным за организацию работы с обращениями </w:t>
      </w:r>
      <w:r w:rsidRPr="00962BFD">
        <w:rPr>
          <w:sz w:val="28"/>
          <w:szCs w:val="28"/>
        </w:rPr>
        <w:t>об отсутствии либо недостаче документов или возврате оригиналов документов. Комиссия для подписания соответствующего акта форм</w:t>
      </w:r>
      <w:r w:rsidR="0068307E" w:rsidRPr="00962BFD">
        <w:rPr>
          <w:sz w:val="28"/>
          <w:szCs w:val="28"/>
        </w:rPr>
        <w:t xml:space="preserve">ируется </w:t>
      </w:r>
      <w:r w:rsidR="007A7A41" w:rsidRPr="00962BFD">
        <w:rPr>
          <w:sz w:val="28"/>
          <w:szCs w:val="28"/>
        </w:rPr>
        <w:t xml:space="preserve">в составе трех человек </w:t>
      </w:r>
      <w:r w:rsidR="0068307E" w:rsidRPr="00962BFD">
        <w:rPr>
          <w:sz w:val="28"/>
          <w:szCs w:val="28"/>
        </w:rPr>
        <w:t>из работника</w:t>
      </w:r>
      <w:r w:rsidRPr="00962BFD">
        <w:rPr>
          <w:sz w:val="28"/>
          <w:szCs w:val="28"/>
        </w:rPr>
        <w:t xml:space="preserve"> </w:t>
      </w:r>
      <w:r w:rsidR="00177B68">
        <w:rPr>
          <w:sz w:val="28"/>
          <w:szCs w:val="28"/>
        </w:rPr>
        <w:t>организационного</w:t>
      </w:r>
      <w:r w:rsidR="00CD409A" w:rsidRPr="00962BFD">
        <w:rPr>
          <w:sz w:val="28"/>
          <w:szCs w:val="28"/>
        </w:rPr>
        <w:t xml:space="preserve"> отдела</w:t>
      </w:r>
      <w:r w:rsidR="0068307E" w:rsidRPr="00962BFD">
        <w:rPr>
          <w:sz w:val="28"/>
          <w:szCs w:val="28"/>
        </w:rPr>
        <w:t xml:space="preserve"> уполномоченного на прием корреспонденции, </w:t>
      </w:r>
      <w:r w:rsidR="00177B68">
        <w:rPr>
          <w:sz w:val="28"/>
          <w:szCs w:val="28"/>
        </w:rPr>
        <w:t>ведущего специалиста организационного отдела</w:t>
      </w:r>
      <w:r w:rsidR="0068307E" w:rsidRPr="00962BFD">
        <w:rPr>
          <w:sz w:val="28"/>
          <w:szCs w:val="28"/>
        </w:rPr>
        <w:t xml:space="preserve"> и </w:t>
      </w:r>
      <w:r w:rsidR="00177B68">
        <w:rPr>
          <w:sz w:val="28"/>
          <w:szCs w:val="28"/>
        </w:rPr>
        <w:t>делопроизводителя</w:t>
      </w:r>
      <w:r w:rsidRPr="00962BFD">
        <w:rPr>
          <w:sz w:val="28"/>
          <w:szCs w:val="28"/>
        </w:rPr>
        <w:t>.</w:t>
      </w:r>
    </w:p>
    <w:p w:rsidR="00B556F7" w:rsidRPr="00962BFD" w:rsidRDefault="00B556F7" w:rsidP="006F7E05">
      <w:pPr>
        <w:pStyle w:val="a4"/>
        <w:numPr>
          <w:ilvl w:val="0"/>
          <w:numId w:val="2"/>
        </w:numPr>
        <w:shd w:val="clear" w:color="auto" w:fill="auto"/>
        <w:tabs>
          <w:tab w:val="left" w:pos="1538"/>
        </w:tabs>
        <w:spacing w:before="0" w:after="0" w:line="240" w:lineRule="auto"/>
        <w:ind w:firstLine="709"/>
        <w:jc w:val="both"/>
        <w:rPr>
          <w:sz w:val="28"/>
          <w:szCs w:val="28"/>
        </w:rPr>
      </w:pPr>
      <w:r w:rsidRPr="00962BFD">
        <w:rPr>
          <w:sz w:val="28"/>
          <w:szCs w:val="28"/>
        </w:rPr>
        <w:t>К тексту письма подкладывается конверт, который хранится вместе с обращением. В случае отсутствия текста письма</w:t>
      </w:r>
      <w:r w:rsidR="007A7A41" w:rsidRPr="00962BFD">
        <w:rPr>
          <w:sz w:val="28"/>
          <w:szCs w:val="28"/>
        </w:rPr>
        <w:t>,</w:t>
      </w:r>
      <w:r w:rsidRPr="00962BFD">
        <w:rPr>
          <w:sz w:val="28"/>
          <w:szCs w:val="28"/>
        </w:rPr>
        <w:t xml:space="preserve"> к конверту (или вложенным материалам, если они имеются) подкладывается текст</w:t>
      </w:r>
      <w:r w:rsidR="009D2386" w:rsidRPr="00962BFD">
        <w:rPr>
          <w:sz w:val="28"/>
          <w:szCs w:val="28"/>
        </w:rPr>
        <w:t xml:space="preserve"> </w:t>
      </w:r>
      <w:r w:rsidR="003B2914" w:rsidRPr="00962BFD">
        <w:rPr>
          <w:sz w:val="28"/>
          <w:szCs w:val="28"/>
        </w:rPr>
        <w:t>«</w:t>
      </w:r>
      <w:r w:rsidRPr="00962BFD">
        <w:rPr>
          <w:sz w:val="28"/>
          <w:szCs w:val="28"/>
        </w:rPr>
        <w:t>письменного обращения к адресату нет</w:t>
      </w:r>
      <w:r w:rsidR="003B2914" w:rsidRPr="00962BFD">
        <w:rPr>
          <w:sz w:val="28"/>
          <w:szCs w:val="28"/>
        </w:rPr>
        <w:t>»</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Срок хранения документов по обращениям граждан (в том числе конвертов) составляет 5 лет.</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7A7A41" w:rsidRPr="00962BFD" w:rsidRDefault="007B0708" w:rsidP="00A51F06">
      <w:pPr>
        <w:pStyle w:val="a4"/>
        <w:numPr>
          <w:ilvl w:val="0"/>
          <w:numId w:val="2"/>
        </w:numPr>
        <w:shd w:val="clear" w:color="auto" w:fill="auto"/>
        <w:tabs>
          <w:tab w:val="left" w:pos="1470"/>
        </w:tabs>
        <w:spacing w:before="0" w:after="0" w:line="240" w:lineRule="auto"/>
        <w:ind w:firstLine="709"/>
        <w:jc w:val="both"/>
        <w:rPr>
          <w:sz w:val="28"/>
          <w:szCs w:val="28"/>
        </w:rPr>
      </w:pPr>
      <w:r w:rsidRPr="00962BFD">
        <w:rPr>
          <w:sz w:val="28"/>
          <w:szCs w:val="28"/>
        </w:rPr>
        <w:t xml:space="preserve"> </w:t>
      </w:r>
      <w:r w:rsidR="00B556F7" w:rsidRPr="00962BFD">
        <w:rPr>
          <w:sz w:val="28"/>
          <w:szCs w:val="28"/>
        </w:rPr>
        <w:t>Письма на официальном бланке или имеющие штамп организации и подписанные руководителем (его заместителе</w:t>
      </w:r>
      <w:r w:rsidR="00177B68">
        <w:rPr>
          <w:sz w:val="28"/>
          <w:szCs w:val="28"/>
        </w:rPr>
        <w:t>м</w:t>
      </w:r>
      <w:r w:rsidR="00B556F7" w:rsidRPr="00962BFD">
        <w:rPr>
          <w:sz w:val="28"/>
          <w:szCs w:val="28"/>
        </w:rPr>
        <w:t xml:space="preserve">), а также письма депутатов всех уровней, сенаторов Российской </w:t>
      </w:r>
      <w:proofErr w:type="gramStart"/>
      <w:r w:rsidR="00B556F7" w:rsidRPr="00962BFD">
        <w:rPr>
          <w:sz w:val="28"/>
          <w:szCs w:val="28"/>
        </w:rPr>
        <w:t>Федерации</w:t>
      </w:r>
      <w:proofErr w:type="gramEnd"/>
      <w:r w:rsidR="00B556F7" w:rsidRPr="00962BFD">
        <w:rPr>
          <w:sz w:val="28"/>
          <w:szCs w:val="28"/>
        </w:rPr>
        <w:t xml:space="preserve"> не</w:t>
      </w:r>
      <w:r w:rsidR="00EC0C7D" w:rsidRPr="00962BFD">
        <w:rPr>
          <w:sz w:val="28"/>
          <w:szCs w:val="28"/>
        </w:rPr>
        <w:t xml:space="preserve"> относящиеся к обращениям граждан, </w:t>
      </w:r>
      <w:r w:rsidR="00B556F7" w:rsidRPr="00962BFD">
        <w:rPr>
          <w:sz w:val="28"/>
          <w:szCs w:val="28"/>
        </w:rPr>
        <w:t xml:space="preserve">передаются в </w:t>
      </w:r>
      <w:r w:rsidR="00177B68">
        <w:rPr>
          <w:sz w:val="28"/>
          <w:szCs w:val="28"/>
        </w:rPr>
        <w:t xml:space="preserve">организационный </w:t>
      </w:r>
      <w:r w:rsidR="00CD409A" w:rsidRPr="00962BFD">
        <w:rPr>
          <w:sz w:val="28"/>
          <w:szCs w:val="28"/>
        </w:rPr>
        <w:t xml:space="preserve"> </w:t>
      </w:r>
      <w:r w:rsidR="00B556F7" w:rsidRPr="00962BFD">
        <w:rPr>
          <w:sz w:val="28"/>
          <w:szCs w:val="28"/>
        </w:rPr>
        <w:t xml:space="preserve">отдел </w:t>
      </w:r>
      <w:r w:rsidR="00CD409A" w:rsidRPr="00962BFD">
        <w:rPr>
          <w:sz w:val="28"/>
          <w:szCs w:val="28"/>
        </w:rPr>
        <w:t>для последующей регистрации в порядке</w:t>
      </w:r>
      <w:r w:rsidR="00245CB1" w:rsidRPr="00962BFD">
        <w:rPr>
          <w:sz w:val="28"/>
          <w:szCs w:val="28"/>
        </w:rPr>
        <w:t>, установленном для регистрации служебной переписки</w:t>
      </w:r>
      <w:r w:rsidR="00B556F7" w:rsidRPr="00962BFD">
        <w:rPr>
          <w:sz w:val="28"/>
          <w:szCs w:val="28"/>
        </w:rPr>
        <w:t>.</w:t>
      </w:r>
      <w:r w:rsidR="00A640BA" w:rsidRPr="00962BFD">
        <w:rPr>
          <w:sz w:val="28"/>
          <w:szCs w:val="28"/>
        </w:rPr>
        <w:t xml:space="preserve"> </w:t>
      </w:r>
    </w:p>
    <w:p w:rsidR="00BC794D" w:rsidRPr="00962BFD" w:rsidRDefault="00A640BA" w:rsidP="007A7A41">
      <w:pPr>
        <w:pStyle w:val="a4"/>
        <w:shd w:val="clear" w:color="auto" w:fill="auto"/>
        <w:tabs>
          <w:tab w:val="left" w:pos="1470"/>
        </w:tabs>
        <w:spacing w:before="0" w:after="0" w:line="240" w:lineRule="auto"/>
        <w:ind w:firstLine="709"/>
        <w:jc w:val="both"/>
        <w:rPr>
          <w:sz w:val="28"/>
          <w:szCs w:val="28"/>
        </w:rPr>
      </w:pPr>
      <w:proofErr w:type="gramStart"/>
      <w:r w:rsidRPr="00962BFD">
        <w:rPr>
          <w:sz w:val="28"/>
          <w:szCs w:val="28"/>
        </w:rPr>
        <w:t xml:space="preserve">В целях </w:t>
      </w:r>
      <w:r w:rsidR="00245CB1" w:rsidRPr="00962BFD">
        <w:rPr>
          <w:sz w:val="28"/>
          <w:szCs w:val="28"/>
        </w:rPr>
        <w:t>пров</w:t>
      </w:r>
      <w:r w:rsidR="00743F71" w:rsidRPr="00962BFD">
        <w:rPr>
          <w:sz w:val="28"/>
          <w:szCs w:val="28"/>
        </w:rPr>
        <w:t>едения</w:t>
      </w:r>
      <w:r w:rsidR="00245CB1" w:rsidRPr="00962BFD">
        <w:rPr>
          <w:sz w:val="28"/>
          <w:szCs w:val="28"/>
        </w:rPr>
        <w:t xml:space="preserve"> информационно</w:t>
      </w:r>
      <w:r w:rsidR="00EC0C7D" w:rsidRPr="00962BFD">
        <w:rPr>
          <w:sz w:val="28"/>
          <w:szCs w:val="28"/>
        </w:rPr>
        <w:t>-аналитической работы обоснованных предложений</w:t>
      </w:r>
      <w:r w:rsidR="00126FC3" w:rsidRPr="00962BFD">
        <w:rPr>
          <w:sz w:val="28"/>
          <w:szCs w:val="28"/>
        </w:rPr>
        <w:t xml:space="preserve"> населения</w:t>
      </w:r>
      <w:r w:rsidR="00EC0C7D" w:rsidRPr="00962BFD">
        <w:rPr>
          <w:sz w:val="28"/>
          <w:szCs w:val="28"/>
        </w:rPr>
        <w:t xml:space="preserve"> по повышению эффективности деятельности </w:t>
      </w:r>
      <w:r w:rsidR="00057613">
        <w:rPr>
          <w:sz w:val="28"/>
          <w:szCs w:val="28"/>
        </w:rPr>
        <w:t xml:space="preserve">администрации </w:t>
      </w:r>
      <w:r w:rsidR="00EC0C7D" w:rsidRPr="00962BFD">
        <w:rPr>
          <w:sz w:val="28"/>
          <w:szCs w:val="28"/>
        </w:rPr>
        <w:t xml:space="preserve"> </w:t>
      </w:r>
      <w:r w:rsidR="00177B68">
        <w:rPr>
          <w:sz w:val="28"/>
          <w:szCs w:val="28"/>
        </w:rPr>
        <w:t>Ковалевского сельского поселения Новокубанского района</w:t>
      </w:r>
      <w:r w:rsidR="00EC0C7D" w:rsidRPr="00962BFD">
        <w:rPr>
          <w:sz w:val="28"/>
          <w:szCs w:val="28"/>
        </w:rPr>
        <w:t>,</w:t>
      </w:r>
      <w:r w:rsidR="00126FC3" w:rsidRPr="00962BFD">
        <w:rPr>
          <w:sz w:val="28"/>
          <w:szCs w:val="28"/>
        </w:rPr>
        <w:t xml:space="preserve"> </w:t>
      </w:r>
      <w:r w:rsidR="00126FC3" w:rsidRPr="00962BFD">
        <w:rPr>
          <w:sz w:val="28"/>
          <w:szCs w:val="28"/>
        </w:rPr>
        <w:lastRenderedPageBreak/>
        <w:t xml:space="preserve">мониторинга общественного мнения граждан о наиболее значимых мероприятиях, в том числе имеющих общественное значение, </w:t>
      </w:r>
      <w:r w:rsidRPr="00962BFD">
        <w:rPr>
          <w:sz w:val="28"/>
          <w:szCs w:val="28"/>
        </w:rPr>
        <w:t>з</w:t>
      </w:r>
      <w:r w:rsidR="00BC794D" w:rsidRPr="00962BFD">
        <w:rPr>
          <w:sz w:val="28"/>
          <w:szCs w:val="28"/>
        </w:rPr>
        <w:t xml:space="preserve">апросы </w:t>
      </w:r>
      <w:r w:rsidR="00126FC3" w:rsidRPr="00962BFD">
        <w:rPr>
          <w:sz w:val="28"/>
          <w:szCs w:val="28"/>
        </w:rPr>
        <w:t xml:space="preserve">различных </w:t>
      </w:r>
      <w:r w:rsidR="00C323BD" w:rsidRPr="00962BFD">
        <w:rPr>
          <w:sz w:val="28"/>
          <w:szCs w:val="28"/>
        </w:rPr>
        <w:t xml:space="preserve">органов, учреждений, </w:t>
      </w:r>
      <w:r w:rsidR="00126FC3" w:rsidRPr="00962BFD">
        <w:rPr>
          <w:sz w:val="28"/>
          <w:szCs w:val="28"/>
        </w:rPr>
        <w:t>иных</w:t>
      </w:r>
      <w:r w:rsidR="00C323BD" w:rsidRPr="00962BFD">
        <w:rPr>
          <w:sz w:val="28"/>
          <w:szCs w:val="28"/>
        </w:rPr>
        <w:t xml:space="preserve"> инстанций</w:t>
      </w:r>
      <w:r w:rsidR="00BC794D" w:rsidRPr="00962BFD">
        <w:rPr>
          <w:sz w:val="28"/>
          <w:szCs w:val="28"/>
        </w:rPr>
        <w:t xml:space="preserve"> о предоставлении информации связанной с рассмотрением обращений граждан</w:t>
      </w:r>
      <w:r w:rsidR="00283C84" w:rsidRPr="00962BFD">
        <w:rPr>
          <w:sz w:val="28"/>
          <w:szCs w:val="28"/>
        </w:rPr>
        <w:t xml:space="preserve">, </w:t>
      </w:r>
      <w:r w:rsidR="00126FC3" w:rsidRPr="00962BFD">
        <w:rPr>
          <w:sz w:val="28"/>
          <w:szCs w:val="28"/>
        </w:rPr>
        <w:t xml:space="preserve">в том числе </w:t>
      </w:r>
      <w:r w:rsidR="00283C84" w:rsidRPr="00962BFD">
        <w:rPr>
          <w:sz w:val="28"/>
          <w:szCs w:val="28"/>
        </w:rPr>
        <w:t>содержащих поручения по рассмотрению обращений без приложения обращений</w:t>
      </w:r>
      <w:r w:rsidR="00C323BD" w:rsidRPr="00962BFD">
        <w:rPr>
          <w:sz w:val="28"/>
          <w:szCs w:val="28"/>
        </w:rPr>
        <w:t>,</w:t>
      </w:r>
      <w:r w:rsidR="00BC794D" w:rsidRPr="00962BFD">
        <w:rPr>
          <w:sz w:val="28"/>
          <w:szCs w:val="28"/>
        </w:rPr>
        <w:t xml:space="preserve"> регистрируются в </w:t>
      </w:r>
      <w:r w:rsidR="00177B68">
        <w:rPr>
          <w:sz w:val="28"/>
          <w:szCs w:val="28"/>
        </w:rPr>
        <w:t>организационном</w:t>
      </w:r>
      <w:proofErr w:type="gramEnd"/>
      <w:r w:rsidR="00177B68">
        <w:rPr>
          <w:sz w:val="28"/>
          <w:szCs w:val="28"/>
        </w:rPr>
        <w:t xml:space="preserve"> </w:t>
      </w:r>
      <w:proofErr w:type="gramStart"/>
      <w:r w:rsidR="00177B68">
        <w:rPr>
          <w:sz w:val="28"/>
          <w:szCs w:val="28"/>
        </w:rPr>
        <w:t>отделе</w:t>
      </w:r>
      <w:proofErr w:type="gramEnd"/>
      <w:r w:rsidRPr="00962BFD">
        <w:rPr>
          <w:sz w:val="28"/>
          <w:szCs w:val="28"/>
        </w:rPr>
        <w:t xml:space="preserve"> в отдельн</w:t>
      </w:r>
      <w:r w:rsidR="00F85F0E" w:rsidRPr="00962BFD">
        <w:rPr>
          <w:sz w:val="28"/>
          <w:szCs w:val="28"/>
        </w:rPr>
        <w:t>ом</w:t>
      </w:r>
      <w:r w:rsidRPr="00962BFD">
        <w:rPr>
          <w:sz w:val="28"/>
          <w:szCs w:val="28"/>
        </w:rPr>
        <w:t xml:space="preserve"> раздел</w:t>
      </w:r>
      <w:r w:rsidR="00F85F0E" w:rsidRPr="00962BFD">
        <w:rPr>
          <w:sz w:val="28"/>
          <w:szCs w:val="28"/>
        </w:rPr>
        <w:t>е</w:t>
      </w:r>
      <w:r w:rsidRPr="00962BFD">
        <w:rPr>
          <w:sz w:val="28"/>
          <w:szCs w:val="28"/>
        </w:rPr>
        <w:t xml:space="preserve"> </w:t>
      </w:r>
      <w:r w:rsidR="0079478B" w:rsidRPr="00962BFD">
        <w:rPr>
          <w:sz w:val="28"/>
          <w:szCs w:val="28"/>
        </w:rPr>
        <w:t xml:space="preserve">СЭД </w:t>
      </w:r>
      <w:r w:rsidR="00743F71" w:rsidRPr="00962BFD">
        <w:rPr>
          <w:sz w:val="28"/>
          <w:szCs w:val="28"/>
        </w:rPr>
        <w:t>и</w:t>
      </w:r>
      <w:r w:rsidR="00BC794D" w:rsidRPr="00962BFD">
        <w:rPr>
          <w:sz w:val="28"/>
          <w:szCs w:val="28"/>
        </w:rPr>
        <w:t xml:space="preserve"> формируются в номенклатурное дело как переписка</w:t>
      </w:r>
      <w:r w:rsidR="00245CB1" w:rsidRPr="00962BFD">
        <w:rPr>
          <w:sz w:val="28"/>
          <w:szCs w:val="28"/>
        </w:rPr>
        <w:t>. Р</w:t>
      </w:r>
      <w:r w:rsidR="00BC794D" w:rsidRPr="00962BFD">
        <w:rPr>
          <w:sz w:val="28"/>
          <w:szCs w:val="28"/>
        </w:rPr>
        <w:t>абота с ними осуществляется в порядке</w:t>
      </w:r>
      <w:r w:rsidR="00245CB1" w:rsidRPr="00962BFD">
        <w:rPr>
          <w:sz w:val="28"/>
          <w:szCs w:val="28"/>
        </w:rPr>
        <w:t>,</w:t>
      </w:r>
      <w:r w:rsidR="00BC794D" w:rsidRPr="00962BFD">
        <w:rPr>
          <w:sz w:val="28"/>
          <w:szCs w:val="28"/>
        </w:rPr>
        <w:t xml:space="preserve"> установленном И</w:t>
      </w:r>
      <w:r w:rsidR="00283C84" w:rsidRPr="00962BFD">
        <w:rPr>
          <w:sz w:val="28"/>
          <w:szCs w:val="28"/>
        </w:rPr>
        <w:t xml:space="preserve">нструкцией по делопроизводству </w:t>
      </w:r>
      <w:r w:rsidR="00245CB1" w:rsidRPr="00962BFD">
        <w:rPr>
          <w:sz w:val="28"/>
          <w:szCs w:val="28"/>
        </w:rPr>
        <w:t xml:space="preserve">в </w:t>
      </w:r>
      <w:r w:rsidR="00BC794D" w:rsidRPr="00962BFD">
        <w:rPr>
          <w:sz w:val="28"/>
          <w:szCs w:val="28"/>
        </w:rPr>
        <w:t xml:space="preserve">администрации </w:t>
      </w:r>
      <w:r w:rsidR="00177B68">
        <w:rPr>
          <w:sz w:val="28"/>
          <w:szCs w:val="28"/>
        </w:rPr>
        <w:t>Ковалевского сельского поселения Новокубанского района</w:t>
      </w:r>
      <w:r w:rsidR="00C323BD" w:rsidRPr="00962BFD">
        <w:rPr>
          <w:sz w:val="28"/>
          <w:szCs w:val="28"/>
        </w:rPr>
        <w:t>, д</w:t>
      </w:r>
      <w:r w:rsidR="00BC794D" w:rsidRPr="00962BFD">
        <w:rPr>
          <w:sz w:val="28"/>
          <w:szCs w:val="28"/>
        </w:rPr>
        <w:t>анный вид документов не входит в статистику</w:t>
      </w:r>
      <w:r w:rsidRPr="00962BFD">
        <w:rPr>
          <w:sz w:val="28"/>
          <w:szCs w:val="28"/>
        </w:rPr>
        <w:t xml:space="preserve"> по поступившим</w:t>
      </w:r>
      <w:r w:rsidR="00BC794D" w:rsidRPr="00962BFD">
        <w:rPr>
          <w:sz w:val="28"/>
          <w:szCs w:val="28"/>
        </w:rPr>
        <w:t xml:space="preserve"> обращени</w:t>
      </w:r>
      <w:r w:rsidRPr="00962BFD">
        <w:rPr>
          <w:sz w:val="28"/>
          <w:szCs w:val="28"/>
        </w:rPr>
        <w:t>ям</w:t>
      </w:r>
      <w:r w:rsidR="00BC794D" w:rsidRPr="00962BFD">
        <w:rPr>
          <w:sz w:val="28"/>
          <w:szCs w:val="28"/>
        </w:rPr>
        <w:t xml:space="preserve"> </w:t>
      </w:r>
      <w:r w:rsidR="00EC0C7D" w:rsidRPr="00962BFD">
        <w:rPr>
          <w:sz w:val="28"/>
          <w:szCs w:val="28"/>
        </w:rPr>
        <w:t xml:space="preserve">от </w:t>
      </w:r>
      <w:r w:rsidR="00BC794D" w:rsidRPr="00962BFD">
        <w:rPr>
          <w:sz w:val="28"/>
          <w:szCs w:val="28"/>
        </w:rPr>
        <w:t>граждан.</w:t>
      </w:r>
    </w:p>
    <w:p w:rsidR="00B556F7" w:rsidRPr="00962BFD" w:rsidRDefault="00B556F7" w:rsidP="006F7E05">
      <w:pPr>
        <w:pStyle w:val="a4"/>
        <w:numPr>
          <w:ilvl w:val="0"/>
          <w:numId w:val="2"/>
        </w:numPr>
        <w:shd w:val="clear" w:color="auto" w:fill="auto"/>
        <w:tabs>
          <w:tab w:val="left" w:pos="1581"/>
        </w:tabs>
        <w:spacing w:before="0" w:after="0" w:line="240" w:lineRule="auto"/>
        <w:ind w:firstLine="709"/>
        <w:jc w:val="both"/>
        <w:rPr>
          <w:sz w:val="28"/>
          <w:szCs w:val="28"/>
        </w:rPr>
      </w:pPr>
      <w:r w:rsidRPr="00962BFD">
        <w:rPr>
          <w:sz w:val="28"/>
          <w:szCs w:val="28"/>
        </w:rPr>
        <w:t>Конверты с пометкой</w:t>
      </w:r>
      <w:r w:rsidR="009D2386" w:rsidRPr="00962BFD">
        <w:rPr>
          <w:sz w:val="28"/>
          <w:szCs w:val="28"/>
        </w:rPr>
        <w:t xml:space="preserve"> </w:t>
      </w:r>
      <w:r w:rsidR="003B2914" w:rsidRPr="00962BFD">
        <w:rPr>
          <w:sz w:val="28"/>
          <w:szCs w:val="28"/>
        </w:rPr>
        <w:t>«</w:t>
      </w:r>
      <w:r w:rsidRPr="00962BFD">
        <w:rPr>
          <w:sz w:val="28"/>
          <w:szCs w:val="28"/>
        </w:rPr>
        <w:t>лично</w:t>
      </w:r>
      <w:r w:rsidR="003B2914" w:rsidRPr="00962BFD">
        <w:rPr>
          <w:sz w:val="28"/>
          <w:szCs w:val="28"/>
        </w:rPr>
        <w:t>»</w:t>
      </w:r>
      <w:r w:rsidRPr="00962BFD">
        <w:rPr>
          <w:sz w:val="28"/>
          <w:szCs w:val="28"/>
        </w:rPr>
        <w:t xml:space="preserve"> вскрываю</w:t>
      </w:r>
      <w:r w:rsidR="00A7424A">
        <w:rPr>
          <w:sz w:val="28"/>
          <w:szCs w:val="28"/>
        </w:rPr>
        <w:t xml:space="preserve">тся в общем порядке работником </w:t>
      </w:r>
      <w:r w:rsidR="00177B68">
        <w:rPr>
          <w:sz w:val="28"/>
          <w:szCs w:val="28"/>
        </w:rPr>
        <w:t>организационного</w:t>
      </w:r>
      <w:r w:rsidR="00CD409A" w:rsidRPr="00962BFD">
        <w:rPr>
          <w:sz w:val="28"/>
          <w:szCs w:val="28"/>
        </w:rPr>
        <w:t xml:space="preserve"> отдела</w:t>
      </w:r>
      <w:r w:rsidRPr="00962BFD">
        <w:rPr>
          <w:sz w:val="28"/>
          <w:szCs w:val="28"/>
        </w:rPr>
        <w:t>, обрабатывающим корреспонденцию.</w:t>
      </w:r>
    </w:p>
    <w:p w:rsidR="00B556F7" w:rsidRPr="00962BFD" w:rsidRDefault="0056150C" w:rsidP="006F7E05">
      <w:pPr>
        <w:pStyle w:val="a4"/>
        <w:numPr>
          <w:ilvl w:val="0"/>
          <w:numId w:val="2"/>
        </w:numPr>
        <w:shd w:val="clear" w:color="auto" w:fill="auto"/>
        <w:tabs>
          <w:tab w:val="left" w:pos="1480"/>
        </w:tabs>
        <w:spacing w:before="0" w:after="0" w:line="240" w:lineRule="auto"/>
        <w:ind w:firstLine="709"/>
        <w:jc w:val="both"/>
        <w:rPr>
          <w:sz w:val="28"/>
          <w:szCs w:val="28"/>
        </w:rPr>
      </w:pPr>
      <w:r w:rsidRPr="00962BFD">
        <w:rPr>
          <w:sz w:val="28"/>
          <w:szCs w:val="28"/>
        </w:rPr>
        <w:t>Обращения в письменной форме</w:t>
      </w:r>
      <w:r w:rsidR="00B556F7" w:rsidRPr="00962BFD">
        <w:rPr>
          <w:sz w:val="28"/>
          <w:szCs w:val="28"/>
        </w:rPr>
        <w:t xml:space="preserve"> на имя главы </w:t>
      </w:r>
      <w:r w:rsidR="00177B68">
        <w:rPr>
          <w:sz w:val="28"/>
          <w:szCs w:val="28"/>
        </w:rPr>
        <w:t>Ковалевского сельского поселения Новокубанского района</w:t>
      </w:r>
      <w:r w:rsidR="00B270B5">
        <w:rPr>
          <w:sz w:val="28"/>
          <w:szCs w:val="28"/>
        </w:rPr>
        <w:t>, заместител</w:t>
      </w:r>
      <w:r w:rsidR="00177B68">
        <w:rPr>
          <w:sz w:val="28"/>
          <w:szCs w:val="28"/>
        </w:rPr>
        <w:t>я</w:t>
      </w:r>
      <w:r w:rsidR="00B556F7" w:rsidRPr="00962BFD">
        <w:rPr>
          <w:sz w:val="28"/>
          <w:szCs w:val="28"/>
        </w:rPr>
        <w:t xml:space="preserve">, доставленные в администрацию </w:t>
      </w:r>
      <w:r w:rsidR="00553187">
        <w:rPr>
          <w:sz w:val="28"/>
          <w:szCs w:val="28"/>
        </w:rPr>
        <w:t>Ковалевского сельского поселения Новокубанского района</w:t>
      </w:r>
      <w:r w:rsidR="00B270B5">
        <w:rPr>
          <w:sz w:val="28"/>
          <w:szCs w:val="28"/>
        </w:rPr>
        <w:t xml:space="preserve"> </w:t>
      </w:r>
      <w:r w:rsidR="00B556F7" w:rsidRPr="00962BFD">
        <w:rPr>
          <w:sz w:val="28"/>
          <w:szCs w:val="28"/>
        </w:rPr>
        <w:t>лично автором или лицом, представляющим в установленном порядке его ин</w:t>
      </w:r>
      <w:r w:rsidR="00D714A3" w:rsidRPr="00962BFD">
        <w:rPr>
          <w:sz w:val="28"/>
          <w:szCs w:val="28"/>
        </w:rPr>
        <w:t xml:space="preserve">тересы, принимаются </w:t>
      </w:r>
      <w:r w:rsidR="00CF62EC" w:rsidRPr="00962BFD">
        <w:rPr>
          <w:sz w:val="28"/>
          <w:szCs w:val="28"/>
        </w:rPr>
        <w:t xml:space="preserve">в </w:t>
      </w:r>
      <w:r w:rsidR="00B270B5">
        <w:rPr>
          <w:sz w:val="28"/>
          <w:szCs w:val="28"/>
        </w:rPr>
        <w:t>организационном отделе</w:t>
      </w:r>
      <w:r w:rsidR="00CF62EC" w:rsidRPr="00962BFD">
        <w:rPr>
          <w:sz w:val="28"/>
          <w:szCs w:val="28"/>
        </w:rPr>
        <w:t xml:space="preserve"> работниками</w:t>
      </w:r>
      <w:r w:rsidR="00F85F0E" w:rsidRPr="00962BFD">
        <w:rPr>
          <w:sz w:val="28"/>
          <w:szCs w:val="28"/>
        </w:rPr>
        <w:t>,</w:t>
      </w:r>
      <w:r w:rsidR="00CF62EC" w:rsidRPr="00962BFD">
        <w:rPr>
          <w:sz w:val="28"/>
          <w:szCs w:val="28"/>
        </w:rPr>
        <w:t xml:space="preserve"> ответственными за организацию работы с обращениями</w:t>
      </w:r>
      <w:r w:rsidR="00B556F7" w:rsidRPr="00962BFD">
        <w:rPr>
          <w:sz w:val="28"/>
          <w:szCs w:val="28"/>
        </w:rPr>
        <w:t xml:space="preserve">. На копии обращения проставляется штамп-уведомление о поступлении обращения в администрацию </w:t>
      </w:r>
      <w:r w:rsidR="00553187">
        <w:rPr>
          <w:sz w:val="28"/>
          <w:szCs w:val="28"/>
        </w:rPr>
        <w:t>Ковалевского сельского поселения Новокубанского района</w:t>
      </w:r>
      <w:r w:rsidR="00B270B5">
        <w:rPr>
          <w:sz w:val="28"/>
          <w:szCs w:val="28"/>
        </w:rPr>
        <w:t xml:space="preserve"> </w:t>
      </w:r>
      <w:r w:rsidR="00B556F7" w:rsidRPr="00962BFD">
        <w:rPr>
          <w:sz w:val="28"/>
          <w:szCs w:val="28"/>
        </w:rPr>
        <w:t>с указанием даты поступления, количества листов обращения и контак</w:t>
      </w:r>
      <w:r w:rsidR="00072721" w:rsidRPr="00962BFD">
        <w:rPr>
          <w:sz w:val="28"/>
          <w:szCs w:val="28"/>
        </w:rPr>
        <w:t xml:space="preserve">тного номера </w:t>
      </w:r>
      <w:r w:rsidR="00A545FB" w:rsidRPr="00962BFD">
        <w:rPr>
          <w:sz w:val="28"/>
          <w:szCs w:val="28"/>
        </w:rPr>
        <w:t xml:space="preserve">рабочего </w:t>
      </w:r>
      <w:r w:rsidR="00072721" w:rsidRPr="00962BFD">
        <w:rPr>
          <w:sz w:val="28"/>
          <w:szCs w:val="28"/>
        </w:rPr>
        <w:t>телефона работника</w:t>
      </w:r>
      <w:r w:rsidR="009855A9" w:rsidRPr="00962BFD">
        <w:rPr>
          <w:sz w:val="28"/>
          <w:szCs w:val="28"/>
        </w:rPr>
        <w:t>,</w:t>
      </w:r>
      <w:r w:rsidR="00B556F7" w:rsidRPr="00962BFD">
        <w:rPr>
          <w:sz w:val="28"/>
          <w:szCs w:val="28"/>
        </w:rPr>
        <w:t xml:space="preserve"> </w:t>
      </w:r>
      <w:r w:rsidR="00CF62EC" w:rsidRPr="00962BFD">
        <w:rPr>
          <w:sz w:val="28"/>
          <w:szCs w:val="28"/>
        </w:rPr>
        <w:t>ответственного за организацию работы с обращениями</w:t>
      </w:r>
      <w:r w:rsidR="00B556F7" w:rsidRPr="00962BFD">
        <w:rPr>
          <w:sz w:val="28"/>
          <w:szCs w:val="28"/>
        </w:rPr>
        <w:t>, ведущего прием.</w:t>
      </w:r>
    </w:p>
    <w:p w:rsidR="003336C0" w:rsidRPr="00962BFD" w:rsidRDefault="00B556F7" w:rsidP="003336C0">
      <w:pPr>
        <w:pStyle w:val="a4"/>
        <w:numPr>
          <w:ilvl w:val="0"/>
          <w:numId w:val="2"/>
        </w:numPr>
        <w:shd w:val="clear" w:color="auto" w:fill="auto"/>
        <w:tabs>
          <w:tab w:val="left" w:pos="1667"/>
        </w:tabs>
        <w:spacing w:before="0" w:after="0" w:line="240" w:lineRule="auto"/>
        <w:ind w:firstLine="709"/>
        <w:jc w:val="both"/>
        <w:rPr>
          <w:sz w:val="28"/>
          <w:szCs w:val="28"/>
          <w:shd w:val="clear" w:color="auto" w:fill="F3F1E9"/>
        </w:rPr>
      </w:pPr>
      <w:r w:rsidRPr="00962BFD">
        <w:rPr>
          <w:sz w:val="28"/>
          <w:szCs w:val="28"/>
        </w:rP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w:t>
      </w:r>
      <w:r w:rsidR="003336C0" w:rsidRPr="00962BFD">
        <w:rPr>
          <w:sz w:val="28"/>
          <w:szCs w:val="28"/>
        </w:rPr>
        <w:t>, либо используется адрес (уникальный идентификатор) личного кабинета на</w:t>
      </w:r>
      <w:r w:rsidR="009D2386" w:rsidRPr="00962BFD">
        <w:rPr>
          <w:sz w:val="28"/>
          <w:szCs w:val="28"/>
        </w:rPr>
        <w:t xml:space="preserve"> </w:t>
      </w:r>
      <w:hyperlink r:id="rId10" w:tgtFrame="_blank" w:history="1">
        <w:r w:rsidR="003336C0" w:rsidRPr="00962BFD">
          <w:rPr>
            <w:sz w:val="28"/>
            <w:szCs w:val="28"/>
          </w:rPr>
          <w:t>Едином портале</w:t>
        </w:r>
      </w:hyperlink>
      <w:r w:rsidR="003336C0" w:rsidRPr="00962BFD">
        <w:rPr>
          <w:sz w:val="28"/>
          <w:szCs w:val="28"/>
        </w:rPr>
        <w:t xml:space="preserve">. Данные обращения автоматически экспортируются в </w:t>
      </w:r>
      <w:r w:rsidR="00E209B8" w:rsidRPr="00962BFD">
        <w:rPr>
          <w:sz w:val="28"/>
          <w:szCs w:val="28"/>
        </w:rPr>
        <w:t>СЭД</w:t>
      </w:r>
    </w:p>
    <w:p w:rsidR="00C22842" w:rsidRPr="00962BFD" w:rsidRDefault="00B556F7" w:rsidP="00286651">
      <w:pPr>
        <w:pStyle w:val="a4"/>
        <w:numPr>
          <w:ilvl w:val="0"/>
          <w:numId w:val="2"/>
        </w:numPr>
        <w:shd w:val="clear" w:color="auto" w:fill="auto"/>
        <w:tabs>
          <w:tab w:val="left" w:pos="1667"/>
        </w:tabs>
        <w:spacing w:before="0" w:after="0" w:line="240" w:lineRule="auto"/>
        <w:ind w:firstLine="709"/>
        <w:jc w:val="both"/>
        <w:rPr>
          <w:sz w:val="28"/>
          <w:szCs w:val="28"/>
        </w:rPr>
      </w:pPr>
      <w:proofErr w:type="gramStart"/>
      <w:r w:rsidRPr="00962BFD">
        <w:rPr>
          <w:sz w:val="28"/>
          <w:szCs w:val="28"/>
        </w:rPr>
        <w:t xml:space="preserve">В случае направления обращения в </w:t>
      </w:r>
      <w:r w:rsidR="00EA5F39" w:rsidRPr="00962BFD">
        <w:rPr>
          <w:sz w:val="28"/>
          <w:szCs w:val="28"/>
        </w:rPr>
        <w:t xml:space="preserve">адрес </w:t>
      </w:r>
      <w:r w:rsidR="00A13E46" w:rsidRPr="00962BFD">
        <w:rPr>
          <w:sz w:val="28"/>
          <w:szCs w:val="28"/>
        </w:rPr>
        <w:t xml:space="preserve">должностных лиц администрации </w:t>
      </w:r>
      <w:r w:rsidR="00553187">
        <w:rPr>
          <w:sz w:val="28"/>
          <w:szCs w:val="28"/>
        </w:rPr>
        <w:t>Ковалевского сельского поселения Новокубанского района</w:t>
      </w:r>
      <w:r w:rsidR="00B270B5">
        <w:rPr>
          <w:sz w:val="28"/>
          <w:szCs w:val="28"/>
        </w:rPr>
        <w:t xml:space="preserve"> </w:t>
      </w:r>
      <w:r w:rsidRPr="00962BFD">
        <w:rPr>
          <w:sz w:val="28"/>
          <w:szCs w:val="28"/>
        </w:rPr>
        <w:t xml:space="preserve">на официальный электронный адрес </w:t>
      </w:r>
      <w:r w:rsidR="00072721" w:rsidRPr="00962BFD">
        <w:rPr>
          <w:sz w:val="28"/>
          <w:szCs w:val="28"/>
        </w:rPr>
        <w:t xml:space="preserve">администрации </w:t>
      </w:r>
      <w:r w:rsidR="00553187">
        <w:rPr>
          <w:sz w:val="28"/>
          <w:szCs w:val="28"/>
        </w:rPr>
        <w:t>Ковалевского сельского поселения Новокубанского района</w:t>
      </w:r>
      <w:r w:rsidR="00B270B5">
        <w:rPr>
          <w:sz w:val="28"/>
          <w:szCs w:val="28"/>
        </w:rPr>
        <w:t xml:space="preserve"> </w:t>
      </w:r>
      <w:r w:rsidR="00B877E4" w:rsidRPr="00962BFD">
        <w:rPr>
          <w:sz w:val="28"/>
          <w:szCs w:val="28"/>
        </w:rPr>
        <w:t xml:space="preserve">обращение </w:t>
      </w:r>
      <w:r w:rsidR="00227FD3" w:rsidRPr="00962BFD">
        <w:rPr>
          <w:sz w:val="28"/>
          <w:szCs w:val="28"/>
        </w:rPr>
        <w:t>автоматически экспортируются в СЭД и</w:t>
      </w:r>
      <w:r w:rsidR="00A13E46" w:rsidRPr="00962BFD">
        <w:rPr>
          <w:sz w:val="28"/>
          <w:szCs w:val="28"/>
        </w:rPr>
        <w:t xml:space="preserve"> </w:t>
      </w:r>
      <w:r w:rsidRPr="00962BFD">
        <w:rPr>
          <w:sz w:val="28"/>
          <w:szCs w:val="28"/>
        </w:rPr>
        <w:t>в день обработки входящей корреспонденции</w:t>
      </w:r>
      <w:r w:rsidR="00EA5F39" w:rsidRPr="00962BFD">
        <w:rPr>
          <w:sz w:val="28"/>
          <w:szCs w:val="28"/>
        </w:rPr>
        <w:t>,</w:t>
      </w:r>
      <w:r w:rsidRPr="00962BFD">
        <w:rPr>
          <w:sz w:val="28"/>
          <w:szCs w:val="28"/>
        </w:rPr>
        <w:t xml:space="preserve"> </w:t>
      </w:r>
      <w:r w:rsidR="00B270B5">
        <w:rPr>
          <w:sz w:val="28"/>
          <w:szCs w:val="28"/>
        </w:rPr>
        <w:t>регистрируется организационным</w:t>
      </w:r>
      <w:r w:rsidR="0088606A" w:rsidRPr="00962BFD">
        <w:rPr>
          <w:sz w:val="28"/>
          <w:szCs w:val="28"/>
        </w:rPr>
        <w:t xml:space="preserve"> отдел</w:t>
      </w:r>
      <w:r w:rsidR="00B270B5">
        <w:rPr>
          <w:sz w:val="28"/>
          <w:szCs w:val="28"/>
        </w:rPr>
        <w:t>ом</w:t>
      </w:r>
      <w:r w:rsidR="0088606A" w:rsidRPr="00962BFD">
        <w:rPr>
          <w:sz w:val="28"/>
          <w:szCs w:val="28"/>
        </w:rPr>
        <w:t xml:space="preserve"> администрации</w:t>
      </w:r>
      <w:r w:rsidR="00E209B8" w:rsidRPr="00962BFD">
        <w:rPr>
          <w:sz w:val="28"/>
          <w:szCs w:val="28"/>
        </w:rPr>
        <w:t>,</w:t>
      </w:r>
      <w:r w:rsidR="00A545FB" w:rsidRPr="00962BFD">
        <w:rPr>
          <w:sz w:val="28"/>
          <w:szCs w:val="28"/>
        </w:rPr>
        <w:t xml:space="preserve"> </w:t>
      </w:r>
      <w:r w:rsidR="00B270B5">
        <w:rPr>
          <w:sz w:val="28"/>
          <w:szCs w:val="28"/>
        </w:rPr>
        <w:t xml:space="preserve">работником </w:t>
      </w:r>
      <w:r w:rsidR="00A545FB" w:rsidRPr="00962BFD">
        <w:rPr>
          <w:sz w:val="28"/>
          <w:szCs w:val="28"/>
        </w:rPr>
        <w:t xml:space="preserve">ответственным </w:t>
      </w:r>
      <w:r w:rsidR="001E1B0D" w:rsidRPr="00962BFD">
        <w:rPr>
          <w:sz w:val="28"/>
          <w:szCs w:val="28"/>
        </w:rPr>
        <w:t>за организацию работы с обращениями</w:t>
      </w:r>
      <w:r w:rsidRPr="00962BFD">
        <w:rPr>
          <w:sz w:val="28"/>
          <w:szCs w:val="28"/>
        </w:rPr>
        <w:t>, в должностные обязанности котор</w:t>
      </w:r>
      <w:r w:rsidR="001E1B0D" w:rsidRPr="00962BFD">
        <w:rPr>
          <w:sz w:val="28"/>
          <w:szCs w:val="28"/>
        </w:rPr>
        <w:t>ых</w:t>
      </w:r>
      <w:r w:rsidR="00EA5F39" w:rsidRPr="00962BFD">
        <w:rPr>
          <w:sz w:val="28"/>
          <w:szCs w:val="28"/>
        </w:rPr>
        <w:t xml:space="preserve"> входит прием корреспо</w:t>
      </w:r>
      <w:bookmarkStart w:id="4" w:name="_GoBack"/>
      <w:bookmarkEnd w:id="4"/>
      <w:r w:rsidR="00EA5F39" w:rsidRPr="00962BFD">
        <w:rPr>
          <w:sz w:val="28"/>
          <w:szCs w:val="28"/>
        </w:rPr>
        <w:t>нденции</w:t>
      </w:r>
      <w:r w:rsidR="00C22842" w:rsidRPr="00962BFD">
        <w:rPr>
          <w:sz w:val="28"/>
          <w:szCs w:val="28"/>
        </w:rPr>
        <w:t>,</w:t>
      </w:r>
      <w:r w:rsidR="00B877E4" w:rsidRPr="00962BFD">
        <w:rPr>
          <w:sz w:val="28"/>
          <w:szCs w:val="28"/>
        </w:rPr>
        <w:t xml:space="preserve"> для регистрации </w:t>
      </w:r>
      <w:r w:rsidR="00C22842" w:rsidRPr="00962BFD">
        <w:rPr>
          <w:sz w:val="28"/>
          <w:szCs w:val="28"/>
        </w:rPr>
        <w:t>и организации работы в порядке</w:t>
      </w:r>
      <w:proofErr w:type="gramEnd"/>
      <w:r w:rsidR="00C22842" w:rsidRPr="00962BFD">
        <w:rPr>
          <w:sz w:val="28"/>
          <w:szCs w:val="28"/>
        </w:rPr>
        <w:t xml:space="preserve">, </w:t>
      </w:r>
      <w:proofErr w:type="gramStart"/>
      <w:r w:rsidR="00C22842" w:rsidRPr="00962BFD">
        <w:rPr>
          <w:sz w:val="28"/>
          <w:szCs w:val="28"/>
        </w:rPr>
        <w:t>установленном</w:t>
      </w:r>
      <w:proofErr w:type="gramEnd"/>
      <w:r w:rsidR="00C22842" w:rsidRPr="00962BFD">
        <w:rPr>
          <w:sz w:val="28"/>
          <w:szCs w:val="28"/>
        </w:rPr>
        <w:t xml:space="preserve"> настоящей Инструкцией. </w:t>
      </w:r>
    </w:p>
    <w:p w:rsidR="00B556F7" w:rsidRPr="00962BFD" w:rsidRDefault="00B556F7" w:rsidP="00286651">
      <w:pPr>
        <w:pStyle w:val="a4"/>
        <w:numPr>
          <w:ilvl w:val="0"/>
          <w:numId w:val="2"/>
        </w:numPr>
        <w:shd w:val="clear" w:color="auto" w:fill="auto"/>
        <w:tabs>
          <w:tab w:val="left" w:pos="1667"/>
        </w:tabs>
        <w:spacing w:before="0" w:after="0" w:line="240" w:lineRule="auto"/>
        <w:ind w:firstLine="709"/>
        <w:jc w:val="both"/>
        <w:rPr>
          <w:sz w:val="28"/>
          <w:szCs w:val="28"/>
        </w:rPr>
      </w:pPr>
      <w:r w:rsidRPr="00962BFD">
        <w:rPr>
          <w:sz w:val="28"/>
          <w:szCs w:val="28"/>
        </w:rPr>
        <w:t>Обращения граждан, поступившие по системе межведомственного электронного документооборота из федеральных</w:t>
      </w:r>
      <w:r w:rsidR="00244ABE" w:rsidRPr="00962BFD">
        <w:rPr>
          <w:sz w:val="28"/>
          <w:szCs w:val="28"/>
        </w:rPr>
        <w:t>, региональных</w:t>
      </w:r>
      <w:r w:rsidRPr="00962BFD">
        <w:rPr>
          <w:sz w:val="28"/>
          <w:szCs w:val="28"/>
        </w:rPr>
        <w:t xml:space="preserve"> органов государственной власти, автоматически экспортируются в СЭД.</w:t>
      </w:r>
    </w:p>
    <w:p w:rsidR="00A545FB" w:rsidRPr="00962BFD" w:rsidRDefault="00A545FB" w:rsidP="006F7E05">
      <w:pPr>
        <w:pStyle w:val="a4"/>
        <w:shd w:val="clear" w:color="auto" w:fill="auto"/>
        <w:spacing w:before="0" w:after="0" w:line="240" w:lineRule="auto"/>
        <w:ind w:firstLine="709"/>
        <w:rPr>
          <w:b/>
          <w:sz w:val="28"/>
          <w:szCs w:val="28"/>
        </w:rPr>
      </w:pPr>
    </w:p>
    <w:p w:rsidR="00B556F7" w:rsidRPr="00962BFD" w:rsidRDefault="00B556F7" w:rsidP="000D77E0">
      <w:pPr>
        <w:pStyle w:val="a4"/>
        <w:numPr>
          <w:ilvl w:val="1"/>
          <w:numId w:val="18"/>
        </w:numPr>
        <w:shd w:val="clear" w:color="auto" w:fill="auto"/>
        <w:spacing w:before="0" w:after="0" w:line="240" w:lineRule="auto"/>
        <w:ind w:left="0" w:firstLine="0"/>
        <w:rPr>
          <w:b/>
          <w:sz w:val="28"/>
          <w:szCs w:val="28"/>
        </w:rPr>
      </w:pPr>
      <w:r w:rsidRPr="00962BFD">
        <w:rPr>
          <w:b/>
          <w:sz w:val="28"/>
          <w:szCs w:val="28"/>
        </w:rPr>
        <w:t>Регистрация письменных обращений граждан</w:t>
      </w:r>
    </w:p>
    <w:p w:rsidR="00244ABE" w:rsidRPr="00962BFD" w:rsidRDefault="00244ABE"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numPr>
          <w:ilvl w:val="0"/>
          <w:numId w:val="3"/>
        </w:numPr>
        <w:shd w:val="clear" w:color="auto" w:fill="auto"/>
        <w:tabs>
          <w:tab w:val="left" w:pos="1494"/>
        </w:tabs>
        <w:spacing w:before="0" w:after="0" w:line="240" w:lineRule="auto"/>
        <w:ind w:firstLine="709"/>
        <w:jc w:val="both"/>
        <w:rPr>
          <w:sz w:val="28"/>
          <w:szCs w:val="28"/>
        </w:rPr>
      </w:pPr>
      <w:proofErr w:type="gramStart"/>
      <w:r w:rsidRPr="00962BFD">
        <w:rPr>
          <w:sz w:val="28"/>
          <w:szCs w:val="28"/>
        </w:rPr>
        <w:lastRenderedPageBreak/>
        <w:t xml:space="preserve">Письменные обращения граждан, поступающие в администрацию </w:t>
      </w:r>
      <w:r w:rsidR="00B270B5">
        <w:rPr>
          <w:sz w:val="28"/>
          <w:szCs w:val="28"/>
        </w:rPr>
        <w:t>Ковалевского сельского поселения Новокубанского района</w:t>
      </w:r>
      <w:r w:rsidRPr="00962BFD">
        <w:rPr>
          <w:sz w:val="28"/>
          <w:szCs w:val="28"/>
        </w:rPr>
        <w:t xml:space="preserve">, на имя главы </w:t>
      </w:r>
      <w:r w:rsidR="00B270B5">
        <w:rPr>
          <w:sz w:val="28"/>
          <w:szCs w:val="28"/>
        </w:rPr>
        <w:t>Ковалевского сельского поселения Новокубанского района</w:t>
      </w:r>
      <w:r w:rsidRPr="00962BFD">
        <w:rPr>
          <w:sz w:val="28"/>
          <w:szCs w:val="28"/>
        </w:rPr>
        <w:t>, заместител</w:t>
      </w:r>
      <w:r w:rsidR="00B270B5">
        <w:rPr>
          <w:sz w:val="28"/>
          <w:szCs w:val="28"/>
        </w:rPr>
        <w:t>я</w:t>
      </w:r>
      <w:r w:rsidRPr="00962BFD">
        <w:rPr>
          <w:sz w:val="28"/>
          <w:szCs w:val="28"/>
        </w:rPr>
        <w:t xml:space="preserve">, а также обращения граждан, поступающие в администрацию </w:t>
      </w:r>
      <w:r w:rsidR="00553187">
        <w:rPr>
          <w:sz w:val="28"/>
          <w:szCs w:val="28"/>
        </w:rPr>
        <w:t>Ковалевского сельского поселения Новокубанского района</w:t>
      </w:r>
      <w:r w:rsidR="00B270B5">
        <w:rPr>
          <w:sz w:val="28"/>
          <w:szCs w:val="28"/>
        </w:rPr>
        <w:t xml:space="preserve"> </w:t>
      </w:r>
      <w:r w:rsidRPr="00962BFD">
        <w:rPr>
          <w:sz w:val="28"/>
          <w:szCs w:val="28"/>
        </w:rPr>
        <w:t xml:space="preserve">из органов государственной власти Российской Федерации, </w:t>
      </w:r>
      <w:r w:rsidR="00072721" w:rsidRPr="00962BFD">
        <w:rPr>
          <w:sz w:val="28"/>
          <w:szCs w:val="28"/>
        </w:rPr>
        <w:t xml:space="preserve">региональных, </w:t>
      </w:r>
      <w:r w:rsidRPr="00962BFD">
        <w:rPr>
          <w:sz w:val="28"/>
          <w:szCs w:val="28"/>
        </w:rPr>
        <w:t xml:space="preserve">территориальных органов исполнительной власти, иных органов, осуществляющих публично значимые функции, регистрируются в </w:t>
      </w:r>
      <w:r w:rsidR="00B270B5">
        <w:rPr>
          <w:sz w:val="28"/>
          <w:szCs w:val="28"/>
        </w:rPr>
        <w:t>организационном отделе</w:t>
      </w:r>
      <w:r w:rsidR="00412E21" w:rsidRPr="00962BFD">
        <w:rPr>
          <w:sz w:val="28"/>
          <w:szCs w:val="28"/>
        </w:rPr>
        <w:t>.</w:t>
      </w:r>
      <w:proofErr w:type="gramEnd"/>
    </w:p>
    <w:p w:rsidR="00B556F7" w:rsidRPr="00962BFD" w:rsidRDefault="00B556F7" w:rsidP="006F7E05">
      <w:pPr>
        <w:pStyle w:val="a4"/>
        <w:numPr>
          <w:ilvl w:val="0"/>
          <w:numId w:val="3"/>
        </w:numPr>
        <w:shd w:val="clear" w:color="auto" w:fill="auto"/>
        <w:tabs>
          <w:tab w:val="left" w:pos="1494"/>
        </w:tabs>
        <w:spacing w:before="0" w:after="0" w:line="240" w:lineRule="auto"/>
        <w:ind w:firstLine="709"/>
        <w:jc w:val="both"/>
        <w:rPr>
          <w:sz w:val="28"/>
          <w:szCs w:val="28"/>
        </w:rPr>
      </w:pPr>
      <w:proofErr w:type="gramStart"/>
      <w:r w:rsidRPr="00962BFD">
        <w:rPr>
          <w:sz w:val="28"/>
          <w:szCs w:val="28"/>
        </w:rPr>
        <w:t xml:space="preserve">Все поступающие в администрацию </w:t>
      </w:r>
      <w:r w:rsidR="00553187">
        <w:rPr>
          <w:sz w:val="28"/>
          <w:szCs w:val="28"/>
        </w:rPr>
        <w:t>Ковалевского сельского поселения Новокубанского района</w:t>
      </w:r>
      <w:r w:rsidR="00B270B5">
        <w:rPr>
          <w:sz w:val="28"/>
          <w:szCs w:val="28"/>
        </w:rPr>
        <w:t xml:space="preserve"> </w:t>
      </w:r>
      <w:r w:rsidRPr="00962BFD">
        <w:rPr>
          <w:sz w:val="28"/>
          <w:szCs w:val="28"/>
        </w:rPr>
        <w:t xml:space="preserve">письменные обращения граждан, в том числе в форме электронных документов, регистрируются </w:t>
      </w:r>
      <w:r w:rsidR="00B270B5">
        <w:rPr>
          <w:sz w:val="28"/>
          <w:szCs w:val="28"/>
        </w:rPr>
        <w:t>организационным отделом</w:t>
      </w:r>
      <w:r w:rsidR="00072721" w:rsidRPr="00962BFD">
        <w:rPr>
          <w:sz w:val="28"/>
          <w:szCs w:val="28"/>
        </w:rPr>
        <w:t xml:space="preserve"> </w:t>
      </w:r>
      <w:r w:rsidRPr="00962BFD">
        <w:rPr>
          <w:sz w:val="28"/>
          <w:szCs w:val="28"/>
        </w:rPr>
        <w:t xml:space="preserve">в СЭД не позднее </w:t>
      </w:r>
      <w:r w:rsidR="00412E21" w:rsidRPr="00962BFD">
        <w:rPr>
          <w:sz w:val="28"/>
          <w:szCs w:val="28"/>
        </w:rPr>
        <w:t>двух</w:t>
      </w:r>
      <w:r w:rsidRPr="00962BFD">
        <w:rPr>
          <w:sz w:val="28"/>
          <w:szCs w:val="28"/>
        </w:rPr>
        <w:t xml:space="preserve"> раб</w:t>
      </w:r>
      <w:r w:rsidR="00412E21" w:rsidRPr="00962BFD">
        <w:rPr>
          <w:sz w:val="28"/>
          <w:szCs w:val="28"/>
        </w:rPr>
        <w:t xml:space="preserve">очих дней со дня их поступления, за исключением случаев поступления жалоб на решение руководителя структурного подразделения администрации </w:t>
      </w:r>
      <w:r w:rsidR="00B270B5">
        <w:rPr>
          <w:sz w:val="28"/>
          <w:szCs w:val="28"/>
        </w:rPr>
        <w:t>Ковалевского сельского поселения Новокубанского района</w:t>
      </w:r>
      <w:r w:rsidR="00412E21" w:rsidRPr="00962BFD">
        <w:rPr>
          <w:sz w:val="28"/>
          <w:szCs w:val="28"/>
        </w:rPr>
        <w:t xml:space="preserve">, предоставляющих муниципальную услугу, подлежащих регистрации в </w:t>
      </w:r>
      <w:r w:rsidR="00057613">
        <w:rPr>
          <w:sz w:val="28"/>
          <w:szCs w:val="28"/>
        </w:rPr>
        <w:t>организационном отделе</w:t>
      </w:r>
      <w:r w:rsidR="00412E21" w:rsidRPr="00962BFD">
        <w:rPr>
          <w:sz w:val="28"/>
          <w:szCs w:val="28"/>
        </w:rPr>
        <w:t xml:space="preserve"> не позднее следующего</w:t>
      </w:r>
      <w:proofErr w:type="gramEnd"/>
      <w:r w:rsidR="00412E21" w:rsidRPr="00962BFD">
        <w:rPr>
          <w:sz w:val="28"/>
          <w:szCs w:val="28"/>
        </w:rPr>
        <w:t xml:space="preserve"> рабочего дня со дня их поступления.</w:t>
      </w:r>
    </w:p>
    <w:p w:rsidR="00B556F7" w:rsidRPr="00962BFD" w:rsidRDefault="00177444" w:rsidP="006F7E05">
      <w:pPr>
        <w:pStyle w:val="a4"/>
        <w:numPr>
          <w:ilvl w:val="0"/>
          <w:numId w:val="3"/>
        </w:numPr>
        <w:shd w:val="clear" w:color="auto" w:fill="auto"/>
        <w:tabs>
          <w:tab w:val="left" w:pos="1695"/>
        </w:tabs>
        <w:spacing w:before="0" w:after="0" w:line="240" w:lineRule="auto"/>
        <w:ind w:firstLine="709"/>
        <w:jc w:val="both"/>
        <w:rPr>
          <w:sz w:val="28"/>
          <w:szCs w:val="28"/>
        </w:rPr>
      </w:pPr>
      <w:r w:rsidRPr="00962BFD">
        <w:rPr>
          <w:sz w:val="28"/>
          <w:szCs w:val="28"/>
        </w:rPr>
        <w:t>Работник о</w:t>
      </w:r>
      <w:r w:rsidR="001E1B0D" w:rsidRPr="00962BFD">
        <w:rPr>
          <w:sz w:val="28"/>
          <w:szCs w:val="28"/>
        </w:rPr>
        <w:t>тветственный за организацию работы с обращениями</w:t>
      </w:r>
      <w:r w:rsidRPr="00962BFD">
        <w:rPr>
          <w:sz w:val="28"/>
          <w:szCs w:val="28"/>
        </w:rPr>
        <w:t>,</w:t>
      </w:r>
      <w:r w:rsidR="001E1B0D" w:rsidRPr="00962BFD">
        <w:rPr>
          <w:sz w:val="28"/>
          <w:szCs w:val="28"/>
        </w:rPr>
        <w:t xml:space="preserve"> </w:t>
      </w:r>
      <w:r w:rsidR="00B556F7" w:rsidRPr="00962BFD">
        <w:rPr>
          <w:sz w:val="28"/>
          <w:szCs w:val="28"/>
        </w:rPr>
        <w:t xml:space="preserve">в должностные обязанности которого входит прием корреспонденции в </w:t>
      </w:r>
      <w:r w:rsidR="00B270B5">
        <w:rPr>
          <w:sz w:val="28"/>
          <w:szCs w:val="28"/>
        </w:rPr>
        <w:t>организационном отделе</w:t>
      </w:r>
      <w:r w:rsidR="0054060A" w:rsidRPr="00962BFD">
        <w:rPr>
          <w:sz w:val="28"/>
          <w:szCs w:val="28"/>
        </w:rPr>
        <w:t xml:space="preserve">, </w:t>
      </w:r>
      <w:r w:rsidR="009F1668" w:rsidRPr="00962BFD">
        <w:rPr>
          <w:sz w:val="28"/>
          <w:szCs w:val="28"/>
        </w:rPr>
        <w:t xml:space="preserve">осуществляет обработку поступившего обращения и </w:t>
      </w:r>
      <w:r w:rsidR="00B556F7" w:rsidRPr="00962BFD">
        <w:rPr>
          <w:sz w:val="28"/>
          <w:szCs w:val="28"/>
        </w:rPr>
        <w:t>фиксирует момент поступления письменных обращений в СЭД в день их поступления. Момент поступления обращений в электронной форме фиксируется в СЭД автоматически.</w:t>
      </w:r>
    </w:p>
    <w:p w:rsidR="00B556F7" w:rsidRPr="00962BFD" w:rsidRDefault="00B556F7" w:rsidP="006F7E05">
      <w:pPr>
        <w:pStyle w:val="a4"/>
        <w:numPr>
          <w:ilvl w:val="0"/>
          <w:numId w:val="3"/>
        </w:numPr>
        <w:shd w:val="clear" w:color="auto" w:fill="auto"/>
        <w:tabs>
          <w:tab w:val="left" w:pos="1503"/>
        </w:tabs>
        <w:spacing w:before="0" w:after="0" w:line="240" w:lineRule="auto"/>
        <w:ind w:firstLine="709"/>
        <w:jc w:val="both"/>
        <w:rPr>
          <w:sz w:val="28"/>
          <w:szCs w:val="28"/>
        </w:rPr>
      </w:pPr>
      <w:r w:rsidRPr="00962BFD">
        <w:rPr>
          <w:sz w:val="28"/>
          <w:szCs w:val="28"/>
        </w:rP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556F7" w:rsidRPr="00962BFD" w:rsidRDefault="00B556F7" w:rsidP="006F7E05">
      <w:pPr>
        <w:pStyle w:val="a4"/>
        <w:numPr>
          <w:ilvl w:val="0"/>
          <w:numId w:val="3"/>
        </w:numPr>
        <w:shd w:val="clear" w:color="auto" w:fill="auto"/>
        <w:tabs>
          <w:tab w:val="left" w:pos="1599"/>
        </w:tabs>
        <w:spacing w:before="0" w:after="0" w:line="240" w:lineRule="auto"/>
        <w:ind w:firstLine="709"/>
        <w:jc w:val="both"/>
        <w:rPr>
          <w:sz w:val="28"/>
          <w:szCs w:val="28"/>
        </w:rPr>
      </w:pPr>
      <w:r w:rsidRPr="00962BFD">
        <w:rPr>
          <w:sz w:val="28"/>
          <w:szCs w:val="28"/>
        </w:rP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r w:rsidR="00AA02D6" w:rsidRPr="00962BFD">
        <w:rPr>
          <w:sz w:val="28"/>
          <w:szCs w:val="28"/>
        </w:rPr>
        <w:t>, либо регистрационный штрих код СЭД с указанием регистрационного номера и даты регистрации</w:t>
      </w:r>
      <w:r w:rsidRPr="00962BFD">
        <w:rPr>
          <w:sz w:val="28"/>
          <w:szCs w:val="28"/>
        </w:rPr>
        <w:t>.</w:t>
      </w:r>
      <w:r w:rsidR="00177444" w:rsidRPr="00962BFD">
        <w:rPr>
          <w:sz w:val="28"/>
          <w:szCs w:val="28"/>
        </w:rPr>
        <w:t xml:space="preserve"> </w:t>
      </w:r>
      <w:proofErr w:type="gramStart"/>
      <w:r w:rsidR="00177444" w:rsidRPr="00962BFD">
        <w:rPr>
          <w:sz w:val="28"/>
          <w:szCs w:val="28"/>
        </w:rPr>
        <w:t>Обращения</w:t>
      </w:r>
      <w:proofErr w:type="gramEnd"/>
      <w:r w:rsidR="00177444" w:rsidRPr="00962BFD">
        <w:rPr>
          <w:sz w:val="28"/>
          <w:szCs w:val="28"/>
        </w:rPr>
        <w:t xml:space="preserve"> поступившие </w:t>
      </w:r>
      <w:r w:rsidR="00025642" w:rsidRPr="00962BFD">
        <w:rPr>
          <w:sz w:val="28"/>
          <w:szCs w:val="28"/>
        </w:rPr>
        <w:t>в электронном виде регистрируются в программе СЭД автоматически, письма (запросы), переписка по рассмотрению обращений вносится в СЭД вручную.</w:t>
      </w:r>
    </w:p>
    <w:p w:rsidR="00B556F7" w:rsidRPr="00962BFD" w:rsidRDefault="00B556F7" w:rsidP="006F7E05">
      <w:pPr>
        <w:pStyle w:val="a4"/>
        <w:numPr>
          <w:ilvl w:val="0"/>
          <w:numId w:val="3"/>
        </w:numPr>
        <w:shd w:val="clear" w:color="auto" w:fill="auto"/>
        <w:tabs>
          <w:tab w:val="left" w:pos="1570"/>
        </w:tabs>
        <w:spacing w:before="0" w:after="0" w:line="240" w:lineRule="auto"/>
        <w:ind w:firstLine="709"/>
        <w:jc w:val="both"/>
        <w:rPr>
          <w:sz w:val="28"/>
          <w:szCs w:val="28"/>
        </w:rPr>
      </w:pPr>
      <w:r w:rsidRPr="00962BFD">
        <w:rPr>
          <w:sz w:val="28"/>
          <w:szCs w:val="28"/>
        </w:rPr>
        <w:t>В электронную учетную карточку СЭД (далее - электронная учетная карточка) вносятся: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дата регистрации;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регистрационный номер;</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w:t>
      </w:r>
      <w:proofErr w:type="gramStart"/>
      <w:r w:rsidRPr="00962BFD">
        <w:rPr>
          <w:sz w:val="28"/>
          <w:szCs w:val="28"/>
        </w:rPr>
        <w:t>определить</w:t>
      </w:r>
      <w:proofErr w:type="gramEnd"/>
      <w:r w:rsidRPr="00962BFD">
        <w:rPr>
          <w:sz w:val="28"/>
          <w:szCs w:val="28"/>
        </w:rPr>
        <w:t xml:space="preserve"> место проживания заявителя, в адресную строку вносится запись:</w:t>
      </w:r>
      <w:r w:rsidR="009D2386" w:rsidRPr="00962BFD">
        <w:rPr>
          <w:sz w:val="28"/>
          <w:szCs w:val="28"/>
        </w:rPr>
        <w:t xml:space="preserve"> </w:t>
      </w:r>
      <w:r w:rsidR="003B2914" w:rsidRPr="00962BFD">
        <w:rPr>
          <w:sz w:val="28"/>
          <w:szCs w:val="28"/>
        </w:rPr>
        <w:t>«</w:t>
      </w:r>
      <w:r w:rsidRPr="00962BFD">
        <w:rPr>
          <w:sz w:val="28"/>
          <w:szCs w:val="28"/>
        </w:rPr>
        <w:t>Без точного адреса</w:t>
      </w:r>
      <w:r w:rsidR="003B2914" w:rsidRPr="00962BFD">
        <w:rPr>
          <w:sz w:val="28"/>
          <w:szCs w:val="28"/>
        </w:rPr>
        <w:t>»</w:t>
      </w:r>
      <w:r w:rsidRPr="00962BFD">
        <w:rPr>
          <w:sz w:val="28"/>
          <w:szCs w:val="28"/>
        </w:rPr>
        <w:t>;</w:t>
      </w:r>
    </w:p>
    <w:p w:rsidR="00412E2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lastRenderedPageBreak/>
        <w:t>городское или сельское поселение проживания автора обращения;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источник поступления;</w:t>
      </w:r>
    </w:p>
    <w:p w:rsidR="00244ABE"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w:t>
      </w:r>
      <w:r w:rsidR="00887E80" w:rsidRPr="00962BFD">
        <w:rPr>
          <w:sz w:val="28"/>
          <w:szCs w:val="28"/>
        </w:rPr>
        <w:t xml:space="preserve"> депутат орган</w:t>
      </w:r>
      <w:r w:rsidR="002F64ED" w:rsidRPr="00962BFD">
        <w:rPr>
          <w:sz w:val="28"/>
          <w:szCs w:val="28"/>
        </w:rPr>
        <w:t>а</w:t>
      </w:r>
      <w:r w:rsidR="00887E80" w:rsidRPr="00962BFD">
        <w:rPr>
          <w:sz w:val="28"/>
          <w:szCs w:val="28"/>
        </w:rPr>
        <w:t xml:space="preserve"> местного самоуправления Новокубанского района,</w:t>
      </w:r>
      <w:r w:rsidRPr="00962BFD">
        <w:rPr>
          <w:sz w:val="28"/>
          <w:szCs w:val="28"/>
        </w:rPr>
        <w:t xml:space="preserve"> домохозяйка, дольщик, безработный, инвестор, иное); </w:t>
      </w:r>
      <w:proofErr w:type="gramEnd"/>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телефон (при наличии);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вид обращения (заявление, предложение, жалоба);</w:t>
      </w:r>
    </w:p>
    <w:p w:rsidR="00B556F7" w:rsidRPr="00962BFD" w:rsidRDefault="007B0708" w:rsidP="006F7E05">
      <w:pPr>
        <w:pStyle w:val="a4"/>
        <w:shd w:val="clear" w:color="auto" w:fill="auto"/>
        <w:spacing w:before="0" w:after="0" w:line="240" w:lineRule="auto"/>
        <w:ind w:firstLine="709"/>
        <w:jc w:val="both"/>
        <w:rPr>
          <w:sz w:val="28"/>
          <w:szCs w:val="28"/>
        </w:rPr>
      </w:pPr>
      <w:r w:rsidRPr="00962BFD">
        <w:rPr>
          <w:sz w:val="28"/>
          <w:szCs w:val="28"/>
        </w:rPr>
        <w:t>электронный почтовый адрес</w:t>
      </w:r>
      <w:r w:rsidR="00B556F7" w:rsidRPr="00962BFD">
        <w:rPr>
          <w:sz w:val="28"/>
          <w:szCs w:val="28"/>
        </w:rPr>
        <w:t xml:space="preserve"> (при наличии);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адресат;</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отправитель, направивший обращение;</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исходящий номер сопроводительного письма (при наличии такого письма);</w:t>
      </w:r>
    </w:p>
    <w:p w:rsidR="00412E2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признак обращения (первичное, повторное, многократное, дубликатное);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аннотация обращения, которая должна быть ясной и понятной, отражать его суть;</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12E2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количество листов с приложениями (если имеются);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тема;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сведения о предыдущих обращениях автора;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фамилия и проект резолюции должностного лица, которому обращение направляется на рассмотрение;</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B556F7" w:rsidRPr="00962BFD" w:rsidRDefault="00B556F7" w:rsidP="006F7E05">
      <w:pPr>
        <w:pStyle w:val="a4"/>
        <w:shd w:val="clear" w:color="auto" w:fill="auto"/>
        <w:spacing w:before="0" w:after="0" w:line="240" w:lineRule="auto"/>
        <w:ind w:firstLine="709"/>
        <w:jc w:val="both"/>
        <w:rPr>
          <w:sz w:val="28"/>
          <w:szCs w:val="28"/>
        </w:rPr>
      </w:pPr>
      <w:proofErr w:type="spellStart"/>
      <w:proofErr w:type="gramStart"/>
      <w:r w:rsidRPr="00962BFD">
        <w:rPr>
          <w:sz w:val="28"/>
          <w:szCs w:val="28"/>
        </w:rPr>
        <w:t>скан-образы</w:t>
      </w:r>
      <w:proofErr w:type="spellEnd"/>
      <w:proofErr w:type="gramEnd"/>
      <w:r w:rsidRPr="00962BFD">
        <w:rPr>
          <w:sz w:val="28"/>
          <w:szCs w:val="28"/>
        </w:rPr>
        <w:t xml:space="preserve"> обращений граждан, поступивших на бумажных носителях, которые прикрепляются в поле</w:t>
      </w:r>
      <w:r w:rsidR="009D2386" w:rsidRPr="00962BFD">
        <w:rPr>
          <w:sz w:val="28"/>
          <w:szCs w:val="28"/>
        </w:rPr>
        <w:t xml:space="preserve"> </w:t>
      </w:r>
      <w:r w:rsidR="003B2914" w:rsidRPr="00962BFD">
        <w:rPr>
          <w:sz w:val="28"/>
          <w:szCs w:val="28"/>
        </w:rPr>
        <w:t>«</w:t>
      </w:r>
      <w:r w:rsidRPr="00962BFD">
        <w:rPr>
          <w:sz w:val="28"/>
          <w:szCs w:val="28"/>
        </w:rPr>
        <w:t>вложение</w:t>
      </w:r>
      <w:r w:rsidR="003B2914" w:rsidRPr="00962BFD">
        <w:rPr>
          <w:sz w:val="28"/>
          <w:szCs w:val="28"/>
        </w:rPr>
        <w:t>»</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2.2.7. При регистрации коллективных обращений в электронную учетную карточку вносится первая разборчиво указанная фамилия с припиской</w:t>
      </w:r>
      <w:r w:rsidR="009D2386" w:rsidRPr="00962BFD">
        <w:rPr>
          <w:sz w:val="28"/>
          <w:szCs w:val="28"/>
        </w:rPr>
        <w:t xml:space="preserve"> </w:t>
      </w:r>
      <w:r w:rsidR="003B2914" w:rsidRPr="00962BFD">
        <w:rPr>
          <w:sz w:val="28"/>
          <w:szCs w:val="28"/>
        </w:rPr>
        <w:t>«</w:t>
      </w:r>
      <w:r w:rsidRPr="00962BFD">
        <w:rPr>
          <w:sz w:val="28"/>
          <w:szCs w:val="28"/>
        </w:rPr>
        <w:t>и другие</w:t>
      </w:r>
      <w:r w:rsidR="003B2914" w:rsidRPr="00962BFD">
        <w:rPr>
          <w:sz w:val="28"/>
          <w:szCs w:val="28"/>
        </w:rPr>
        <w:t>»</w:t>
      </w:r>
      <w:r w:rsidRPr="00962BFD">
        <w:rPr>
          <w:sz w:val="28"/>
          <w:szCs w:val="28"/>
        </w:rPr>
        <w:t>. В электронной учетной карточке в поле</w:t>
      </w:r>
      <w:r w:rsidR="009D2386" w:rsidRPr="00962BFD">
        <w:rPr>
          <w:sz w:val="28"/>
          <w:szCs w:val="28"/>
        </w:rPr>
        <w:t xml:space="preserve"> </w:t>
      </w:r>
      <w:r w:rsidR="003B2914" w:rsidRPr="00962BFD">
        <w:rPr>
          <w:sz w:val="28"/>
          <w:szCs w:val="28"/>
        </w:rPr>
        <w:t>«</w:t>
      </w:r>
      <w:r w:rsidRPr="00962BFD">
        <w:rPr>
          <w:sz w:val="28"/>
          <w:szCs w:val="28"/>
        </w:rPr>
        <w:t>Тип автора</w:t>
      </w:r>
      <w:r w:rsidR="003B2914" w:rsidRPr="00962BFD">
        <w:rPr>
          <w:sz w:val="28"/>
          <w:szCs w:val="28"/>
        </w:rPr>
        <w:t>»</w:t>
      </w:r>
      <w:r w:rsidRPr="00962BFD">
        <w:rPr>
          <w:sz w:val="28"/>
          <w:szCs w:val="28"/>
        </w:rPr>
        <w:t xml:space="preserve"> ставится отметка</w:t>
      </w:r>
      <w:r w:rsidR="009D2386" w:rsidRPr="00962BFD">
        <w:rPr>
          <w:sz w:val="28"/>
          <w:szCs w:val="28"/>
        </w:rPr>
        <w:t xml:space="preserve"> </w:t>
      </w:r>
      <w:r w:rsidR="003B2914" w:rsidRPr="00962BFD">
        <w:rPr>
          <w:sz w:val="28"/>
          <w:szCs w:val="28"/>
        </w:rPr>
        <w:t>«</w:t>
      </w:r>
      <w:r w:rsidRPr="00962BFD">
        <w:rPr>
          <w:sz w:val="28"/>
          <w:szCs w:val="28"/>
        </w:rPr>
        <w:t>коллективное</w:t>
      </w:r>
      <w:r w:rsidR="003B2914" w:rsidRPr="00962BFD">
        <w:rPr>
          <w:sz w:val="28"/>
          <w:szCs w:val="28"/>
        </w:rPr>
        <w:t>»</w:t>
      </w:r>
      <w:r w:rsidRPr="00962BFD">
        <w:rPr>
          <w:sz w:val="28"/>
          <w:szCs w:val="28"/>
        </w:rPr>
        <w:t>.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w:t>
      </w:r>
      <w:r w:rsidR="003B2914" w:rsidRPr="00962BFD">
        <w:rPr>
          <w:sz w:val="28"/>
          <w:szCs w:val="28"/>
        </w:rPr>
        <w:t>«</w:t>
      </w:r>
      <w:r w:rsidRPr="00962BFD">
        <w:rPr>
          <w:sz w:val="28"/>
          <w:szCs w:val="28"/>
        </w:rPr>
        <w:t>коллектив ОАО</w:t>
      </w:r>
      <w:r w:rsidR="009D2386" w:rsidRPr="00962BFD">
        <w:rPr>
          <w:sz w:val="28"/>
          <w:szCs w:val="28"/>
        </w:rPr>
        <w:t xml:space="preserve"> </w:t>
      </w:r>
      <w:r w:rsidR="003B2914" w:rsidRPr="00962BFD">
        <w:rPr>
          <w:sz w:val="28"/>
          <w:szCs w:val="28"/>
        </w:rPr>
        <w:t>«</w:t>
      </w:r>
      <w:r w:rsidRPr="00962BFD">
        <w:rPr>
          <w:sz w:val="28"/>
          <w:szCs w:val="28"/>
        </w:rPr>
        <w:t>Визит</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жители</w:t>
      </w:r>
      <w:r w:rsidR="00412E21" w:rsidRPr="00962BFD">
        <w:rPr>
          <w:sz w:val="28"/>
          <w:szCs w:val="28"/>
        </w:rPr>
        <w:t xml:space="preserve"> </w:t>
      </w:r>
      <w:r w:rsidRPr="00962BFD">
        <w:rPr>
          <w:sz w:val="28"/>
          <w:szCs w:val="28"/>
        </w:rPr>
        <w:t>улицы Длинной</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жильцы дома №...</w:t>
      </w:r>
      <w:r w:rsidR="003B2914" w:rsidRPr="00962BFD">
        <w:rPr>
          <w:sz w:val="28"/>
          <w:szCs w:val="28"/>
        </w:rPr>
        <w:t>»</w:t>
      </w:r>
      <w:r w:rsidRPr="00962BFD">
        <w:rPr>
          <w:sz w:val="28"/>
          <w:szCs w:val="28"/>
        </w:rPr>
        <w:t>).</w:t>
      </w:r>
    </w:p>
    <w:p w:rsidR="00B556F7" w:rsidRPr="00962BFD" w:rsidRDefault="00B556F7" w:rsidP="006F7E05">
      <w:pPr>
        <w:pStyle w:val="a4"/>
        <w:numPr>
          <w:ilvl w:val="0"/>
          <w:numId w:val="4"/>
        </w:numPr>
        <w:shd w:val="clear" w:color="auto" w:fill="auto"/>
        <w:tabs>
          <w:tab w:val="left" w:pos="1489"/>
        </w:tabs>
        <w:spacing w:before="0" w:after="0" w:line="240" w:lineRule="auto"/>
        <w:ind w:firstLine="709"/>
        <w:jc w:val="both"/>
        <w:rPr>
          <w:sz w:val="28"/>
          <w:szCs w:val="28"/>
        </w:rPr>
      </w:pPr>
      <w:proofErr w:type="gramStart"/>
      <w:r w:rsidRPr="00962BFD">
        <w:rPr>
          <w:sz w:val="28"/>
          <w:szCs w:val="28"/>
        </w:rPr>
        <w:t>Если автор письма обращается в интересах другого лица (других лиц), то в электронной учетной карточке в графе</w:t>
      </w:r>
      <w:r w:rsidR="009D2386" w:rsidRPr="00962BFD">
        <w:rPr>
          <w:sz w:val="28"/>
          <w:szCs w:val="28"/>
        </w:rPr>
        <w:t xml:space="preserve"> </w:t>
      </w:r>
      <w:r w:rsidR="003B2914" w:rsidRPr="00962BFD">
        <w:rPr>
          <w:sz w:val="28"/>
          <w:szCs w:val="28"/>
        </w:rPr>
        <w:t>«</w:t>
      </w:r>
      <w:r w:rsidRPr="00962BFD">
        <w:rPr>
          <w:sz w:val="28"/>
          <w:szCs w:val="28"/>
        </w:rPr>
        <w:t>Ф.И.О.</w:t>
      </w:r>
      <w:r w:rsidR="003B2914" w:rsidRPr="00962BFD">
        <w:rPr>
          <w:sz w:val="28"/>
          <w:szCs w:val="28"/>
        </w:rPr>
        <w:t>»</w:t>
      </w:r>
      <w:r w:rsidRPr="00962BFD">
        <w:rPr>
          <w:sz w:val="28"/>
          <w:szCs w:val="28"/>
        </w:rPr>
        <w:t xml:space="preserve"> указывается фамилия и инициалы автора обращения, после чего в скобках прописывается фамилия и </w:t>
      </w:r>
      <w:r w:rsidRPr="00962BFD">
        <w:rPr>
          <w:sz w:val="28"/>
          <w:szCs w:val="28"/>
        </w:rPr>
        <w:lastRenderedPageBreak/>
        <w:t>инициалы лиц, в интересах которых обратился автор (например, Иванов А.А. (в интересах Ивановой В.В., Ивановой С.С.)).</w:t>
      </w:r>
      <w:proofErr w:type="gramEnd"/>
    </w:p>
    <w:p w:rsidR="00B556F7" w:rsidRPr="00962BFD" w:rsidRDefault="00B556F7" w:rsidP="006F7E05">
      <w:pPr>
        <w:pStyle w:val="a4"/>
        <w:numPr>
          <w:ilvl w:val="0"/>
          <w:numId w:val="4"/>
        </w:numPr>
        <w:shd w:val="clear" w:color="auto" w:fill="auto"/>
        <w:tabs>
          <w:tab w:val="left" w:pos="1436"/>
        </w:tabs>
        <w:spacing w:before="0" w:after="0" w:line="240" w:lineRule="auto"/>
        <w:ind w:firstLine="709"/>
        <w:jc w:val="both"/>
        <w:rPr>
          <w:sz w:val="28"/>
          <w:szCs w:val="28"/>
        </w:rPr>
      </w:pPr>
      <w:r w:rsidRPr="00962BFD">
        <w:rPr>
          <w:sz w:val="28"/>
          <w:szCs w:val="28"/>
        </w:rPr>
        <w:t>Если заявитель не указал своей фамилии, то в электронную учетную карточку вносится запись</w:t>
      </w:r>
      <w:r w:rsidR="009D2386" w:rsidRPr="00962BFD">
        <w:rPr>
          <w:sz w:val="28"/>
          <w:szCs w:val="28"/>
        </w:rPr>
        <w:t xml:space="preserve"> </w:t>
      </w:r>
      <w:r w:rsidR="003B2914" w:rsidRPr="00962BFD">
        <w:rPr>
          <w:sz w:val="28"/>
          <w:szCs w:val="28"/>
        </w:rPr>
        <w:t>«</w:t>
      </w:r>
      <w:r w:rsidRPr="00962BFD">
        <w:rPr>
          <w:sz w:val="28"/>
          <w:szCs w:val="28"/>
        </w:rPr>
        <w:t>без фамилии</w:t>
      </w:r>
      <w:r w:rsidR="003B2914" w:rsidRPr="00962BFD">
        <w:rPr>
          <w:sz w:val="28"/>
          <w:szCs w:val="28"/>
        </w:rPr>
        <w:t>»</w:t>
      </w:r>
      <w:r w:rsidRPr="00962BFD">
        <w:rPr>
          <w:sz w:val="28"/>
          <w:szCs w:val="28"/>
        </w:rPr>
        <w:t>.</w:t>
      </w:r>
    </w:p>
    <w:p w:rsidR="00B556F7" w:rsidRPr="00962BFD" w:rsidRDefault="00B556F7" w:rsidP="006F7E05">
      <w:pPr>
        <w:pStyle w:val="a4"/>
        <w:numPr>
          <w:ilvl w:val="0"/>
          <w:numId w:val="4"/>
        </w:numPr>
        <w:shd w:val="clear" w:color="auto" w:fill="auto"/>
        <w:tabs>
          <w:tab w:val="left" w:pos="1638"/>
        </w:tabs>
        <w:spacing w:before="0" w:after="0" w:line="240" w:lineRule="auto"/>
        <w:ind w:firstLine="709"/>
        <w:jc w:val="both"/>
        <w:rPr>
          <w:sz w:val="28"/>
          <w:szCs w:val="28"/>
        </w:rPr>
      </w:pPr>
      <w:r w:rsidRPr="00962BFD">
        <w:rPr>
          <w:sz w:val="28"/>
          <w:szCs w:val="28"/>
        </w:rPr>
        <w:t xml:space="preserve">Оригиналы обращений с регистрационным штампом </w:t>
      </w:r>
      <w:r w:rsidR="00057613">
        <w:rPr>
          <w:sz w:val="28"/>
          <w:szCs w:val="28"/>
        </w:rPr>
        <w:t>администрации</w:t>
      </w:r>
      <w:r w:rsidRPr="00962BFD">
        <w:rPr>
          <w:sz w:val="28"/>
          <w:szCs w:val="28"/>
        </w:rPr>
        <w:t xml:space="preserve"> заявителям не возвращаются (за исключением случаев, предусмотренных федеральным законодательством).</w:t>
      </w:r>
    </w:p>
    <w:p w:rsidR="00F9572B" w:rsidRPr="00962BFD" w:rsidRDefault="00F9572B" w:rsidP="006F7E05">
      <w:pPr>
        <w:pStyle w:val="a4"/>
        <w:shd w:val="clear" w:color="auto" w:fill="auto"/>
        <w:tabs>
          <w:tab w:val="left" w:pos="1638"/>
        </w:tabs>
        <w:spacing w:before="0" w:after="0" w:line="240" w:lineRule="auto"/>
        <w:ind w:firstLine="0"/>
        <w:jc w:val="both"/>
        <w:rPr>
          <w:sz w:val="28"/>
          <w:szCs w:val="28"/>
        </w:rPr>
      </w:pPr>
    </w:p>
    <w:p w:rsidR="00B556F7" w:rsidRPr="00962BFD" w:rsidRDefault="00B556F7" w:rsidP="000D4D11">
      <w:pPr>
        <w:pStyle w:val="a4"/>
        <w:numPr>
          <w:ilvl w:val="1"/>
          <w:numId w:val="18"/>
        </w:numPr>
        <w:shd w:val="clear" w:color="auto" w:fill="auto"/>
        <w:spacing w:before="0" w:after="0" w:line="240" w:lineRule="auto"/>
        <w:ind w:left="0" w:firstLine="0"/>
        <w:rPr>
          <w:b/>
          <w:sz w:val="28"/>
          <w:szCs w:val="28"/>
        </w:rPr>
      </w:pPr>
      <w:r w:rsidRPr="00962BFD">
        <w:rPr>
          <w:b/>
          <w:sz w:val="28"/>
          <w:szCs w:val="28"/>
        </w:rPr>
        <w:t>Сроки рассмотрения письменных обращений граждан</w:t>
      </w:r>
    </w:p>
    <w:p w:rsidR="00F9572B" w:rsidRPr="00962BFD" w:rsidRDefault="00F9572B"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numPr>
          <w:ilvl w:val="0"/>
          <w:numId w:val="5"/>
        </w:numPr>
        <w:shd w:val="clear" w:color="auto" w:fill="auto"/>
        <w:tabs>
          <w:tab w:val="left" w:pos="1498"/>
        </w:tabs>
        <w:spacing w:before="0" w:after="0" w:line="240" w:lineRule="auto"/>
        <w:ind w:firstLine="709"/>
        <w:jc w:val="both"/>
        <w:rPr>
          <w:sz w:val="28"/>
          <w:szCs w:val="28"/>
        </w:rPr>
      </w:pPr>
      <w:r w:rsidRPr="00962BFD">
        <w:rPr>
          <w:sz w:val="28"/>
          <w:szCs w:val="28"/>
        </w:rPr>
        <w:t xml:space="preserve">Обращения, поступившие в администрацию </w:t>
      </w:r>
      <w:r w:rsidR="00553187">
        <w:rPr>
          <w:sz w:val="28"/>
          <w:szCs w:val="28"/>
        </w:rPr>
        <w:t>Ковалевского сельского поселения Новокубанского района</w:t>
      </w:r>
      <w:r w:rsidR="00B270B5">
        <w:rPr>
          <w:sz w:val="28"/>
          <w:szCs w:val="28"/>
        </w:rPr>
        <w:t xml:space="preserve"> </w:t>
      </w:r>
      <w:r w:rsidRPr="00962BFD">
        <w:rPr>
          <w:sz w:val="28"/>
          <w:szCs w:val="28"/>
        </w:rPr>
        <w:t xml:space="preserve">по компетенции, рассматриваются в течение 30 дней. Указанный срок исчисляется со дня регистрации обращения в администрации </w:t>
      </w:r>
      <w:r w:rsidR="00B270B5">
        <w:rPr>
          <w:sz w:val="28"/>
          <w:szCs w:val="28"/>
        </w:rPr>
        <w:t>Ковалевского сельского поселения Новокубанского района</w:t>
      </w:r>
      <w:r w:rsidRPr="00962BFD">
        <w:rPr>
          <w:sz w:val="28"/>
          <w:szCs w:val="28"/>
        </w:rPr>
        <w:t>.</w:t>
      </w:r>
    </w:p>
    <w:p w:rsidR="004747F2" w:rsidRPr="00962BFD" w:rsidRDefault="004747F2" w:rsidP="008276D8">
      <w:pPr>
        <w:pStyle w:val="a4"/>
        <w:numPr>
          <w:ilvl w:val="0"/>
          <w:numId w:val="5"/>
        </w:numPr>
        <w:shd w:val="clear" w:color="auto" w:fill="auto"/>
        <w:tabs>
          <w:tab w:val="left" w:pos="1642"/>
        </w:tabs>
        <w:spacing w:before="0" w:after="0" w:line="240" w:lineRule="auto"/>
        <w:ind w:firstLine="709"/>
        <w:jc w:val="both"/>
        <w:rPr>
          <w:sz w:val="28"/>
          <w:szCs w:val="28"/>
        </w:rPr>
      </w:pPr>
      <w:r w:rsidRPr="00962BFD">
        <w:rPr>
          <w:sz w:val="28"/>
          <w:szCs w:val="28"/>
        </w:rPr>
        <w:t>Письменное обращение, содержащее информацию о фактах возможных нарушений </w:t>
      </w:r>
      <w:hyperlink r:id="rId11" w:anchor="/multilink/12146661/paragraph/11943/number/0" w:history="1">
        <w:r w:rsidRPr="00962BFD">
          <w:rPr>
            <w:sz w:val="28"/>
            <w:szCs w:val="28"/>
          </w:rPr>
          <w:t>законодательства</w:t>
        </w:r>
      </w:hyperlink>
      <w:r w:rsidRPr="00962BFD">
        <w:rPr>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w:t>
      </w:r>
      <w:r w:rsidR="00AC0D34" w:rsidRPr="00962BFD">
        <w:rPr>
          <w:sz w:val="28"/>
          <w:szCs w:val="28"/>
        </w:rPr>
        <w:t>Губернатору</w:t>
      </w:r>
      <w:r w:rsidRPr="00962BFD">
        <w:rPr>
          <w:sz w:val="28"/>
          <w:szCs w:val="28"/>
        </w:rPr>
        <w:t xml:space="preserve"> Краснодарского края. </w:t>
      </w:r>
    </w:p>
    <w:p w:rsidR="00B556F7" w:rsidRPr="00962BFD" w:rsidRDefault="00B556F7" w:rsidP="008276D8">
      <w:pPr>
        <w:pStyle w:val="a4"/>
        <w:numPr>
          <w:ilvl w:val="0"/>
          <w:numId w:val="5"/>
        </w:numPr>
        <w:shd w:val="clear" w:color="auto" w:fill="auto"/>
        <w:tabs>
          <w:tab w:val="left" w:pos="1642"/>
        </w:tabs>
        <w:spacing w:before="0" w:after="0" w:line="240" w:lineRule="auto"/>
        <w:ind w:firstLine="709"/>
        <w:jc w:val="both"/>
        <w:rPr>
          <w:sz w:val="28"/>
          <w:szCs w:val="28"/>
        </w:rPr>
      </w:pPr>
      <w:r w:rsidRPr="00962BFD">
        <w:rPr>
          <w:sz w:val="28"/>
          <w:szCs w:val="28"/>
        </w:rPr>
        <w:t>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B556F7" w:rsidRPr="00962BFD" w:rsidRDefault="00B556F7" w:rsidP="006F7E05">
      <w:pPr>
        <w:pStyle w:val="a4"/>
        <w:numPr>
          <w:ilvl w:val="0"/>
          <w:numId w:val="5"/>
        </w:numPr>
        <w:shd w:val="clear" w:color="auto" w:fill="auto"/>
        <w:tabs>
          <w:tab w:val="left" w:pos="1657"/>
        </w:tabs>
        <w:spacing w:before="0" w:after="0" w:line="240" w:lineRule="auto"/>
        <w:ind w:firstLine="709"/>
        <w:jc w:val="both"/>
        <w:rPr>
          <w:sz w:val="28"/>
          <w:szCs w:val="28"/>
        </w:rPr>
      </w:pPr>
      <w:r w:rsidRPr="00962BFD">
        <w:rPr>
          <w:sz w:val="28"/>
          <w:szCs w:val="28"/>
        </w:rP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B556F7" w:rsidRPr="00962BFD" w:rsidRDefault="00B556F7" w:rsidP="006F7E05">
      <w:pPr>
        <w:pStyle w:val="a4"/>
        <w:numPr>
          <w:ilvl w:val="0"/>
          <w:numId w:val="5"/>
        </w:numPr>
        <w:shd w:val="clear" w:color="auto" w:fill="auto"/>
        <w:tabs>
          <w:tab w:val="left" w:pos="1614"/>
        </w:tabs>
        <w:spacing w:before="0" w:after="0" w:line="240" w:lineRule="auto"/>
        <w:ind w:firstLine="709"/>
        <w:jc w:val="both"/>
        <w:rPr>
          <w:sz w:val="28"/>
          <w:szCs w:val="28"/>
        </w:rPr>
      </w:pPr>
      <w:r w:rsidRPr="00962BFD">
        <w:rPr>
          <w:sz w:val="28"/>
          <w:szCs w:val="28"/>
        </w:rP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556F7" w:rsidRPr="00962BFD" w:rsidRDefault="00B556F7" w:rsidP="006F7E05">
      <w:pPr>
        <w:pStyle w:val="a4"/>
        <w:numPr>
          <w:ilvl w:val="0"/>
          <w:numId w:val="5"/>
        </w:numPr>
        <w:shd w:val="clear" w:color="auto" w:fill="auto"/>
        <w:tabs>
          <w:tab w:val="left" w:pos="1446"/>
        </w:tabs>
        <w:spacing w:before="0" w:after="0" w:line="240" w:lineRule="auto"/>
        <w:ind w:firstLine="709"/>
        <w:jc w:val="both"/>
        <w:rPr>
          <w:sz w:val="28"/>
          <w:szCs w:val="28"/>
        </w:rPr>
      </w:pPr>
      <w:r w:rsidRPr="00962BFD">
        <w:rPr>
          <w:sz w:val="28"/>
          <w:szCs w:val="28"/>
        </w:rPr>
        <w:t xml:space="preserve">В исключительных случаях, а также в случае направления запроса в другие государственные органы, органы местного </w:t>
      </w:r>
      <w:r w:rsidR="00244ABE" w:rsidRPr="00962BFD">
        <w:rPr>
          <w:sz w:val="28"/>
          <w:szCs w:val="28"/>
        </w:rPr>
        <w:t>самоуправления</w:t>
      </w:r>
      <w:r w:rsidR="00F9572B" w:rsidRPr="00962BFD">
        <w:rPr>
          <w:sz w:val="28"/>
          <w:szCs w:val="28"/>
        </w:rPr>
        <w:t>,</w:t>
      </w:r>
      <w:r w:rsidRPr="00962BFD">
        <w:rPr>
          <w:sz w:val="28"/>
          <w:szCs w:val="28"/>
        </w:rPr>
        <w:t xml:space="preserve">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556F7" w:rsidRPr="00962BFD" w:rsidRDefault="00B556F7" w:rsidP="006F7E05">
      <w:pPr>
        <w:pStyle w:val="a4"/>
        <w:numPr>
          <w:ilvl w:val="0"/>
          <w:numId w:val="5"/>
        </w:numPr>
        <w:shd w:val="clear" w:color="auto" w:fill="auto"/>
        <w:tabs>
          <w:tab w:val="left" w:pos="1450"/>
        </w:tabs>
        <w:spacing w:before="0" w:after="0" w:line="240" w:lineRule="auto"/>
        <w:ind w:firstLine="709"/>
        <w:jc w:val="both"/>
        <w:rPr>
          <w:sz w:val="28"/>
          <w:szCs w:val="28"/>
        </w:rPr>
      </w:pPr>
      <w:proofErr w:type="gramStart"/>
      <w:r w:rsidRPr="00962BFD">
        <w:rPr>
          <w:sz w:val="28"/>
          <w:szCs w:val="28"/>
        </w:rPr>
        <w:t xml:space="preserve">В случае если администрацией </w:t>
      </w:r>
      <w:r w:rsidR="00553187">
        <w:rPr>
          <w:sz w:val="28"/>
          <w:szCs w:val="28"/>
        </w:rPr>
        <w:t>Ковалевского сельского поселения Новокубанского района</w:t>
      </w:r>
      <w:r w:rsidR="00B270B5">
        <w:rPr>
          <w:sz w:val="28"/>
          <w:szCs w:val="28"/>
        </w:rPr>
        <w:t xml:space="preserve"> </w:t>
      </w:r>
      <w:r w:rsidRPr="00962BFD">
        <w:rPr>
          <w:sz w:val="28"/>
          <w:szCs w:val="28"/>
        </w:rPr>
        <w:t xml:space="preserve">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w:t>
      </w:r>
      <w:r w:rsidR="00F9572B" w:rsidRPr="00962BFD">
        <w:rPr>
          <w:sz w:val="28"/>
          <w:szCs w:val="28"/>
        </w:rPr>
        <w:t xml:space="preserve">непосредственным </w:t>
      </w:r>
      <w:r w:rsidRPr="00962BFD">
        <w:rPr>
          <w:sz w:val="28"/>
          <w:szCs w:val="28"/>
        </w:rPr>
        <w:t>исполнителем, с приложением уведомления заявителя о продлении срока рассмотрения его обращения.</w:t>
      </w:r>
      <w:proofErr w:type="gramEnd"/>
    </w:p>
    <w:p w:rsidR="0079313E" w:rsidRPr="00962BFD" w:rsidRDefault="007D0C51" w:rsidP="007D0C51">
      <w:pPr>
        <w:pStyle w:val="a4"/>
        <w:shd w:val="clear" w:color="auto" w:fill="auto"/>
        <w:tabs>
          <w:tab w:val="left" w:pos="3331"/>
        </w:tabs>
        <w:spacing w:before="0" w:after="0" w:line="240" w:lineRule="auto"/>
        <w:ind w:firstLine="0"/>
        <w:jc w:val="both"/>
        <w:rPr>
          <w:sz w:val="28"/>
          <w:szCs w:val="28"/>
        </w:rPr>
      </w:pPr>
      <w:r w:rsidRPr="00962BFD">
        <w:rPr>
          <w:sz w:val="28"/>
          <w:szCs w:val="28"/>
        </w:rPr>
        <w:tab/>
      </w:r>
    </w:p>
    <w:p w:rsidR="00B556F7" w:rsidRPr="00962BFD" w:rsidRDefault="00B556F7" w:rsidP="000D77E0">
      <w:pPr>
        <w:pStyle w:val="a4"/>
        <w:numPr>
          <w:ilvl w:val="1"/>
          <w:numId w:val="18"/>
        </w:numPr>
        <w:shd w:val="clear" w:color="auto" w:fill="auto"/>
        <w:spacing w:before="0" w:after="0" w:line="240" w:lineRule="auto"/>
        <w:ind w:left="0" w:firstLine="0"/>
        <w:rPr>
          <w:b/>
          <w:sz w:val="28"/>
          <w:szCs w:val="28"/>
        </w:rPr>
      </w:pPr>
      <w:r w:rsidRPr="00962BFD">
        <w:rPr>
          <w:b/>
          <w:sz w:val="28"/>
          <w:szCs w:val="28"/>
        </w:rPr>
        <w:t>Направление письменных обращений граждан на рассмотрение</w:t>
      </w:r>
    </w:p>
    <w:p w:rsidR="00F9572B" w:rsidRPr="00962BFD" w:rsidRDefault="00F9572B" w:rsidP="006F7E05">
      <w:pPr>
        <w:pStyle w:val="a4"/>
        <w:shd w:val="clear" w:color="auto" w:fill="auto"/>
        <w:spacing w:before="0" w:after="0" w:line="240" w:lineRule="auto"/>
        <w:ind w:firstLine="0"/>
        <w:jc w:val="left"/>
        <w:rPr>
          <w:b/>
          <w:sz w:val="28"/>
          <w:szCs w:val="28"/>
        </w:rPr>
      </w:pPr>
    </w:p>
    <w:p w:rsidR="00B556F7" w:rsidRPr="00962BFD" w:rsidRDefault="00C61A5D" w:rsidP="006F7E05">
      <w:pPr>
        <w:pStyle w:val="a4"/>
        <w:numPr>
          <w:ilvl w:val="0"/>
          <w:numId w:val="6"/>
        </w:numPr>
        <w:shd w:val="clear" w:color="auto" w:fill="auto"/>
        <w:tabs>
          <w:tab w:val="left" w:pos="1657"/>
        </w:tabs>
        <w:spacing w:before="0" w:after="0" w:line="240" w:lineRule="auto"/>
        <w:ind w:firstLine="709"/>
        <w:jc w:val="both"/>
        <w:rPr>
          <w:sz w:val="28"/>
          <w:szCs w:val="28"/>
        </w:rPr>
      </w:pPr>
      <w:r w:rsidRPr="00962BFD">
        <w:rPr>
          <w:sz w:val="28"/>
          <w:szCs w:val="28"/>
        </w:rPr>
        <w:t>Работники, о</w:t>
      </w:r>
      <w:r w:rsidR="009F1668" w:rsidRPr="00962BFD">
        <w:rPr>
          <w:sz w:val="28"/>
          <w:szCs w:val="28"/>
        </w:rPr>
        <w:t>тветственны</w:t>
      </w:r>
      <w:r w:rsidR="00110601" w:rsidRPr="00962BFD">
        <w:rPr>
          <w:sz w:val="28"/>
          <w:szCs w:val="28"/>
        </w:rPr>
        <w:t>е</w:t>
      </w:r>
      <w:r w:rsidR="009F1668" w:rsidRPr="00962BFD">
        <w:rPr>
          <w:sz w:val="28"/>
          <w:szCs w:val="28"/>
        </w:rPr>
        <w:t xml:space="preserve"> за организацию работы с обращениями</w:t>
      </w:r>
      <w:r w:rsidR="00B556F7" w:rsidRPr="00962BFD">
        <w:rPr>
          <w:sz w:val="28"/>
          <w:szCs w:val="28"/>
        </w:rPr>
        <w:t xml:space="preserve">, осуществляя </w:t>
      </w:r>
      <w:r w:rsidR="00110601" w:rsidRPr="00962BFD">
        <w:rPr>
          <w:sz w:val="28"/>
          <w:szCs w:val="28"/>
        </w:rPr>
        <w:t>обработку письменных</w:t>
      </w:r>
      <w:r w:rsidR="00B556F7" w:rsidRPr="00962BFD">
        <w:rPr>
          <w:sz w:val="28"/>
          <w:szCs w:val="28"/>
        </w:rPr>
        <w:t xml:space="preserve"> обращени</w:t>
      </w:r>
      <w:r w:rsidR="00110601" w:rsidRPr="00962BFD">
        <w:rPr>
          <w:sz w:val="28"/>
          <w:szCs w:val="28"/>
        </w:rPr>
        <w:t>й</w:t>
      </w:r>
      <w:r w:rsidR="00B556F7" w:rsidRPr="00962BFD">
        <w:rPr>
          <w:sz w:val="28"/>
          <w:szCs w:val="28"/>
        </w:rPr>
        <w:t>, в день регистрации обращения вносят предложения: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предоставлении обращения для резолюции главе </w:t>
      </w:r>
      <w:r w:rsidR="00B270B5">
        <w:rPr>
          <w:sz w:val="28"/>
          <w:szCs w:val="28"/>
        </w:rPr>
        <w:t>Ковалевского сельского поселения Новокубанского района</w:t>
      </w:r>
      <w:r w:rsidRPr="00962BFD">
        <w:rPr>
          <w:sz w:val="28"/>
          <w:szCs w:val="28"/>
        </w:rPr>
        <w:t>, заместител</w:t>
      </w:r>
      <w:r w:rsidR="00B270B5">
        <w:rPr>
          <w:sz w:val="28"/>
          <w:szCs w:val="28"/>
        </w:rPr>
        <w:t>ю</w:t>
      </w:r>
      <w:r w:rsidRPr="00962BFD">
        <w:rPr>
          <w:sz w:val="28"/>
          <w:szCs w:val="28"/>
        </w:rPr>
        <w:t xml:space="preserve"> для принятия решения о ходе рассмотрения. При рассмотрении обращения глава </w:t>
      </w:r>
      <w:r w:rsidR="00B270B5">
        <w:rPr>
          <w:sz w:val="28"/>
          <w:szCs w:val="28"/>
        </w:rPr>
        <w:t>Ковалевского сельского поселения Новокубанского района</w:t>
      </w:r>
      <w:r w:rsidRPr="00962BFD">
        <w:rPr>
          <w:sz w:val="28"/>
          <w:szCs w:val="28"/>
        </w:rPr>
        <w:t>, заместител</w:t>
      </w:r>
      <w:r w:rsidR="00D13F0B">
        <w:rPr>
          <w:sz w:val="28"/>
          <w:szCs w:val="28"/>
        </w:rPr>
        <w:t>ь</w:t>
      </w:r>
      <w:r w:rsidRPr="00962BFD">
        <w:rPr>
          <w:sz w:val="28"/>
          <w:szCs w:val="28"/>
        </w:rPr>
        <w:t xml:space="preserve"> определяют исполнителей, срок и порядок разрешения вопросов обращения, необходимость</w:t>
      </w:r>
      <w:r w:rsidR="00F9572B" w:rsidRPr="00962BFD">
        <w:rPr>
          <w:sz w:val="28"/>
          <w:szCs w:val="28"/>
        </w:rPr>
        <w:t xml:space="preserve"> представления в администрацию </w:t>
      </w:r>
      <w:r w:rsidR="00553187">
        <w:rPr>
          <w:sz w:val="28"/>
          <w:szCs w:val="28"/>
        </w:rPr>
        <w:t>Ковалевского сельского поселения Новокубанского района</w:t>
      </w:r>
      <w:r w:rsidR="00D13F0B">
        <w:rPr>
          <w:sz w:val="28"/>
          <w:szCs w:val="28"/>
        </w:rPr>
        <w:t xml:space="preserve"> </w:t>
      </w:r>
      <w:r w:rsidRPr="00962BFD">
        <w:rPr>
          <w:sz w:val="28"/>
          <w:szCs w:val="28"/>
        </w:rPr>
        <w:t>информации о результатах его рассмотрения;</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 xml:space="preserve">о направлении обращения </w:t>
      </w:r>
      <w:r w:rsidR="00AC75F9" w:rsidRPr="00962BFD">
        <w:rPr>
          <w:sz w:val="28"/>
          <w:szCs w:val="28"/>
        </w:rPr>
        <w:t>заместител</w:t>
      </w:r>
      <w:r w:rsidR="00D13F0B">
        <w:rPr>
          <w:sz w:val="28"/>
          <w:szCs w:val="28"/>
        </w:rPr>
        <w:t>ю</w:t>
      </w:r>
      <w:r w:rsidR="00AC75F9" w:rsidRPr="00962BFD">
        <w:rPr>
          <w:sz w:val="28"/>
          <w:szCs w:val="28"/>
        </w:rPr>
        <w:t xml:space="preserve"> главы для принятия решения о перенаправлении по </w:t>
      </w:r>
      <w:r w:rsidRPr="00962BFD">
        <w:rPr>
          <w:sz w:val="28"/>
          <w:szCs w:val="28"/>
        </w:rPr>
        <w:t>компетенции в орган исполнитель</w:t>
      </w:r>
      <w:r w:rsidR="00B712AF">
        <w:rPr>
          <w:sz w:val="28"/>
          <w:szCs w:val="28"/>
        </w:rPr>
        <w:t xml:space="preserve">ной власти Краснодарского края </w:t>
      </w:r>
      <w:r w:rsidR="00006BFC" w:rsidRPr="00962BFD">
        <w:rPr>
          <w:sz w:val="28"/>
          <w:szCs w:val="28"/>
        </w:rPr>
        <w:t>или муниципальных образований Новокубанского района</w:t>
      </w:r>
      <w:r w:rsidR="00207AD4" w:rsidRPr="00962BFD">
        <w:rPr>
          <w:sz w:val="28"/>
          <w:szCs w:val="28"/>
        </w:rPr>
        <w:t xml:space="preserve">, </w:t>
      </w:r>
      <w:r w:rsidR="00C12B4B" w:rsidRPr="00962BFD">
        <w:rPr>
          <w:sz w:val="28"/>
          <w:szCs w:val="28"/>
        </w:rPr>
        <w:t xml:space="preserve">орган местного самоуправления муниципального образования </w:t>
      </w:r>
      <w:r w:rsidR="00207AD4" w:rsidRPr="00962BFD">
        <w:rPr>
          <w:sz w:val="28"/>
          <w:szCs w:val="28"/>
        </w:rPr>
        <w:t>Краснодарского края</w:t>
      </w:r>
      <w:r w:rsidRPr="00962BFD">
        <w:rPr>
          <w:sz w:val="28"/>
          <w:szCs w:val="28"/>
        </w:rPr>
        <w:t>, территориальный орган федерального органа исполнительной власти, в иные организации, осуществляющие публично значимые функции</w:t>
      </w:r>
      <w:r w:rsidR="00C12B4B" w:rsidRPr="00962BFD">
        <w:rPr>
          <w:sz w:val="28"/>
          <w:szCs w:val="28"/>
        </w:rPr>
        <w:t xml:space="preserve">, с сопроводительным письмом за подписью главы </w:t>
      </w:r>
      <w:r w:rsidR="00553187">
        <w:rPr>
          <w:sz w:val="28"/>
          <w:szCs w:val="28"/>
        </w:rPr>
        <w:t>Ковалевского сельского поселения Новокубанского района</w:t>
      </w:r>
      <w:r w:rsidR="00D13F0B">
        <w:rPr>
          <w:sz w:val="28"/>
          <w:szCs w:val="28"/>
        </w:rPr>
        <w:t xml:space="preserve"> </w:t>
      </w:r>
      <w:r w:rsidR="00C12B4B" w:rsidRPr="00962BFD">
        <w:rPr>
          <w:sz w:val="28"/>
          <w:szCs w:val="28"/>
        </w:rPr>
        <w:t xml:space="preserve">или </w:t>
      </w:r>
      <w:r w:rsidR="00A03BE5" w:rsidRPr="00962BFD">
        <w:rPr>
          <w:sz w:val="28"/>
          <w:szCs w:val="28"/>
        </w:rPr>
        <w:t xml:space="preserve">его </w:t>
      </w:r>
      <w:r w:rsidR="00C12B4B" w:rsidRPr="00962BFD">
        <w:rPr>
          <w:sz w:val="28"/>
          <w:szCs w:val="28"/>
        </w:rPr>
        <w:t>заместител</w:t>
      </w:r>
      <w:r w:rsidR="00D13F0B">
        <w:rPr>
          <w:sz w:val="28"/>
          <w:szCs w:val="28"/>
        </w:rPr>
        <w:t>я</w:t>
      </w:r>
      <w:r w:rsidR="00C12B4B" w:rsidRPr="00962BFD">
        <w:rPr>
          <w:sz w:val="28"/>
          <w:szCs w:val="28"/>
        </w:rPr>
        <w:t>.</w:t>
      </w:r>
      <w:proofErr w:type="gramEnd"/>
    </w:p>
    <w:p w:rsidR="00B556F7" w:rsidRPr="00962BFD" w:rsidRDefault="00B556F7" w:rsidP="006F7E05">
      <w:pPr>
        <w:pStyle w:val="a4"/>
        <w:numPr>
          <w:ilvl w:val="0"/>
          <w:numId w:val="6"/>
        </w:numPr>
        <w:shd w:val="clear" w:color="auto" w:fill="auto"/>
        <w:tabs>
          <w:tab w:val="left" w:pos="1474"/>
        </w:tabs>
        <w:spacing w:before="0" w:after="0" w:line="240" w:lineRule="auto"/>
        <w:ind w:firstLine="709"/>
        <w:jc w:val="both"/>
        <w:rPr>
          <w:sz w:val="28"/>
          <w:szCs w:val="28"/>
        </w:rPr>
      </w:pPr>
      <w:r w:rsidRPr="00962BFD">
        <w:rPr>
          <w:sz w:val="28"/>
          <w:szCs w:val="28"/>
        </w:rP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556F7" w:rsidRPr="00962BFD" w:rsidRDefault="00B556F7" w:rsidP="006F7E05">
      <w:pPr>
        <w:pStyle w:val="a4"/>
        <w:numPr>
          <w:ilvl w:val="0"/>
          <w:numId w:val="6"/>
        </w:numPr>
        <w:shd w:val="clear" w:color="auto" w:fill="auto"/>
        <w:tabs>
          <w:tab w:val="left" w:pos="1666"/>
        </w:tabs>
        <w:spacing w:before="0" w:after="0" w:line="240" w:lineRule="auto"/>
        <w:ind w:firstLine="709"/>
        <w:jc w:val="both"/>
        <w:rPr>
          <w:sz w:val="28"/>
          <w:szCs w:val="28"/>
        </w:rPr>
      </w:pPr>
      <w:r w:rsidRPr="00962BFD">
        <w:rPr>
          <w:sz w:val="28"/>
          <w:szCs w:val="28"/>
        </w:rPr>
        <w:t xml:space="preserve">Ответ на обращение, содержащее вопросы, входящие в компетенцию </w:t>
      </w:r>
      <w:r w:rsidR="00057613">
        <w:rPr>
          <w:sz w:val="28"/>
          <w:szCs w:val="28"/>
        </w:rPr>
        <w:t>организационного отдела</w:t>
      </w:r>
      <w:r w:rsidRPr="00962BFD">
        <w:rPr>
          <w:sz w:val="28"/>
          <w:szCs w:val="28"/>
        </w:rPr>
        <w:t xml:space="preserve">, направляется за </w:t>
      </w:r>
      <w:r w:rsidR="00F9572B" w:rsidRPr="00962BFD">
        <w:rPr>
          <w:sz w:val="28"/>
          <w:szCs w:val="28"/>
        </w:rPr>
        <w:t xml:space="preserve">подписью </w:t>
      </w:r>
      <w:r w:rsidR="003D7E38" w:rsidRPr="00962BFD">
        <w:rPr>
          <w:sz w:val="28"/>
          <w:szCs w:val="28"/>
        </w:rPr>
        <w:t>работника</w:t>
      </w:r>
      <w:r w:rsidR="007831A1" w:rsidRPr="00962BFD">
        <w:rPr>
          <w:sz w:val="28"/>
          <w:szCs w:val="28"/>
        </w:rPr>
        <w:t>,</w:t>
      </w:r>
      <w:r w:rsidR="003D7E38" w:rsidRPr="00962BFD">
        <w:rPr>
          <w:sz w:val="28"/>
          <w:szCs w:val="28"/>
        </w:rPr>
        <w:t xml:space="preserve"> ответственного за организацию работы</w:t>
      </w:r>
      <w:r w:rsidR="00AC30B1" w:rsidRPr="00962BFD">
        <w:rPr>
          <w:sz w:val="28"/>
          <w:szCs w:val="28"/>
        </w:rPr>
        <w:t xml:space="preserve"> с обращениями.</w:t>
      </w:r>
    </w:p>
    <w:p w:rsidR="00B556F7" w:rsidRPr="00962BFD" w:rsidRDefault="00B556F7" w:rsidP="006F7E05">
      <w:pPr>
        <w:pStyle w:val="a4"/>
        <w:numPr>
          <w:ilvl w:val="0"/>
          <w:numId w:val="6"/>
        </w:numPr>
        <w:shd w:val="clear" w:color="auto" w:fill="auto"/>
        <w:tabs>
          <w:tab w:val="left" w:pos="1570"/>
        </w:tabs>
        <w:spacing w:before="0" w:after="0" w:line="240" w:lineRule="auto"/>
        <w:ind w:firstLine="709"/>
        <w:jc w:val="both"/>
        <w:rPr>
          <w:sz w:val="28"/>
          <w:szCs w:val="28"/>
        </w:rPr>
      </w:pPr>
      <w:proofErr w:type="gramStart"/>
      <w:r w:rsidRPr="00962BFD">
        <w:rPr>
          <w:sz w:val="28"/>
          <w:szCs w:val="28"/>
        </w:rPr>
        <w:t xml:space="preserve">Поступившие письма с оценкой деятельности администрации </w:t>
      </w:r>
      <w:r w:rsidR="00D13F0B">
        <w:rPr>
          <w:sz w:val="28"/>
          <w:szCs w:val="28"/>
        </w:rPr>
        <w:t>Ковалевского сельского поселения Новокубанского района</w:t>
      </w:r>
      <w:r w:rsidRPr="00962BFD">
        <w:rPr>
          <w:sz w:val="28"/>
          <w:szCs w:val="28"/>
        </w:rPr>
        <w:t xml:space="preserve">, ее структурных подразделений, </w:t>
      </w:r>
      <w:r w:rsidR="007216A6" w:rsidRPr="00962BFD">
        <w:rPr>
          <w:sz w:val="28"/>
          <w:szCs w:val="28"/>
        </w:rPr>
        <w:t xml:space="preserve">должностных лиц </w:t>
      </w:r>
      <w:r w:rsidRPr="00962BFD">
        <w:rPr>
          <w:sz w:val="28"/>
          <w:szCs w:val="28"/>
        </w:rPr>
        <w:t xml:space="preserve">или муниципальных учреждений, осуществляющих публично значимые функции, регистрируются в </w:t>
      </w:r>
      <w:r w:rsidR="00D13F0B">
        <w:rPr>
          <w:sz w:val="28"/>
          <w:szCs w:val="28"/>
        </w:rPr>
        <w:t>организационном отделе</w:t>
      </w:r>
      <w:r w:rsidR="00C2605E" w:rsidRPr="00962BFD">
        <w:rPr>
          <w:sz w:val="28"/>
          <w:szCs w:val="28"/>
        </w:rPr>
        <w:t xml:space="preserve"> </w:t>
      </w:r>
      <w:r w:rsidRPr="00962BFD">
        <w:rPr>
          <w:sz w:val="28"/>
          <w:szCs w:val="28"/>
        </w:rPr>
        <w:t xml:space="preserve">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w:t>
      </w:r>
      <w:r w:rsidR="00D83FEF" w:rsidRPr="00962BFD">
        <w:rPr>
          <w:sz w:val="28"/>
          <w:szCs w:val="28"/>
        </w:rPr>
        <w:t xml:space="preserve">работником, </w:t>
      </w:r>
      <w:r w:rsidR="0064413C" w:rsidRPr="00962BFD">
        <w:rPr>
          <w:sz w:val="28"/>
          <w:szCs w:val="28"/>
        </w:rPr>
        <w:t>ответственным за организацию работы с обращениями.</w:t>
      </w:r>
      <w:proofErr w:type="gramEnd"/>
    </w:p>
    <w:p w:rsidR="00B556F7" w:rsidRPr="00962BFD" w:rsidRDefault="00B556F7" w:rsidP="006F7E05">
      <w:pPr>
        <w:pStyle w:val="a4"/>
        <w:numPr>
          <w:ilvl w:val="0"/>
          <w:numId w:val="6"/>
        </w:numPr>
        <w:shd w:val="clear" w:color="auto" w:fill="auto"/>
        <w:tabs>
          <w:tab w:val="left" w:pos="1441"/>
        </w:tabs>
        <w:spacing w:before="0" w:after="0" w:line="240" w:lineRule="auto"/>
        <w:ind w:firstLine="709"/>
        <w:jc w:val="both"/>
        <w:rPr>
          <w:sz w:val="28"/>
          <w:szCs w:val="28"/>
        </w:rPr>
      </w:pPr>
      <w:proofErr w:type="gramStart"/>
      <w:r w:rsidRPr="00962BFD">
        <w:rPr>
          <w:sz w:val="28"/>
          <w:szCs w:val="28"/>
        </w:rPr>
        <w:t xml:space="preserve">Письменные обращения, содержащие вопросы, решение которых не входит в компетенцию администрации </w:t>
      </w:r>
      <w:r w:rsidR="00D13F0B">
        <w:rPr>
          <w:sz w:val="28"/>
          <w:szCs w:val="28"/>
        </w:rPr>
        <w:t>Ковалевского сельского поселения Новокубанского района</w:t>
      </w:r>
      <w:r w:rsidRPr="00962BFD">
        <w:rPr>
          <w:sz w:val="28"/>
          <w:szCs w:val="28"/>
        </w:rPr>
        <w:t xml:space="preserve">, </w:t>
      </w:r>
      <w:r w:rsidR="0064413C" w:rsidRPr="00962BFD">
        <w:rPr>
          <w:sz w:val="28"/>
          <w:szCs w:val="28"/>
        </w:rPr>
        <w:t>по</w:t>
      </w:r>
      <w:r w:rsidR="00EF5E88" w:rsidRPr="00962BFD">
        <w:rPr>
          <w:sz w:val="28"/>
          <w:szCs w:val="28"/>
        </w:rPr>
        <w:t xml:space="preserve"> принятию </w:t>
      </w:r>
      <w:r w:rsidR="0064413C" w:rsidRPr="00962BFD">
        <w:rPr>
          <w:sz w:val="28"/>
          <w:szCs w:val="28"/>
        </w:rPr>
        <w:t xml:space="preserve"> решени</w:t>
      </w:r>
      <w:r w:rsidR="00EF5E88" w:rsidRPr="00962BFD">
        <w:rPr>
          <w:sz w:val="28"/>
          <w:szCs w:val="28"/>
        </w:rPr>
        <w:t>я о перенаправлении по компетенции,</w:t>
      </w:r>
      <w:r w:rsidR="0064413C" w:rsidRPr="00962BFD">
        <w:rPr>
          <w:sz w:val="28"/>
          <w:szCs w:val="28"/>
        </w:rPr>
        <w:t xml:space="preserve"> </w:t>
      </w:r>
      <w:r w:rsidRPr="00962BFD">
        <w:rPr>
          <w:sz w:val="28"/>
          <w:szCs w:val="28"/>
        </w:rPr>
        <w:t>в течение 7 дней со дня регистрации</w:t>
      </w:r>
      <w:r w:rsidR="00C2605E" w:rsidRPr="00962BFD">
        <w:rPr>
          <w:sz w:val="28"/>
          <w:szCs w:val="28"/>
        </w:rPr>
        <w:t>,</w:t>
      </w:r>
      <w:r w:rsidRPr="00962BFD">
        <w:rPr>
          <w:sz w:val="28"/>
          <w:szCs w:val="28"/>
        </w:rPr>
        <w:t xml:space="preserve"> </w:t>
      </w:r>
      <w:r w:rsidR="00A30C06" w:rsidRPr="00962BFD">
        <w:rPr>
          <w:sz w:val="28"/>
          <w:szCs w:val="28"/>
        </w:rPr>
        <w:t xml:space="preserve">направляются </w:t>
      </w:r>
      <w:r w:rsidR="00EF5E88" w:rsidRPr="00962BFD">
        <w:rPr>
          <w:sz w:val="28"/>
          <w:szCs w:val="28"/>
        </w:rPr>
        <w:t>исполнителем</w:t>
      </w:r>
      <w:r w:rsidR="007831A1" w:rsidRPr="00962BFD">
        <w:rPr>
          <w:sz w:val="28"/>
          <w:szCs w:val="28"/>
        </w:rPr>
        <w:t>,</w:t>
      </w:r>
      <w:r w:rsidR="00EF5E88" w:rsidRPr="00962BFD">
        <w:rPr>
          <w:sz w:val="28"/>
          <w:szCs w:val="28"/>
        </w:rPr>
        <w:t xml:space="preserve"> </w:t>
      </w:r>
      <w:r w:rsidR="0099623C" w:rsidRPr="00962BFD">
        <w:rPr>
          <w:sz w:val="28"/>
          <w:szCs w:val="28"/>
        </w:rPr>
        <w:t xml:space="preserve"> с сопроводительным письмом за подписью главы </w:t>
      </w:r>
      <w:r w:rsidR="00553187">
        <w:rPr>
          <w:sz w:val="28"/>
          <w:szCs w:val="28"/>
        </w:rPr>
        <w:t>Ковалевского сельского поселения Новокубанского района</w:t>
      </w:r>
      <w:r w:rsidR="00D13F0B">
        <w:rPr>
          <w:sz w:val="28"/>
          <w:szCs w:val="28"/>
        </w:rPr>
        <w:t xml:space="preserve"> </w:t>
      </w:r>
      <w:r w:rsidR="0099623C" w:rsidRPr="00962BFD">
        <w:rPr>
          <w:sz w:val="28"/>
          <w:szCs w:val="28"/>
        </w:rPr>
        <w:t>или его заместител</w:t>
      </w:r>
      <w:r w:rsidR="00D13F0B">
        <w:rPr>
          <w:sz w:val="28"/>
          <w:szCs w:val="28"/>
        </w:rPr>
        <w:t>я</w:t>
      </w:r>
      <w:r w:rsidR="0099623C" w:rsidRPr="00962BFD">
        <w:rPr>
          <w:sz w:val="28"/>
          <w:szCs w:val="28"/>
        </w:rPr>
        <w:t xml:space="preserve">, </w:t>
      </w:r>
      <w:r w:rsidRPr="00962BFD">
        <w:rPr>
          <w:sz w:val="28"/>
          <w:szCs w:val="28"/>
        </w:rPr>
        <w:t>на рассмотрение в соответствующий орган или соответствующему должностному лицу, в компетенцию которых входит решение</w:t>
      </w:r>
      <w:proofErr w:type="gramEnd"/>
      <w:r w:rsidRPr="00962BFD">
        <w:rPr>
          <w:sz w:val="28"/>
          <w:szCs w:val="28"/>
        </w:rPr>
        <w:t xml:space="preserve">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r w:rsidR="007216A6" w:rsidRPr="00962BFD">
        <w:rPr>
          <w:sz w:val="28"/>
          <w:szCs w:val="28"/>
        </w:rPr>
        <w:t xml:space="preserve">, через </w:t>
      </w:r>
      <w:r w:rsidR="00D13F0B">
        <w:rPr>
          <w:sz w:val="28"/>
          <w:szCs w:val="28"/>
        </w:rPr>
        <w:t>организационный отдел</w:t>
      </w:r>
      <w:r w:rsidRPr="00962BFD">
        <w:rPr>
          <w:sz w:val="28"/>
          <w:szCs w:val="28"/>
        </w:rPr>
        <w:t>.</w:t>
      </w:r>
    </w:p>
    <w:p w:rsidR="00B556F7" w:rsidRPr="00962BFD" w:rsidRDefault="00B556F7" w:rsidP="006F7E05">
      <w:pPr>
        <w:pStyle w:val="a4"/>
        <w:numPr>
          <w:ilvl w:val="0"/>
          <w:numId w:val="6"/>
        </w:numPr>
        <w:shd w:val="clear" w:color="auto" w:fill="auto"/>
        <w:tabs>
          <w:tab w:val="left" w:pos="1513"/>
        </w:tabs>
        <w:spacing w:before="0" w:after="0" w:line="240" w:lineRule="auto"/>
        <w:ind w:firstLine="709"/>
        <w:jc w:val="both"/>
        <w:rPr>
          <w:sz w:val="28"/>
          <w:szCs w:val="28"/>
        </w:rPr>
      </w:pPr>
      <w:proofErr w:type="gramStart"/>
      <w:r w:rsidRPr="00962BFD">
        <w:rPr>
          <w:sz w:val="28"/>
          <w:szCs w:val="28"/>
        </w:rPr>
        <w:lastRenderedPageBreak/>
        <w:t xml:space="preserve">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w:t>
      </w:r>
      <w:r w:rsidR="00A30C06" w:rsidRPr="00962BFD">
        <w:rPr>
          <w:sz w:val="28"/>
          <w:szCs w:val="28"/>
        </w:rPr>
        <w:t xml:space="preserve">исполнителем </w:t>
      </w:r>
      <w:r w:rsidR="00BC1FBA" w:rsidRPr="00962BFD">
        <w:rPr>
          <w:sz w:val="28"/>
          <w:szCs w:val="28"/>
        </w:rPr>
        <w:t>определенн</w:t>
      </w:r>
      <w:r w:rsidR="00D7169D" w:rsidRPr="00962BFD">
        <w:rPr>
          <w:sz w:val="28"/>
          <w:szCs w:val="28"/>
        </w:rPr>
        <w:t>ым</w:t>
      </w:r>
      <w:r w:rsidR="00BC1FBA" w:rsidRPr="00962BFD">
        <w:rPr>
          <w:sz w:val="28"/>
          <w:szCs w:val="28"/>
        </w:rPr>
        <w:t xml:space="preserve"> резолюцией должностного лица</w:t>
      </w:r>
      <w:r w:rsidR="00D7169D" w:rsidRPr="00962BFD">
        <w:rPr>
          <w:sz w:val="28"/>
          <w:szCs w:val="28"/>
        </w:rPr>
        <w:t>,</w:t>
      </w:r>
      <w:r w:rsidR="00BC1FBA" w:rsidRPr="00962BFD">
        <w:rPr>
          <w:sz w:val="28"/>
          <w:szCs w:val="28"/>
        </w:rPr>
        <w:t xml:space="preserve"> на имя которого поступило обращение, </w:t>
      </w:r>
      <w:r w:rsidR="0099623C" w:rsidRPr="00962BFD">
        <w:rPr>
          <w:sz w:val="28"/>
          <w:szCs w:val="28"/>
        </w:rPr>
        <w:t>с сопроводительным письмом за подписью</w:t>
      </w:r>
      <w:proofErr w:type="gramEnd"/>
      <w:r w:rsidR="0099623C" w:rsidRPr="00962BFD">
        <w:rPr>
          <w:sz w:val="28"/>
          <w:szCs w:val="28"/>
        </w:rPr>
        <w:t xml:space="preserve"> должностного лица </w:t>
      </w:r>
      <w:r w:rsidR="00B166CD" w:rsidRPr="00962BFD">
        <w:rPr>
          <w:sz w:val="28"/>
          <w:szCs w:val="28"/>
        </w:rPr>
        <w:t>администрации</w:t>
      </w:r>
      <w:r w:rsidR="00D7169D" w:rsidRPr="00962BFD">
        <w:rPr>
          <w:sz w:val="28"/>
          <w:szCs w:val="28"/>
        </w:rPr>
        <w:t>,</w:t>
      </w:r>
      <w:r w:rsidR="00B166CD" w:rsidRPr="00962BFD">
        <w:rPr>
          <w:sz w:val="28"/>
          <w:szCs w:val="28"/>
        </w:rPr>
        <w:t xml:space="preserve"> </w:t>
      </w:r>
      <w:r w:rsidR="0099623C" w:rsidRPr="00962BFD">
        <w:rPr>
          <w:sz w:val="28"/>
          <w:szCs w:val="28"/>
        </w:rPr>
        <w:t>на имя которого поступило обращение</w:t>
      </w:r>
      <w:r w:rsidR="00D7169D" w:rsidRPr="00962BFD">
        <w:rPr>
          <w:sz w:val="28"/>
          <w:szCs w:val="28"/>
        </w:rPr>
        <w:t>,</w:t>
      </w:r>
      <w:r w:rsidR="00B166CD" w:rsidRPr="00962BFD">
        <w:rPr>
          <w:sz w:val="28"/>
          <w:szCs w:val="28"/>
        </w:rPr>
        <w:t xml:space="preserve"> или уполномоченного на то должностного лица администрации,</w:t>
      </w:r>
      <w:r w:rsidR="0099623C" w:rsidRPr="00962BFD">
        <w:rPr>
          <w:sz w:val="28"/>
          <w:szCs w:val="28"/>
        </w:rPr>
        <w:t xml:space="preserve"> </w:t>
      </w:r>
      <w:r w:rsidRPr="00962BFD">
        <w:rPr>
          <w:sz w:val="28"/>
          <w:szCs w:val="28"/>
        </w:rPr>
        <w:t>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r w:rsidR="00D7169D" w:rsidRPr="00962BFD">
        <w:rPr>
          <w:sz w:val="28"/>
          <w:szCs w:val="28"/>
        </w:rPr>
        <w:t>,</w:t>
      </w:r>
      <w:r w:rsidR="00F6622F" w:rsidRPr="00962BFD">
        <w:rPr>
          <w:sz w:val="28"/>
          <w:szCs w:val="28"/>
        </w:rPr>
        <w:t xml:space="preserve"> с отметкой</w:t>
      </w:r>
      <w:r w:rsidR="00025905" w:rsidRPr="00962BFD">
        <w:rPr>
          <w:sz w:val="28"/>
          <w:szCs w:val="28"/>
        </w:rPr>
        <w:t xml:space="preserve"> </w:t>
      </w:r>
      <w:r w:rsidR="003B2914" w:rsidRPr="00962BFD">
        <w:rPr>
          <w:sz w:val="28"/>
          <w:szCs w:val="28"/>
        </w:rPr>
        <w:t>«</w:t>
      </w:r>
      <w:r w:rsidR="00025905" w:rsidRPr="00962BFD">
        <w:rPr>
          <w:sz w:val="28"/>
          <w:szCs w:val="28"/>
        </w:rPr>
        <w:t>для информирования иных заинтересованных лиц</w:t>
      </w:r>
      <w:r w:rsidR="003B2914" w:rsidRPr="00962BFD">
        <w:rPr>
          <w:sz w:val="28"/>
          <w:szCs w:val="28"/>
        </w:rPr>
        <w:t>»</w:t>
      </w:r>
      <w:r w:rsidR="00025905" w:rsidRPr="00962BFD">
        <w:rPr>
          <w:sz w:val="28"/>
          <w:szCs w:val="28"/>
        </w:rPr>
        <w:t>.</w:t>
      </w:r>
    </w:p>
    <w:p w:rsidR="00A30C06" w:rsidRPr="00962BFD" w:rsidRDefault="00B556F7" w:rsidP="00B75688">
      <w:pPr>
        <w:pStyle w:val="a4"/>
        <w:numPr>
          <w:ilvl w:val="0"/>
          <w:numId w:val="6"/>
        </w:numPr>
        <w:shd w:val="clear" w:color="auto" w:fill="auto"/>
        <w:tabs>
          <w:tab w:val="left" w:pos="1418"/>
        </w:tabs>
        <w:spacing w:before="0" w:after="0" w:line="240" w:lineRule="auto"/>
        <w:ind w:firstLine="709"/>
        <w:jc w:val="both"/>
        <w:rPr>
          <w:sz w:val="28"/>
          <w:szCs w:val="28"/>
        </w:rPr>
      </w:pPr>
      <w:proofErr w:type="gramStart"/>
      <w:r w:rsidRPr="00962BFD">
        <w:rPr>
          <w:sz w:val="28"/>
          <w:szCs w:val="28"/>
        </w:rPr>
        <w:t xml:space="preserve">Письменное обращение, поступившее в администрацию </w:t>
      </w:r>
      <w:r w:rsidR="00553187">
        <w:rPr>
          <w:sz w:val="28"/>
          <w:szCs w:val="28"/>
        </w:rPr>
        <w:t>Ковалевского сельского поселения Новокубанского района</w:t>
      </w:r>
      <w:r w:rsidR="00D13F0B">
        <w:rPr>
          <w:sz w:val="28"/>
          <w:szCs w:val="28"/>
        </w:rPr>
        <w:t xml:space="preserve"> </w:t>
      </w:r>
      <w:r w:rsidRPr="00962BFD">
        <w:rPr>
          <w:sz w:val="28"/>
          <w:szCs w:val="28"/>
        </w:rPr>
        <w:t xml:space="preserve">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w:t>
      </w:r>
      <w:r w:rsidR="00245CB1" w:rsidRPr="00962BFD">
        <w:rPr>
          <w:sz w:val="28"/>
          <w:szCs w:val="28"/>
        </w:rPr>
        <w:t>территориальный орган федерального органа исполнительной власти в сфере внутренних дел</w:t>
      </w:r>
      <w:r w:rsidR="00430045" w:rsidRPr="00962BFD">
        <w:rPr>
          <w:sz w:val="28"/>
          <w:szCs w:val="28"/>
        </w:rPr>
        <w:t xml:space="preserve"> и</w:t>
      </w:r>
      <w:r w:rsidR="001C2ACC" w:rsidRPr="00962BFD">
        <w:rPr>
          <w:sz w:val="28"/>
          <w:szCs w:val="28"/>
        </w:rPr>
        <w:t xml:space="preserve"> </w:t>
      </w:r>
      <w:r w:rsidR="00CF22A8" w:rsidRPr="00962BFD">
        <w:rPr>
          <w:sz w:val="28"/>
          <w:szCs w:val="28"/>
        </w:rPr>
        <w:t>копи</w:t>
      </w:r>
      <w:r w:rsidR="001C2ACC" w:rsidRPr="00962BFD">
        <w:rPr>
          <w:sz w:val="28"/>
          <w:szCs w:val="28"/>
        </w:rPr>
        <w:t>я</w:t>
      </w:r>
      <w:r w:rsidR="00CF22A8" w:rsidRPr="00962BFD">
        <w:rPr>
          <w:sz w:val="28"/>
          <w:szCs w:val="28"/>
        </w:rPr>
        <w:t xml:space="preserve"> </w:t>
      </w:r>
      <w:r w:rsidR="006002AD" w:rsidRPr="00962BFD">
        <w:rPr>
          <w:sz w:val="28"/>
          <w:szCs w:val="28"/>
        </w:rPr>
        <w:t xml:space="preserve">вышеуказанного обращения в тот же срок </w:t>
      </w:r>
      <w:r w:rsidR="001C2ACC" w:rsidRPr="00962BFD">
        <w:rPr>
          <w:sz w:val="28"/>
          <w:szCs w:val="28"/>
        </w:rPr>
        <w:t>с сопроводительным письмом</w:t>
      </w:r>
      <w:r w:rsidR="00B82550" w:rsidRPr="00962BFD">
        <w:rPr>
          <w:sz w:val="28"/>
          <w:szCs w:val="28"/>
        </w:rPr>
        <w:t>,</w:t>
      </w:r>
      <w:r w:rsidR="001C2ACC" w:rsidRPr="00962BFD">
        <w:rPr>
          <w:sz w:val="28"/>
          <w:szCs w:val="28"/>
        </w:rPr>
        <w:t xml:space="preserve"> </w:t>
      </w:r>
      <w:r w:rsidR="00CF22A8" w:rsidRPr="00962BFD">
        <w:rPr>
          <w:sz w:val="28"/>
          <w:szCs w:val="28"/>
        </w:rPr>
        <w:t xml:space="preserve">- </w:t>
      </w:r>
      <w:r w:rsidR="00703AD8" w:rsidRPr="00962BFD">
        <w:rPr>
          <w:sz w:val="28"/>
          <w:szCs w:val="28"/>
        </w:rPr>
        <w:t>Губернатору</w:t>
      </w:r>
      <w:r w:rsidR="00D64964" w:rsidRPr="00962BFD">
        <w:rPr>
          <w:sz w:val="28"/>
          <w:szCs w:val="28"/>
        </w:rPr>
        <w:t xml:space="preserve"> Краснодарского края </w:t>
      </w:r>
      <w:r w:rsidRPr="00962BFD">
        <w:rPr>
          <w:sz w:val="28"/>
          <w:szCs w:val="28"/>
        </w:rPr>
        <w:t>с уведомлением заявителя</w:t>
      </w:r>
      <w:r w:rsidR="00D64964" w:rsidRPr="00962BFD">
        <w:rPr>
          <w:sz w:val="28"/>
          <w:szCs w:val="28"/>
        </w:rPr>
        <w:t>,</w:t>
      </w:r>
      <w:r w:rsidRPr="00962BFD">
        <w:rPr>
          <w:sz w:val="28"/>
          <w:szCs w:val="28"/>
        </w:rPr>
        <w:t xml:space="preserve"> </w:t>
      </w:r>
      <w:r w:rsidR="00777958" w:rsidRPr="00962BFD">
        <w:rPr>
          <w:sz w:val="28"/>
          <w:szCs w:val="28"/>
        </w:rPr>
        <w:t>направившего</w:t>
      </w:r>
      <w:proofErr w:type="gramEnd"/>
      <w:r w:rsidR="00777958" w:rsidRPr="00962BFD">
        <w:rPr>
          <w:sz w:val="28"/>
          <w:szCs w:val="28"/>
        </w:rPr>
        <w:t xml:space="preserve"> обращение, </w:t>
      </w:r>
      <w:r w:rsidRPr="00962BFD">
        <w:rPr>
          <w:sz w:val="28"/>
          <w:szCs w:val="28"/>
        </w:rPr>
        <w:t>о переадресации его обращения, за исключением случая, указанного в части 4 статьи 11 Федерального закона № 59-ФЗ.</w:t>
      </w:r>
      <w:r w:rsidR="0042523F" w:rsidRPr="00962BFD">
        <w:rPr>
          <w:sz w:val="28"/>
          <w:szCs w:val="28"/>
        </w:rPr>
        <w:t xml:space="preserve"> </w:t>
      </w:r>
    </w:p>
    <w:p w:rsidR="00B556F7" w:rsidRPr="00962BFD" w:rsidRDefault="00CF22A8" w:rsidP="00B75688">
      <w:pPr>
        <w:pStyle w:val="a4"/>
        <w:numPr>
          <w:ilvl w:val="0"/>
          <w:numId w:val="6"/>
        </w:numPr>
        <w:shd w:val="clear" w:color="auto" w:fill="auto"/>
        <w:tabs>
          <w:tab w:val="left" w:pos="1418"/>
        </w:tabs>
        <w:spacing w:before="0" w:after="0" w:line="240" w:lineRule="auto"/>
        <w:ind w:firstLine="709"/>
        <w:jc w:val="both"/>
        <w:rPr>
          <w:sz w:val="28"/>
          <w:szCs w:val="28"/>
        </w:rPr>
      </w:pPr>
      <w:r w:rsidRPr="00962BFD">
        <w:rPr>
          <w:sz w:val="28"/>
          <w:szCs w:val="28"/>
        </w:rPr>
        <w:t xml:space="preserve">Сопроводительное </w:t>
      </w:r>
      <w:r w:rsidR="00A30C06" w:rsidRPr="00962BFD">
        <w:rPr>
          <w:sz w:val="28"/>
          <w:szCs w:val="28"/>
        </w:rPr>
        <w:t>письмо</w:t>
      </w:r>
      <w:r w:rsidR="001C2ACC" w:rsidRPr="00962BFD">
        <w:rPr>
          <w:sz w:val="28"/>
          <w:szCs w:val="28"/>
        </w:rPr>
        <w:t xml:space="preserve"> </w:t>
      </w:r>
      <w:r w:rsidR="006002AD" w:rsidRPr="00962BFD">
        <w:rPr>
          <w:sz w:val="28"/>
          <w:szCs w:val="28"/>
        </w:rPr>
        <w:t>Губернатору</w:t>
      </w:r>
      <w:r w:rsidR="001C2ACC" w:rsidRPr="00962BFD">
        <w:rPr>
          <w:sz w:val="28"/>
          <w:szCs w:val="28"/>
        </w:rPr>
        <w:t xml:space="preserve"> Краснодарского края</w:t>
      </w:r>
      <w:r w:rsidRPr="00962BFD">
        <w:rPr>
          <w:sz w:val="28"/>
          <w:szCs w:val="28"/>
        </w:rPr>
        <w:t xml:space="preserve"> с копией обращения</w:t>
      </w:r>
      <w:r w:rsidR="00245CB1" w:rsidRPr="00962BFD">
        <w:rPr>
          <w:sz w:val="28"/>
          <w:szCs w:val="28"/>
        </w:rPr>
        <w:t>,</w:t>
      </w:r>
      <w:r w:rsidR="00A30C06" w:rsidRPr="00962BFD">
        <w:rPr>
          <w:sz w:val="28"/>
          <w:szCs w:val="28"/>
        </w:rPr>
        <w:t xml:space="preserve"> содержащ</w:t>
      </w:r>
      <w:r w:rsidRPr="00962BFD">
        <w:rPr>
          <w:sz w:val="28"/>
          <w:szCs w:val="28"/>
        </w:rPr>
        <w:t>его</w:t>
      </w:r>
      <w:r w:rsidR="00A30C06" w:rsidRPr="00962BFD">
        <w:rPr>
          <w:sz w:val="28"/>
          <w:szCs w:val="28"/>
        </w:rPr>
        <w:t xml:space="preserve"> информацию о фактах возможных нарушений законодательства Российской Федерации в сфере миграции</w:t>
      </w:r>
      <w:r w:rsidR="00245CB1" w:rsidRPr="00962BFD">
        <w:rPr>
          <w:sz w:val="28"/>
          <w:szCs w:val="28"/>
        </w:rPr>
        <w:t>,</w:t>
      </w:r>
      <w:r w:rsidRPr="00962BFD">
        <w:rPr>
          <w:sz w:val="28"/>
          <w:szCs w:val="28"/>
        </w:rPr>
        <w:t xml:space="preserve"> готов</w:t>
      </w:r>
      <w:r w:rsidR="00C12B4B" w:rsidRPr="00962BFD">
        <w:rPr>
          <w:sz w:val="28"/>
          <w:szCs w:val="28"/>
        </w:rPr>
        <w:t>и</w:t>
      </w:r>
      <w:r w:rsidRPr="00962BFD">
        <w:rPr>
          <w:sz w:val="28"/>
          <w:szCs w:val="28"/>
        </w:rPr>
        <w:t xml:space="preserve">тся </w:t>
      </w:r>
      <w:r w:rsidR="00D13F0B" w:rsidRPr="00962BFD">
        <w:rPr>
          <w:sz w:val="28"/>
          <w:szCs w:val="28"/>
        </w:rPr>
        <w:t xml:space="preserve">исполнителем, определенным резолюцией должностного лица </w:t>
      </w:r>
      <w:r w:rsidRPr="00962BFD">
        <w:rPr>
          <w:sz w:val="28"/>
          <w:szCs w:val="28"/>
        </w:rPr>
        <w:t>и подписыва</w:t>
      </w:r>
      <w:r w:rsidR="00245CB1" w:rsidRPr="00962BFD">
        <w:rPr>
          <w:sz w:val="28"/>
          <w:szCs w:val="28"/>
        </w:rPr>
        <w:t>е</w:t>
      </w:r>
      <w:r w:rsidRPr="00962BFD">
        <w:rPr>
          <w:sz w:val="28"/>
          <w:szCs w:val="28"/>
        </w:rPr>
        <w:t xml:space="preserve">тся главой </w:t>
      </w:r>
      <w:r w:rsidR="00D13F0B">
        <w:rPr>
          <w:sz w:val="28"/>
          <w:szCs w:val="28"/>
        </w:rPr>
        <w:t>Ковалевского сельского поселения Новокубанского района</w:t>
      </w:r>
      <w:r w:rsidR="0042523F" w:rsidRPr="00962BFD">
        <w:rPr>
          <w:sz w:val="28"/>
          <w:szCs w:val="28"/>
        </w:rPr>
        <w:t>.</w:t>
      </w:r>
      <w:r w:rsidR="001C2ACC" w:rsidRPr="00962BFD">
        <w:rPr>
          <w:sz w:val="28"/>
          <w:szCs w:val="28"/>
        </w:rPr>
        <w:t xml:space="preserve"> Уведомление заявителю о переадресации обращения</w:t>
      </w:r>
      <w:r w:rsidR="00345521" w:rsidRPr="00962BFD">
        <w:rPr>
          <w:sz w:val="28"/>
          <w:szCs w:val="28"/>
        </w:rPr>
        <w:t xml:space="preserve"> </w:t>
      </w:r>
      <w:r w:rsidR="001C2ACC" w:rsidRPr="00962BFD">
        <w:rPr>
          <w:sz w:val="28"/>
          <w:szCs w:val="28"/>
        </w:rPr>
        <w:t>готовится</w:t>
      </w:r>
      <w:r w:rsidR="00910EA0" w:rsidRPr="00962BFD">
        <w:rPr>
          <w:sz w:val="28"/>
          <w:szCs w:val="28"/>
        </w:rPr>
        <w:t>, подписывается и направляется</w:t>
      </w:r>
      <w:r w:rsidR="001C2ACC" w:rsidRPr="00962BFD">
        <w:rPr>
          <w:sz w:val="28"/>
          <w:szCs w:val="28"/>
        </w:rPr>
        <w:t xml:space="preserve"> </w:t>
      </w:r>
      <w:r w:rsidR="00D83FEF" w:rsidRPr="00962BFD">
        <w:rPr>
          <w:sz w:val="28"/>
          <w:szCs w:val="28"/>
        </w:rPr>
        <w:t>работником</w:t>
      </w:r>
      <w:r w:rsidR="00D64964" w:rsidRPr="00962BFD">
        <w:rPr>
          <w:sz w:val="28"/>
          <w:szCs w:val="28"/>
        </w:rPr>
        <w:t>,</w:t>
      </w:r>
      <w:r w:rsidR="00910EA0" w:rsidRPr="00962BFD">
        <w:rPr>
          <w:sz w:val="28"/>
          <w:szCs w:val="28"/>
        </w:rPr>
        <w:t xml:space="preserve"> ответственным за организацию работы с обращениями</w:t>
      </w:r>
      <w:r w:rsidR="001C2ACC" w:rsidRPr="00962BFD">
        <w:rPr>
          <w:sz w:val="28"/>
          <w:szCs w:val="28"/>
        </w:rPr>
        <w:t>.</w:t>
      </w:r>
    </w:p>
    <w:p w:rsidR="00B556F7" w:rsidRPr="00962BFD" w:rsidRDefault="00B556F7" w:rsidP="00B75688">
      <w:pPr>
        <w:pStyle w:val="a4"/>
        <w:numPr>
          <w:ilvl w:val="0"/>
          <w:numId w:val="6"/>
        </w:numPr>
        <w:shd w:val="clear" w:color="auto" w:fill="auto"/>
        <w:tabs>
          <w:tab w:val="left" w:pos="1418"/>
        </w:tabs>
        <w:spacing w:before="0" w:after="0" w:line="240" w:lineRule="auto"/>
        <w:ind w:firstLine="709"/>
        <w:jc w:val="both"/>
        <w:rPr>
          <w:sz w:val="28"/>
          <w:szCs w:val="28"/>
        </w:rPr>
      </w:pPr>
      <w:proofErr w:type="gramStart"/>
      <w:r w:rsidRPr="00962BFD">
        <w:rPr>
          <w:sz w:val="28"/>
          <w:szCs w:val="28"/>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w:t>
      </w:r>
      <w:r w:rsidR="0042523F" w:rsidRPr="00962BFD">
        <w:rPr>
          <w:sz w:val="28"/>
          <w:szCs w:val="28"/>
        </w:rPr>
        <w:t>самоуправления</w:t>
      </w:r>
      <w:r w:rsidRPr="00962BFD">
        <w:rPr>
          <w:sz w:val="28"/>
          <w:szCs w:val="28"/>
        </w:rPr>
        <w:t xml:space="preserve"> или должностных лиц, копия обращения в течение 7 дней со дня регистрации</w:t>
      </w:r>
      <w:r w:rsidR="007216A6" w:rsidRPr="00962BFD">
        <w:rPr>
          <w:sz w:val="28"/>
          <w:szCs w:val="28"/>
        </w:rPr>
        <w:t xml:space="preserve"> </w:t>
      </w:r>
      <w:r w:rsidRPr="00962BFD">
        <w:rPr>
          <w:sz w:val="28"/>
          <w:szCs w:val="28"/>
        </w:rPr>
        <w:t>направляется</w:t>
      </w:r>
      <w:r w:rsidR="00910EA0" w:rsidRPr="00962BFD">
        <w:rPr>
          <w:sz w:val="28"/>
          <w:szCs w:val="28"/>
        </w:rPr>
        <w:t xml:space="preserve"> с сопроводительным письмом</w:t>
      </w:r>
      <w:r w:rsidR="002C0A80" w:rsidRPr="00962BFD">
        <w:rPr>
          <w:sz w:val="28"/>
          <w:szCs w:val="28"/>
        </w:rPr>
        <w:t xml:space="preserve"> </w:t>
      </w:r>
      <w:r w:rsidR="00B82550" w:rsidRPr="00962BFD">
        <w:rPr>
          <w:sz w:val="28"/>
          <w:szCs w:val="28"/>
        </w:rPr>
        <w:t>исполнителем</w:t>
      </w:r>
      <w:r w:rsidR="00D64964" w:rsidRPr="00962BFD">
        <w:rPr>
          <w:sz w:val="28"/>
          <w:szCs w:val="28"/>
        </w:rPr>
        <w:t>,</w:t>
      </w:r>
      <w:r w:rsidR="00B82550" w:rsidRPr="00962BFD">
        <w:rPr>
          <w:sz w:val="28"/>
          <w:szCs w:val="28"/>
        </w:rPr>
        <w:t xml:space="preserve"> определенным резолюцией должностного лица</w:t>
      </w:r>
      <w:r w:rsidR="00D64964" w:rsidRPr="00962BFD">
        <w:rPr>
          <w:sz w:val="28"/>
          <w:szCs w:val="28"/>
        </w:rPr>
        <w:t>,</w:t>
      </w:r>
      <w:r w:rsidR="00B82550" w:rsidRPr="00962BFD">
        <w:rPr>
          <w:sz w:val="28"/>
          <w:szCs w:val="28"/>
        </w:rPr>
        <w:t xml:space="preserve"> на имя которого поступило обращение,</w:t>
      </w:r>
      <w:r w:rsidRPr="00962BFD">
        <w:rPr>
          <w:sz w:val="28"/>
          <w:szCs w:val="28"/>
        </w:rPr>
        <w:t xml:space="preserve"> в соответствующие государственные органы, органы местного </w:t>
      </w:r>
      <w:r w:rsidR="0042523F" w:rsidRPr="00962BFD">
        <w:rPr>
          <w:sz w:val="28"/>
          <w:szCs w:val="28"/>
        </w:rPr>
        <w:t xml:space="preserve">самоуправления </w:t>
      </w:r>
      <w:r w:rsidRPr="00962BFD">
        <w:rPr>
          <w:sz w:val="28"/>
          <w:szCs w:val="28"/>
        </w:rPr>
        <w:t>или соответствующим должностным лицам с уведомлением гражданина, направившего обращение</w:t>
      </w:r>
      <w:proofErr w:type="gramEnd"/>
      <w:r w:rsidRPr="00962BFD">
        <w:rPr>
          <w:sz w:val="28"/>
          <w:szCs w:val="28"/>
        </w:rPr>
        <w:t>, о переадресации обращения, за исключением случая, указанного в части 4 статьи 11 Федерального закона №</w:t>
      </w:r>
      <w:r w:rsidR="007216A6" w:rsidRPr="00962BFD">
        <w:rPr>
          <w:sz w:val="28"/>
          <w:szCs w:val="28"/>
        </w:rPr>
        <w:t> </w:t>
      </w:r>
      <w:r w:rsidRPr="00962BFD">
        <w:rPr>
          <w:sz w:val="28"/>
          <w:szCs w:val="28"/>
        </w:rPr>
        <w:t>59-ФЗ.</w:t>
      </w:r>
    </w:p>
    <w:p w:rsidR="00B556F7" w:rsidRPr="00962BFD" w:rsidRDefault="00B556F7" w:rsidP="00B75688">
      <w:pPr>
        <w:pStyle w:val="a4"/>
        <w:numPr>
          <w:ilvl w:val="0"/>
          <w:numId w:val="6"/>
        </w:numPr>
        <w:shd w:val="clear" w:color="auto" w:fill="auto"/>
        <w:tabs>
          <w:tab w:val="left" w:pos="1560"/>
        </w:tabs>
        <w:spacing w:before="0" w:after="0" w:line="240" w:lineRule="auto"/>
        <w:ind w:firstLine="709"/>
        <w:jc w:val="both"/>
        <w:rPr>
          <w:sz w:val="28"/>
          <w:szCs w:val="28"/>
        </w:rPr>
      </w:pPr>
      <w:r w:rsidRPr="00962BFD">
        <w:rPr>
          <w:sz w:val="28"/>
          <w:szCs w:val="28"/>
        </w:rPr>
        <w:t xml:space="preserve">Уведомления о переадресации </w:t>
      </w:r>
      <w:r w:rsidR="00025905" w:rsidRPr="00962BFD">
        <w:rPr>
          <w:sz w:val="28"/>
          <w:szCs w:val="28"/>
        </w:rPr>
        <w:t xml:space="preserve">по компетенции </w:t>
      </w:r>
      <w:r w:rsidRPr="00962BFD">
        <w:rPr>
          <w:sz w:val="28"/>
          <w:szCs w:val="28"/>
        </w:rPr>
        <w:t>обращений</w:t>
      </w:r>
      <w:r w:rsidR="00025905" w:rsidRPr="00962BFD">
        <w:rPr>
          <w:sz w:val="28"/>
          <w:szCs w:val="28"/>
        </w:rPr>
        <w:t>, части вопросов в обращении,</w:t>
      </w:r>
      <w:r w:rsidR="00CF22A8" w:rsidRPr="00962BFD">
        <w:rPr>
          <w:sz w:val="28"/>
          <w:szCs w:val="28"/>
        </w:rPr>
        <w:t xml:space="preserve"> готовятся исполнителем</w:t>
      </w:r>
      <w:r w:rsidRPr="00962BFD">
        <w:rPr>
          <w:sz w:val="28"/>
          <w:szCs w:val="28"/>
        </w:rPr>
        <w:t xml:space="preserve"> </w:t>
      </w:r>
      <w:r w:rsidR="00CF22A8" w:rsidRPr="00962BFD">
        <w:rPr>
          <w:sz w:val="28"/>
          <w:szCs w:val="28"/>
        </w:rPr>
        <w:t>определенн</w:t>
      </w:r>
      <w:r w:rsidR="00345521" w:rsidRPr="00962BFD">
        <w:rPr>
          <w:sz w:val="28"/>
          <w:szCs w:val="28"/>
        </w:rPr>
        <w:t>ы</w:t>
      </w:r>
      <w:r w:rsidR="00CF22A8" w:rsidRPr="00962BFD">
        <w:rPr>
          <w:sz w:val="28"/>
          <w:szCs w:val="28"/>
        </w:rPr>
        <w:t>м резолюцией на рассмотрение обращения</w:t>
      </w:r>
      <w:r w:rsidR="00345521" w:rsidRPr="00962BFD">
        <w:rPr>
          <w:sz w:val="28"/>
          <w:szCs w:val="28"/>
        </w:rPr>
        <w:t>,</w:t>
      </w:r>
      <w:r w:rsidR="00CF22A8" w:rsidRPr="00962BFD">
        <w:rPr>
          <w:sz w:val="28"/>
          <w:szCs w:val="28"/>
        </w:rPr>
        <w:t xml:space="preserve"> и </w:t>
      </w:r>
      <w:r w:rsidRPr="00962BFD">
        <w:rPr>
          <w:sz w:val="28"/>
          <w:szCs w:val="28"/>
        </w:rPr>
        <w:t xml:space="preserve">подписываются </w:t>
      </w:r>
      <w:r w:rsidR="007216A6" w:rsidRPr="00962BFD">
        <w:rPr>
          <w:sz w:val="28"/>
          <w:szCs w:val="28"/>
        </w:rPr>
        <w:t xml:space="preserve">заместителем </w:t>
      </w:r>
      <w:proofErr w:type="gramStart"/>
      <w:r w:rsidR="007216A6" w:rsidRPr="00962BFD">
        <w:rPr>
          <w:sz w:val="28"/>
          <w:szCs w:val="28"/>
        </w:rPr>
        <w:t>главы</w:t>
      </w:r>
      <w:proofErr w:type="gramEnd"/>
      <w:r w:rsidR="00CF22A8" w:rsidRPr="00962BFD">
        <w:rPr>
          <w:sz w:val="28"/>
          <w:szCs w:val="28"/>
        </w:rPr>
        <w:t xml:space="preserve"> курирующим соответствующее направление</w:t>
      </w:r>
      <w:r w:rsidR="00A45225" w:rsidRPr="00962BFD">
        <w:rPr>
          <w:sz w:val="28"/>
          <w:szCs w:val="28"/>
        </w:rPr>
        <w:t xml:space="preserve">. </w:t>
      </w:r>
      <w:r w:rsidR="002C0A80" w:rsidRPr="00962BFD">
        <w:rPr>
          <w:sz w:val="28"/>
          <w:szCs w:val="28"/>
        </w:rPr>
        <w:t xml:space="preserve">При </w:t>
      </w:r>
      <w:r w:rsidR="00D83FEF" w:rsidRPr="00962BFD">
        <w:rPr>
          <w:sz w:val="28"/>
          <w:szCs w:val="28"/>
        </w:rPr>
        <w:t xml:space="preserve">направлении </w:t>
      </w:r>
      <w:r w:rsidR="002C0A80" w:rsidRPr="00962BFD">
        <w:rPr>
          <w:sz w:val="28"/>
          <w:szCs w:val="28"/>
        </w:rPr>
        <w:t>уведомлени</w:t>
      </w:r>
      <w:r w:rsidR="00D83FEF" w:rsidRPr="00962BFD">
        <w:rPr>
          <w:sz w:val="28"/>
          <w:szCs w:val="28"/>
        </w:rPr>
        <w:t>я</w:t>
      </w:r>
      <w:r w:rsidR="0026022F" w:rsidRPr="00962BFD">
        <w:rPr>
          <w:sz w:val="28"/>
          <w:szCs w:val="28"/>
        </w:rPr>
        <w:t xml:space="preserve"> гражданину</w:t>
      </w:r>
      <w:r w:rsidR="002C0A80" w:rsidRPr="00962BFD">
        <w:rPr>
          <w:sz w:val="28"/>
          <w:szCs w:val="28"/>
        </w:rPr>
        <w:t xml:space="preserve"> о </w:t>
      </w:r>
      <w:r w:rsidR="002C0A80" w:rsidRPr="00962BFD">
        <w:rPr>
          <w:sz w:val="28"/>
          <w:szCs w:val="28"/>
        </w:rPr>
        <w:lastRenderedPageBreak/>
        <w:t>переадресации по компетенции части вопросов в обращении</w:t>
      </w:r>
      <w:r w:rsidR="00A106BF" w:rsidRPr="00962BFD">
        <w:rPr>
          <w:sz w:val="28"/>
          <w:szCs w:val="28"/>
        </w:rPr>
        <w:t>,</w:t>
      </w:r>
      <w:r w:rsidR="002C0A80" w:rsidRPr="00962BFD">
        <w:rPr>
          <w:sz w:val="28"/>
          <w:szCs w:val="28"/>
        </w:rPr>
        <w:t xml:space="preserve"> гражданин</w:t>
      </w:r>
      <w:r w:rsidR="0026022F" w:rsidRPr="00962BFD">
        <w:rPr>
          <w:sz w:val="28"/>
          <w:szCs w:val="28"/>
        </w:rPr>
        <w:t>у в уведомлении направляется информация,</w:t>
      </w:r>
      <w:r w:rsidR="002C0A80" w:rsidRPr="00962BFD">
        <w:rPr>
          <w:sz w:val="28"/>
          <w:szCs w:val="28"/>
        </w:rPr>
        <w:t xml:space="preserve"> </w:t>
      </w:r>
      <w:r w:rsidR="00A106BF" w:rsidRPr="00962BFD">
        <w:rPr>
          <w:sz w:val="28"/>
          <w:szCs w:val="28"/>
        </w:rPr>
        <w:t>как</w:t>
      </w:r>
      <w:r w:rsidR="00E200CA" w:rsidRPr="00962BFD">
        <w:rPr>
          <w:sz w:val="28"/>
          <w:szCs w:val="28"/>
        </w:rPr>
        <w:t>ие</w:t>
      </w:r>
      <w:r w:rsidR="00A106BF" w:rsidRPr="00962BFD">
        <w:rPr>
          <w:sz w:val="28"/>
          <w:szCs w:val="28"/>
        </w:rPr>
        <w:t xml:space="preserve"> </w:t>
      </w:r>
      <w:proofErr w:type="gramStart"/>
      <w:r w:rsidR="00A106BF" w:rsidRPr="00962BFD">
        <w:rPr>
          <w:sz w:val="28"/>
          <w:szCs w:val="28"/>
        </w:rPr>
        <w:t>вопрос</w:t>
      </w:r>
      <w:r w:rsidR="00E200CA" w:rsidRPr="00962BFD">
        <w:rPr>
          <w:sz w:val="28"/>
          <w:szCs w:val="28"/>
        </w:rPr>
        <w:t>ы</w:t>
      </w:r>
      <w:proofErr w:type="gramEnd"/>
      <w:r w:rsidR="00A106BF" w:rsidRPr="00962BFD">
        <w:rPr>
          <w:sz w:val="28"/>
          <w:szCs w:val="28"/>
        </w:rPr>
        <w:t xml:space="preserve"> </w:t>
      </w:r>
      <w:r w:rsidR="00E200CA" w:rsidRPr="00962BFD">
        <w:rPr>
          <w:sz w:val="28"/>
          <w:szCs w:val="28"/>
        </w:rPr>
        <w:t>содержащиеся</w:t>
      </w:r>
      <w:r w:rsidR="00A106BF" w:rsidRPr="00962BFD">
        <w:rPr>
          <w:sz w:val="28"/>
          <w:szCs w:val="28"/>
        </w:rPr>
        <w:t xml:space="preserve"> в обращении наход</w:t>
      </w:r>
      <w:r w:rsidR="00E200CA" w:rsidRPr="00962BFD">
        <w:rPr>
          <w:sz w:val="28"/>
          <w:szCs w:val="28"/>
        </w:rPr>
        <w:t>я</w:t>
      </w:r>
      <w:r w:rsidR="00A106BF" w:rsidRPr="00962BFD">
        <w:rPr>
          <w:sz w:val="28"/>
          <w:szCs w:val="28"/>
        </w:rPr>
        <w:t>тся в полномочиях администрации</w:t>
      </w:r>
      <w:r w:rsidR="00B75688" w:rsidRPr="00962BFD">
        <w:rPr>
          <w:sz w:val="28"/>
          <w:szCs w:val="28"/>
        </w:rPr>
        <w:t>,</w:t>
      </w:r>
      <w:r w:rsidR="00A106BF" w:rsidRPr="00962BFD">
        <w:rPr>
          <w:sz w:val="28"/>
          <w:szCs w:val="28"/>
        </w:rPr>
        <w:t xml:space="preserve"> </w:t>
      </w:r>
      <w:r w:rsidR="002C0A80" w:rsidRPr="00962BFD">
        <w:rPr>
          <w:sz w:val="28"/>
          <w:szCs w:val="28"/>
        </w:rPr>
        <w:t>в какой срок</w:t>
      </w:r>
      <w:r w:rsidR="00B75688" w:rsidRPr="00962BFD">
        <w:rPr>
          <w:sz w:val="28"/>
          <w:szCs w:val="28"/>
        </w:rPr>
        <w:t>, кем</w:t>
      </w:r>
      <w:r w:rsidR="00A106BF" w:rsidRPr="00962BFD">
        <w:rPr>
          <w:sz w:val="28"/>
          <w:szCs w:val="28"/>
        </w:rPr>
        <w:t xml:space="preserve"> и</w:t>
      </w:r>
      <w:r w:rsidR="003E5C9F" w:rsidRPr="00962BFD">
        <w:rPr>
          <w:sz w:val="28"/>
          <w:szCs w:val="28"/>
        </w:rPr>
        <w:t xml:space="preserve"> </w:t>
      </w:r>
      <w:r w:rsidR="002C0A80" w:rsidRPr="00962BFD">
        <w:rPr>
          <w:sz w:val="28"/>
          <w:szCs w:val="28"/>
        </w:rPr>
        <w:t xml:space="preserve">в каком порядке </w:t>
      </w:r>
      <w:r w:rsidR="00A106BF" w:rsidRPr="00962BFD">
        <w:rPr>
          <w:sz w:val="28"/>
          <w:szCs w:val="28"/>
        </w:rPr>
        <w:t xml:space="preserve">ему </w:t>
      </w:r>
      <w:r w:rsidR="002C0A80" w:rsidRPr="00962BFD">
        <w:rPr>
          <w:sz w:val="28"/>
          <w:szCs w:val="28"/>
        </w:rPr>
        <w:t>будет</w:t>
      </w:r>
      <w:r w:rsidR="00A106BF" w:rsidRPr="00962BFD">
        <w:rPr>
          <w:sz w:val="28"/>
          <w:szCs w:val="28"/>
        </w:rPr>
        <w:t xml:space="preserve"> предоставлен ответ. </w:t>
      </w:r>
    </w:p>
    <w:p w:rsidR="00882BC1" w:rsidRPr="00962BFD" w:rsidRDefault="008A0E09" w:rsidP="00B75688">
      <w:pPr>
        <w:pStyle w:val="ac"/>
        <w:numPr>
          <w:ilvl w:val="0"/>
          <w:numId w:val="6"/>
        </w:numPr>
        <w:tabs>
          <w:tab w:val="left" w:pos="1560"/>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962BFD">
        <w:rPr>
          <w:rFonts w:ascii="Times New Roman" w:eastAsiaTheme="minorHAnsi" w:hAnsi="Times New Roman" w:cs="Times New Roman"/>
          <w:color w:val="auto"/>
          <w:sz w:val="28"/>
          <w:szCs w:val="28"/>
          <w:lang w:eastAsia="en-US"/>
        </w:rPr>
        <w:t>которых</w:t>
      </w:r>
      <w:proofErr w:type="gramEnd"/>
      <w:r w:rsidRPr="00962BFD">
        <w:rPr>
          <w:rFonts w:ascii="Times New Roman" w:eastAsiaTheme="minorHAnsi" w:hAnsi="Times New Roman" w:cs="Times New Roman"/>
          <w:color w:val="auto"/>
          <w:sz w:val="28"/>
          <w:szCs w:val="28"/>
          <w:lang w:eastAsia="en-US"/>
        </w:rPr>
        <w:t xml:space="preserve"> обжалуется. </w:t>
      </w:r>
      <w:proofErr w:type="gramStart"/>
      <w:r w:rsidRPr="00962BFD">
        <w:rPr>
          <w:rFonts w:ascii="Times New Roman" w:eastAsiaTheme="minorHAnsi" w:hAnsi="Times New Roman" w:cs="Times New Roman"/>
          <w:color w:val="auto"/>
          <w:sz w:val="28"/>
          <w:szCs w:val="28"/>
          <w:lang w:eastAsia="en-US"/>
        </w:rPr>
        <w:t xml:space="preserve">В случае если </w:t>
      </w:r>
      <w:r w:rsidR="00345521" w:rsidRPr="00962BFD">
        <w:rPr>
          <w:rFonts w:ascii="Times New Roman" w:eastAsiaTheme="minorHAnsi" w:hAnsi="Times New Roman" w:cs="Times New Roman"/>
          <w:color w:val="auto"/>
          <w:sz w:val="28"/>
          <w:szCs w:val="28"/>
          <w:lang w:eastAsia="en-US"/>
        </w:rPr>
        <w:t xml:space="preserve">в соответствии </w:t>
      </w:r>
      <w:r w:rsidRPr="00962BFD">
        <w:rPr>
          <w:rFonts w:ascii="Times New Roman" w:eastAsiaTheme="minorHAnsi" w:hAnsi="Times New Roman" w:cs="Times New Roman"/>
          <w:color w:val="auto"/>
          <w:sz w:val="28"/>
          <w:szCs w:val="28"/>
          <w:lang w:eastAsia="en-US"/>
        </w:rPr>
        <w:t>с запретом, предусмотренным частью 6 статьи 8 Федерального закона от 02 мая 2006 года № 59-ФЗ</w:t>
      </w:r>
      <w:r w:rsidR="009D2386" w:rsidRPr="00962BFD">
        <w:rPr>
          <w:rFonts w:ascii="Times New Roman" w:eastAsiaTheme="minorHAnsi" w:hAnsi="Times New Roman" w:cs="Times New Roman"/>
          <w:color w:val="auto"/>
          <w:sz w:val="28"/>
          <w:szCs w:val="28"/>
          <w:lang w:eastAsia="en-US"/>
        </w:rPr>
        <w:t xml:space="preserve"> </w:t>
      </w:r>
      <w:r w:rsidR="003B291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О порядке рассмотрения обращений граждан Российской Федерации</w:t>
      </w:r>
      <w:r w:rsidR="003B291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w:t>
      </w:r>
      <w:proofErr w:type="gramEnd"/>
      <w:r w:rsidRPr="00962BFD">
        <w:rPr>
          <w:rFonts w:ascii="Times New Roman" w:eastAsiaTheme="minorHAnsi" w:hAnsi="Times New Roman" w:cs="Times New Roman"/>
          <w:color w:val="auto"/>
          <w:sz w:val="28"/>
          <w:szCs w:val="28"/>
          <w:lang w:eastAsia="en-US"/>
        </w:rPr>
        <w:t xml:space="preserve"> или действие (бездействие) в установленном порядке в суд</w:t>
      </w:r>
      <w:r w:rsidR="0038086B" w:rsidRPr="00962BFD">
        <w:rPr>
          <w:rFonts w:ascii="Times New Roman" w:eastAsiaTheme="minorHAnsi" w:hAnsi="Times New Roman" w:cs="Times New Roman"/>
          <w:color w:val="auto"/>
          <w:sz w:val="28"/>
          <w:szCs w:val="28"/>
          <w:lang w:eastAsia="en-US"/>
        </w:rPr>
        <w:t>. У</w:t>
      </w:r>
      <w:r w:rsidR="00B458A2" w:rsidRPr="00962BFD">
        <w:rPr>
          <w:rFonts w:ascii="Times New Roman" w:eastAsiaTheme="minorHAnsi" w:hAnsi="Times New Roman" w:cs="Times New Roman"/>
          <w:color w:val="auto"/>
          <w:sz w:val="28"/>
          <w:szCs w:val="28"/>
          <w:lang w:eastAsia="en-US"/>
        </w:rPr>
        <w:t xml:space="preserve">ведомление готовится </w:t>
      </w:r>
      <w:r w:rsidR="00410F28" w:rsidRPr="00962BFD">
        <w:rPr>
          <w:rFonts w:ascii="Times New Roman" w:eastAsiaTheme="minorHAnsi" w:hAnsi="Times New Roman" w:cs="Times New Roman"/>
          <w:color w:val="auto"/>
          <w:sz w:val="28"/>
          <w:szCs w:val="28"/>
          <w:lang w:eastAsia="en-US"/>
        </w:rPr>
        <w:t>работником</w:t>
      </w:r>
      <w:r w:rsidR="0038086B" w:rsidRPr="00962BFD">
        <w:rPr>
          <w:rFonts w:ascii="Times New Roman" w:eastAsiaTheme="minorHAnsi" w:hAnsi="Times New Roman" w:cs="Times New Roman"/>
          <w:color w:val="auto"/>
          <w:sz w:val="28"/>
          <w:szCs w:val="28"/>
          <w:lang w:eastAsia="en-US"/>
        </w:rPr>
        <w:t>,</w:t>
      </w:r>
      <w:r w:rsidR="00410F28" w:rsidRPr="00962BFD">
        <w:rPr>
          <w:rFonts w:ascii="Times New Roman" w:eastAsiaTheme="minorHAnsi" w:hAnsi="Times New Roman" w:cs="Times New Roman"/>
          <w:color w:val="auto"/>
          <w:sz w:val="28"/>
          <w:szCs w:val="28"/>
          <w:lang w:eastAsia="en-US"/>
        </w:rPr>
        <w:t xml:space="preserve"> ответственным за организацию работы с обращениями, за подписью должностного лица</w:t>
      </w:r>
      <w:r w:rsidR="0038086B" w:rsidRPr="00962BFD">
        <w:rPr>
          <w:rFonts w:ascii="Times New Roman" w:eastAsiaTheme="minorHAnsi" w:hAnsi="Times New Roman" w:cs="Times New Roman"/>
          <w:color w:val="auto"/>
          <w:sz w:val="28"/>
          <w:szCs w:val="28"/>
          <w:lang w:eastAsia="en-US"/>
        </w:rPr>
        <w:t>,</w:t>
      </w:r>
      <w:r w:rsidR="00410F28" w:rsidRPr="00962BFD">
        <w:rPr>
          <w:rFonts w:ascii="Times New Roman" w:eastAsiaTheme="minorHAnsi" w:hAnsi="Times New Roman" w:cs="Times New Roman"/>
          <w:color w:val="auto"/>
          <w:sz w:val="28"/>
          <w:szCs w:val="28"/>
          <w:lang w:eastAsia="en-US"/>
        </w:rPr>
        <w:t xml:space="preserve"> на имя которого поступила жалоба</w:t>
      </w:r>
      <w:r w:rsidRPr="00962BFD">
        <w:rPr>
          <w:rFonts w:ascii="Times New Roman" w:eastAsiaTheme="minorHAnsi" w:hAnsi="Times New Roman" w:cs="Times New Roman"/>
          <w:color w:val="auto"/>
          <w:sz w:val="28"/>
          <w:szCs w:val="28"/>
          <w:lang w:eastAsia="en-US"/>
        </w:rPr>
        <w:t xml:space="preserve">. </w:t>
      </w:r>
    </w:p>
    <w:p w:rsidR="00882BC1" w:rsidRPr="00962BFD" w:rsidRDefault="00882BC1" w:rsidP="006F7E05">
      <w:pPr>
        <w:pStyle w:val="a4"/>
        <w:shd w:val="clear" w:color="auto" w:fill="auto"/>
        <w:spacing w:before="0" w:after="0" w:line="240" w:lineRule="auto"/>
        <w:ind w:firstLine="696"/>
        <w:jc w:val="both"/>
        <w:rPr>
          <w:sz w:val="28"/>
          <w:szCs w:val="28"/>
        </w:rPr>
      </w:pPr>
      <w:r w:rsidRPr="00962BFD">
        <w:rPr>
          <w:sz w:val="28"/>
          <w:szCs w:val="28"/>
        </w:rPr>
        <w:t xml:space="preserve">В случае если обжалуется конкретное решение либо конкретное действие (бездействие) конкретного должностного лица структурного подразделения администрации </w:t>
      </w:r>
      <w:r w:rsidR="00553187">
        <w:rPr>
          <w:sz w:val="28"/>
          <w:szCs w:val="28"/>
        </w:rPr>
        <w:t>Ковалевского сельского поселения Новокубанского района</w:t>
      </w:r>
      <w:r w:rsidRPr="00962BFD">
        <w:rPr>
          <w:sz w:val="28"/>
          <w:szCs w:val="28"/>
        </w:rPr>
        <w:t xml:space="preserve">, жалоба направляется вышестоящему должностному лицу, руководителю структурного подразделения администрации </w:t>
      </w:r>
      <w:r w:rsidR="00A557BF">
        <w:rPr>
          <w:sz w:val="28"/>
          <w:szCs w:val="28"/>
        </w:rPr>
        <w:t>Ковалевского сельского поселения Новокубанского района</w:t>
      </w:r>
      <w:r w:rsidR="00B712AF">
        <w:rPr>
          <w:sz w:val="28"/>
          <w:szCs w:val="28"/>
        </w:rPr>
        <w:t xml:space="preserve"> </w:t>
      </w:r>
      <w:r w:rsidRPr="00962BFD">
        <w:rPr>
          <w:sz w:val="28"/>
          <w:szCs w:val="28"/>
        </w:rPr>
        <w:t>для рассмотрения в порядке подчиненности.</w:t>
      </w:r>
    </w:p>
    <w:p w:rsidR="00882BC1" w:rsidRPr="00962BFD" w:rsidRDefault="00882BC1" w:rsidP="006F7E05">
      <w:pPr>
        <w:pStyle w:val="a4"/>
        <w:shd w:val="clear" w:color="auto" w:fill="auto"/>
        <w:spacing w:before="0" w:after="0" w:line="240" w:lineRule="auto"/>
        <w:ind w:firstLine="696"/>
        <w:jc w:val="both"/>
        <w:rPr>
          <w:sz w:val="28"/>
          <w:szCs w:val="28"/>
        </w:rPr>
      </w:pPr>
      <w:r w:rsidRPr="00962BFD">
        <w:rPr>
          <w:sz w:val="28"/>
          <w:szCs w:val="28"/>
        </w:rPr>
        <w:t xml:space="preserve">В случае если обжалуется ответ по предыдущему обращению заявителя, который был дан не руководителем структурного подразделения администрации </w:t>
      </w:r>
      <w:r w:rsidR="00A557BF">
        <w:rPr>
          <w:sz w:val="28"/>
          <w:szCs w:val="28"/>
        </w:rPr>
        <w:t>Ковалевского сельского поселения Новокубанского района</w:t>
      </w:r>
      <w:r w:rsidRPr="00962BFD">
        <w:rPr>
          <w:sz w:val="28"/>
          <w:szCs w:val="28"/>
        </w:rPr>
        <w:t xml:space="preserve">, жалоба может быть направлена </w:t>
      </w:r>
      <w:r w:rsidR="006B3638" w:rsidRPr="00962BFD">
        <w:rPr>
          <w:sz w:val="28"/>
          <w:szCs w:val="28"/>
        </w:rPr>
        <w:t xml:space="preserve">заместителю главы или </w:t>
      </w:r>
      <w:r w:rsidRPr="00962BFD">
        <w:rPr>
          <w:sz w:val="28"/>
          <w:szCs w:val="28"/>
        </w:rPr>
        <w:t xml:space="preserve">руководителю структурного подразделения администрации </w:t>
      </w:r>
      <w:r w:rsidR="00553187">
        <w:rPr>
          <w:sz w:val="28"/>
          <w:szCs w:val="28"/>
        </w:rPr>
        <w:t>Ковалевского сельского поселения Новокубанского района</w:t>
      </w:r>
      <w:r w:rsidR="00A557BF">
        <w:rPr>
          <w:sz w:val="28"/>
          <w:szCs w:val="28"/>
        </w:rPr>
        <w:t xml:space="preserve"> </w:t>
      </w:r>
      <w:r w:rsidRPr="00962BFD">
        <w:rPr>
          <w:sz w:val="28"/>
          <w:szCs w:val="28"/>
        </w:rPr>
        <w:t>для рассмотрения в порядке подчиненности.</w:t>
      </w:r>
    </w:p>
    <w:p w:rsidR="006B3638" w:rsidRPr="00962BFD" w:rsidRDefault="006B3638" w:rsidP="00D53640">
      <w:pPr>
        <w:pStyle w:val="ac"/>
        <w:numPr>
          <w:ilvl w:val="0"/>
          <w:numId w:val="6"/>
        </w:numPr>
        <w:tabs>
          <w:tab w:val="left" w:pos="1701"/>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Жалобы на решения, действия (бездействие) главы </w:t>
      </w:r>
      <w:r w:rsidR="00553187">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A557BF">
        <w:rPr>
          <w:rFonts w:ascii="Times New Roman" w:eastAsiaTheme="minorHAnsi" w:hAnsi="Times New Roman" w:cs="Times New Roman"/>
          <w:color w:val="auto"/>
          <w:sz w:val="28"/>
          <w:szCs w:val="28"/>
          <w:lang w:eastAsia="en-US"/>
        </w:rPr>
        <w:t xml:space="preserve"> </w:t>
      </w:r>
      <w:r w:rsidRPr="00962BFD">
        <w:rPr>
          <w:rFonts w:ascii="Times New Roman" w:eastAsiaTheme="minorHAnsi" w:hAnsi="Times New Roman" w:cs="Times New Roman"/>
          <w:color w:val="auto"/>
          <w:sz w:val="28"/>
          <w:szCs w:val="28"/>
          <w:lang w:eastAsia="en-US"/>
        </w:rPr>
        <w:t>направляются заместител</w:t>
      </w:r>
      <w:r w:rsidR="00A557BF">
        <w:rPr>
          <w:rFonts w:ascii="Times New Roman" w:eastAsiaTheme="minorHAnsi" w:hAnsi="Times New Roman" w:cs="Times New Roman"/>
          <w:color w:val="auto"/>
          <w:sz w:val="28"/>
          <w:szCs w:val="28"/>
          <w:lang w:eastAsia="en-US"/>
        </w:rPr>
        <w:t>ю</w:t>
      </w:r>
      <w:r w:rsidRPr="00962BFD">
        <w:rPr>
          <w:rFonts w:ascii="Times New Roman" w:eastAsiaTheme="minorHAnsi" w:hAnsi="Times New Roman" w:cs="Times New Roman"/>
          <w:color w:val="auto"/>
          <w:sz w:val="28"/>
          <w:szCs w:val="28"/>
          <w:lang w:eastAsia="en-US"/>
        </w:rPr>
        <w:t xml:space="preserve"> главы, для разъяснения права заявителя обжаловать соответствующие решение или действия (бездействие) в установленном порядке.</w:t>
      </w:r>
    </w:p>
    <w:p w:rsidR="006B3638" w:rsidRPr="00962BFD" w:rsidRDefault="006B3638" w:rsidP="00D53640">
      <w:pPr>
        <w:pStyle w:val="ac"/>
        <w:numPr>
          <w:ilvl w:val="0"/>
          <w:numId w:val="6"/>
        </w:numPr>
        <w:tabs>
          <w:tab w:val="left" w:pos="1276"/>
          <w:tab w:val="left" w:pos="1701"/>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Жалобы на решения, действия (бездействие) заместител</w:t>
      </w:r>
      <w:r w:rsidR="003A3BB2">
        <w:rPr>
          <w:rFonts w:ascii="Times New Roman" w:eastAsiaTheme="minorHAnsi" w:hAnsi="Times New Roman" w:cs="Times New Roman"/>
          <w:color w:val="auto"/>
          <w:sz w:val="28"/>
          <w:szCs w:val="28"/>
          <w:lang w:eastAsia="en-US"/>
        </w:rPr>
        <w:t>я</w:t>
      </w:r>
      <w:r w:rsidR="00030DBC" w:rsidRPr="00962BFD">
        <w:rPr>
          <w:rFonts w:ascii="Times New Roman" w:eastAsiaTheme="minorHAnsi" w:hAnsi="Times New Roman" w:cs="Times New Roman"/>
          <w:color w:val="auto"/>
          <w:sz w:val="28"/>
          <w:szCs w:val="28"/>
          <w:lang w:eastAsia="en-US"/>
        </w:rPr>
        <w:t xml:space="preserve"> главы</w:t>
      </w:r>
      <w:r w:rsidRPr="00962BFD">
        <w:rPr>
          <w:rFonts w:ascii="Times New Roman" w:eastAsiaTheme="minorHAnsi" w:hAnsi="Times New Roman" w:cs="Times New Roman"/>
          <w:color w:val="auto"/>
          <w:sz w:val="28"/>
          <w:szCs w:val="28"/>
          <w:lang w:eastAsia="en-US"/>
        </w:rPr>
        <w:t xml:space="preserve"> </w:t>
      </w:r>
      <w:r w:rsidR="00553187">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3A3BB2">
        <w:rPr>
          <w:rFonts w:ascii="Times New Roman" w:eastAsiaTheme="minorHAnsi" w:hAnsi="Times New Roman" w:cs="Times New Roman"/>
          <w:color w:val="auto"/>
          <w:sz w:val="28"/>
          <w:szCs w:val="28"/>
          <w:lang w:eastAsia="en-US"/>
        </w:rPr>
        <w:t xml:space="preserve"> </w:t>
      </w:r>
      <w:r w:rsidRPr="00962BFD">
        <w:rPr>
          <w:rFonts w:ascii="Times New Roman" w:eastAsiaTheme="minorHAnsi" w:hAnsi="Times New Roman" w:cs="Times New Roman"/>
          <w:color w:val="auto"/>
          <w:sz w:val="28"/>
          <w:szCs w:val="28"/>
          <w:lang w:eastAsia="en-US"/>
        </w:rPr>
        <w:t xml:space="preserve">направляются для рассмотрения </w:t>
      </w:r>
      <w:r w:rsidR="00030DBC" w:rsidRPr="00962BFD">
        <w:rPr>
          <w:rFonts w:ascii="Times New Roman" w:eastAsiaTheme="minorHAnsi" w:hAnsi="Times New Roman" w:cs="Times New Roman"/>
          <w:color w:val="auto"/>
          <w:sz w:val="28"/>
          <w:szCs w:val="28"/>
          <w:lang w:eastAsia="en-US"/>
        </w:rPr>
        <w:t xml:space="preserve">главе </w:t>
      </w:r>
      <w:r w:rsidR="003A3BB2">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030DBC" w:rsidRPr="00962BFD">
        <w:rPr>
          <w:rFonts w:ascii="Times New Roman" w:eastAsiaTheme="minorHAnsi" w:hAnsi="Times New Roman" w:cs="Times New Roman"/>
          <w:color w:val="auto"/>
          <w:sz w:val="28"/>
          <w:szCs w:val="28"/>
          <w:lang w:eastAsia="en-US"/>
        </w:rPr>
        <w:t>.</w:t>
      </w:r>
      <w:r w:rsidR="002F14D5" w:rsidRPr="00962BFD">
        <w:rPr>
          <w:rFonts w:ascii="Times New Roman" w:eastAsiaTheme="minorHAnsi" w:hAnsi="Times New Roman" w:cs="Times New Roman"/>
          <w:color w:val="auto"/>
          <w:sz w:val="28"/>
          <w:szCs w:val="28"/>
          <w:lang w:eastAsia="en-US"/>
        </w:rPr>
        <w:t xml:space="preserve"> О</w:t>
      </w:r>
      <w:r w:rsidR="00CD6F0F" w:rsidRPr="00962BFD">
        <w:rPr>
          <w:rFonts w:ascii="Times New Roman" w:eastAsiaTheme="minorHAnsi" w:hAnsi="Times New Roman" w:cs="Times New Roman"/>
          <w:color w:val="auto"/>
          <w:sz w:val="28"/>
          <w:szCs w:val="28"/>
          <w:lang w:eastAsia="en-US"/>
        </w:rPr>
        <w:t>твет</w:t>
      </w:r>
      <w:r w:rsidR="00FB605C" w:rsidRPr="00962BFD">
        <w:rPr>
          <w:rFonts w:ascii="Times New Roman" w:eastAsiaTheme="minorHAnsi" w:hAnsi="Times New Roman" w:cs="Times New Roman"/>
          <w:color w:val="auto"/>
          <w:sz w:val="28"/>
          <w:szCs w:val="28"/>
          <w:lang w:eastAsia="en-US"/>
        </w:rPr>
        <w:t xml:space="preserve"> направляется исполнителем определенным резолюцией главы, за подписью главы </w:t>
      </w:r>
      <w:r w:rsidR="003A3BB2">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CD6F0F" w:rsidRPr="00962BFD">
        <w:rPr>
          <w:rFonts w:ascii="Times New Roman" w:eastAsiaTheme="minorHAnsi" w:hAnsi="Times New Roman" w:cs="Times New Roman"/>
          <w:color w:val="auto"/>
          <w:sz w:val="28"/>
          <w:szCs w:val="28"/>
          <w:lang w:eastAsia="en-US"/>
        </w:rPr>
        <w:t>, с</w:t>
      </w:r>
      <w:r w:rsidR="00D57CA9" w:rsidRPr="00962BFD">
        <w:rPr>
          <w:rFonts w:ascii="Times New Roman" w:eastAsiaTheme="minorHAnsi" w:hAnsi="Times New Roman" w:cs="Times New Roman"/>
          <w:color w:val="auto"/>
          <w:sz w:val="28"/>
          <w:szCs w:val="28"/>
          <w:lang w:eastAsia="en-US"/>
        </w:rPr>
        <w:t xml:space="preserve"> </w:t>
      </w:r>
      <w:r w:rsidR="00CD6F0F" w:rsidRPr="00962BFD">
        <w:rPr>
          <w:rFonts w:ascii="Times New Roman" w:eastAsiaTheme="minorHAnsi" w:hAnsi="Times New Roman" w:cs="Times New Roman"/>
          <w:color w:val="auto"/>
          <w:sz w:val="28"/>
          <w:szCs w:val="28"/>
          <w:lang w:eastAsia="en-US"/>
        </w:rPr>
        <w:t>разъяснением</w:t>
      </w:r>
      <w:r w:rsidR="00D57CA9" w:rsidRPr="00962BFD">
        <w:rPr>
          <w:rFonts w:ascii="Times New Roman" w:eastAsiaTheme="minorHAnsi" w:hAnsi="Times New Roman" w:cs="Times New Roman"/>
          <w:color w:val="auto"/>
          <w:sz w:val="28"/>
          <w:szCs w:val="28"/>
          <w:lang w:eastAsia="en-US"/>
        </w:rPr>
        <w:t xml:space="preserve"> права заявителя обжаловать </w:t>
      </w:r>
      <w:r w:rsidR="00CD6F0F" w:rsidRPr="00962BFD">
        <w:rPr>
          <w:rFonts w:ascii="Times New Roman" w:eastAsiaTheme="minorHAnsi" w:hAnsi="Times New Roman" w:cs="Times New Roman"/>
          <w:color w:val="auto"/>
          <w:sz w:val="28"/>
          <w:szCs w:val="28"/>
          <w:lang w:eastAsia="en-US"/>
        </w:rPr>
        <w:t>соответствующее</w:t>
      </w:r>
      <w:r w:rsidR="00D57CA9" w:rsidRPr="00962BFD">
        <w:rPr>
          <w:rFonts w:ascii="Times New Roman" w:eastAsiaTheme="minorHAnsi" w:hAnsi="Times New Roman" w:cs="Times New Roman"/>
          <w:color w:val="auto"/>
          <w:sz w:val="28"/>
          <w:szCs w:val="28"/>
          <w:lang w:eastAsia="en-US"/>
        </w:rPr>
        <w:t xml:space="preserve"> решение или действие (бездействие) в  установленном </w:t>
      </w:r>
      <w:r w:rsidR="0026022F" w:rsidRPr="00962BFD">
        <w:rPr>
          <w:rFonts w:ascii="Times New Roman" w:eastAsiaTheme="minorHAnsi" w:hAnsi="Times New Roman" w:cs="Times New Roman"/>
          <w:color w:val="auto"/>
          <w:sz w:val="28"/>
          <w:szCs w:val="28"/>
          <w:lang w:eastAsia="en-US"/>
        </w:rPr>
        <w:t xml:space="preserve">законодательством </w:t>
      </w:r>
      <w:r w:rsidR="00D57CA9" w:rsidRPr="00962BFD">
        <w:rPr>
          <w:rFonts w:ascii="Times New Roman" w:eastAsiaTheme="minorHAnsi" w:hAnsi="Times New Roman" w:cs="Times New Roman"/>
          <w:color w:val="auto"/>
          <w:sz w:val="28"/>
          <w:szCs w:val="28"/>
          <w:lang w:eastAsia="en-US"/>
        </w:rPr>
        <w:t>порядке</w:t>
      </w:r>
      <w:r w:rsidR="00FB605C" w:rsidRPr="00962BFD">
        <w:rPr>
          <w:rFonts w:ascii="Times New Roman" w:eastAsiaTheme="minorHAnsi" w:hAnsi="Times New Roman" w:cs="Times New Roman"/>
          <w:color w:val="auto"/>
          <w:sz w:val="28"/>
          <w:szCs w:val="28"/>
          <w:lang w:eastAsia="en-US"/>
        </w:rPr>
        <w:t>.</w:t>
      </w:r>
    </w:p>
    <w:p w:rsidR="006B3638" w:rsidRPr="003A3BB2" w:rsidRDefault="002E2BC4" w:rsidP="00352DC6">
      <w:pPr>
        <w:pStyle w:val="a4"/>
        <w:numPr>
          <w:ilvl w:val="0"/>
          <w:numId w:val="6"/>
        </w:numPr>
        <w:shd w:val="clear" w:color="auto" w:fill="auto"/>
        <w:tabs>
          <w:tab w:val="left" w:pos="1701"/>
          <w:tab w:val="left" w:pos="1843"/>
        </w:tabs>
        <w:spacing w:before="0" w:after="0" w:line="240" w:lineRule="auto"/>
        <w:ind w:firstLine="851"/>
        <w:jc w:val="both"/>
        <w:rPr>
          <w:sz w:val="28"/>
          <w:szCs w:val="28"/>
        </w:rPr>
      </w:pPr>
      <w:r w:rsidRPr="003A3BB2">
        <w:rPr>
          <w:sz w:val="28"/>
          <w:szCs w:val="28"/>
        </w:rPr>
        <w:t xml:space="preserve">В случае если обжалуется решение, действие (бездействие) структурного подразделения администрации, руководителя структурного подразделения администрации (за исключением руководителей структурных подразделений администрации </w:t>
      </w:r>
      <w:r w:rsidR="003A3BB2" w:rsidRPr="003A3BB2">
        <w:rPr>
          <w:sz w:val="28"/>
          <w:szCs w:val="28"/>
        </w:rPr>
        <w:t xml:space="preserve">Ковалевского сельского поселения </w:t>
      </w:r>
      <w:r w:rsidR="003A3BB2" w:rsidRPr="003A3BB2">
        <w:rPr>
          <w:sz w:val="28"/>
          <w:szCs w:val="28"/>
        </w:rPr>
        <w:lastRenderedPageBreak/>
        <w:t>Новокубанского района</w:t>
      </w:r>
      <w:r w:rsidRPr="003A3BB2">
        <w:rPr>
          <w:sz w:val="28"/>
          <w:szCs w:val="28"/>
        </w:rPr>
        <w:t xml:space="preserve">, которые находятся в непосредственном подчинении главы </w:t>
      </w:r>
      <w:r w:rsidR="003A3BB2" w:rsidRPr="003A3BB2">
        <w:rPr>
          <w:sz w:val="28"/>
          <w:szCs w:val="28"/>
        </w:rPr>
        <w:t>Ковалевского сельского поселения Новокубанского района</w:t>
      </w:r>
      <w:r w:rsidRPr="003A3BB2">
        <w:rPr>
          <w:sz w:val="28"/>
          <w:szCs w:val="28"/>
        </w:rPr>
        <w:t>), ответ на жалобу направ</w:t>
      </w:r>
      <w:r w:rsidR="003A3BB2">
        <w:rPr>
          <w:sz w:val="28"/>
          <w:szCs w:val="28"/>
        </w:rPr>
        <w:t>ляется за подписью заместителя.</w:t>
      </w:r>
    </w:p>
    <w:p w:rsidR="006B3638" w:rsidRPr="00962BFD" w:rsidRDefault="006B3638" w:rsidP="00352DC6">
      <w:pPr>
        <w:pStyle w:val="ac"/>
        <w:numPr>
          <w:ilvl w:val="0"/>
          <w:numId w:val="6"/>
        </w:numPr>
        <w:tabs>
          <w:tab w:val="left" w:pos="1843"/>
        </w:tabs>
        <w:ind w:left="0" w:firstLine="851"/>
        <w:jc w:val="both"/>
        <w:rPr>
          <w:rFonts w:ascii="Times New Roman" w:eastAsiaTheme="minorHAnsi" w:hAnsi="Times New Roman" w:cs="Times New Roman"/>
          <w:color w:val="auto"/>
          <w:sz w:val="28"/>
          <w:szCs w:val="28"/>
          <w:lang w:eastAsia="en-US"/>
        </w:rPr>
      </w:pPr>
      <w:r w:rsidRPr="003A3BB2">
        <w:rPr>
          <w:rFonts w:ascii="Times New Roman" w:eastAsiaTheme="minorHAnsi" w:hAnsi="Times New Roman" w:cs="Times New Roman"/>
          <w:color w:val="auto"/>
          <w:sz w:val="28"/>
          <w:szCs w:val="28"/>
          <w:lang w:eastAsia="en-US"/>
        </w:rPr>
        <w:t>Жалобы, содержащие сведения о нарушении требований законодательства о противодействии коррупции лицами</w:t>
      </w:r>
      <w:r w:rsidR="0051057E" w:rsidRPr="003A3BB2">
        <w:rPr>
          <w:rFonts w:ascii="Times New Roman" w:eastAsiaTheme="minorHAnsi" w:hAnsi="Times New Roman" w:cs="Times New Roman"/>
          <w:color w:val="auto"/>
          <w:sz w:val="28"/>
          <w:szCs w:val="28"/>
          <w:lang w:eastAsia="en-US"/>
        </w:rPr>
        <w:t>,</w:t>
      </w:r>
      <w:r w:rsidRPr="003A3BB2">
        <w:rPr>
          <w:rFonts w:ascii="Times New Roman" w:eastAsiaTheme="minorHAnsi" w:hAnsi="Times New Roman" w:cs="Times New Roman"/>
          <w:color w:val="auto"/>
          <w:sz w:val="28"/>
          <w:szCs w:val="28"/>
          <w:lang w:eastAsia="en-US"/>
        </w:rPr>
        <w:t xml:space="preserve"> замещающими </w:t>
      </w:r>
      <w:r w:rsidR="00030DBC" w:rsidRPr="003A3BB2">
        <w:rPr>
          <w:rFonts w:ascii="Times New Roman" w:eastAsiaTheme="minorHAnsi" w:hAnsi="Times New Roman" w:cs="Times New Roman"/>
          <w:color w:val="auto"/>
          <w:sz w:val="28"/>
          <w:szCs w:val="28"/>
          <w:lang w:eastAsia="en-US"/>
        </w:rPr>
        <w:t>должности</w:t>
      </w:r>
      <w:r w:rsidR="00345521" w:rsidRPr="003A3BB2">
        <w:rPr>
          <w:rFonts w:ascii="Times New Roman" w:eastAsiaTheme="minorHAnsi" w:hAnsi="Times New Roman" w:cs="Times New Roman"/>
          <w:color w:val="auto"/>
          <w:sz w:val="28"/>
          <w:szCs w:val="28"/>
          <w:lang w:eastAsia="en-US"/>
        </w:rPr>
        <w:t xml:space="preserve"> муниципальной службы</w:t>
      </w:r>
      <w:r w:rsidR="00030DBC" w:rsidRPr="003A3BB2">
        <w:rPr>
          <w:rFonts w:ascii="Times New Roman" w:eastAsiaTheme="minorHAnsi" w:hAnsi="Times New Roman" w:cs="Times New Roman"/>
          <w:color w:val="auto"/>
          <w:sz w:val="28"/>
          <w:szCs w:val="28"/>
          <w:lang w:eastAsia="en-US"/>
        </w:rPr>
        <w:t xml:space="preserve">; </w:t>
      </w:r>
      <w:proofErr w:type="gramStart"/>
      <w:r w:rsidRPr="003A3BB2">
        <w:rPr>
          <w:rFonts w:ascii="Times New Roman" w:eastAsiaTheme="minorHAnsi" w:hAnsi="Times New Roman" w:cs="Times New Roman"/>
          <w:color w:val="auto"/>
          <w:sz w:val="28"/>
          <w:szCs w:val="28"/>
          <w:lang w:eastAsia="en-US"/>
        </w:rPr>
        <w:t>лицами</w:t>
      </w:r>
      <w:proofErr w:type="gramEnd"/>
      <w:r w:rsidRPr="003A3BB2">
        <w:rPr>
          <w:rFonts w:ascii="Times New Roman" w:eastAsiaTheme="minorHAnsi" w:hAnsi="Times New Roman" w:cs="Times New Roman"/>
          <w:color w:val="auto"/>
          <w:sz w:val="28"/>
          <w:szCs w:val="28"/>
          <w:lang w:eastAsia="en-US"/>
        </w:rPr>
        <w:t xml:space="preserve"> замещающими отдельные должности на основании трудового договора в организациях, созданных для выполнения задач, поставленных перед органами </w:t>
      </w:r>
      <w:r w:rsidR="00030DBC" w:rsidRPr="003A3BB2">
        <w:rPr>
          <w:rFonts w:ascii="Times New Roman" w:eastAsiaTheme="minorHAnsi" w:hAnsi="Times New Roman" w:cs="Times New Roman"/>
          <w:color w:val="auto"/>
          <w:sz w:val="28"/>
          <w:szCs w:val="28"/>
          <w:lang w:eastAsia="en-US"/>
        </w:rPr>
        <w:t>местного самоуправления</w:t>
      </w:r>
      <w:r w:rsidRPr="003A3BB2">
        <w:rPr>
          <w:rFonts w:ascii="Times New Roman" w:eastAsiaTheme="minorHAnsi" w:hAnsi="Times New Roman" w:cs="Times New Roman"/>
          <w:color w:val="auto"/>
          <w:sz w:val="28"/>
          <w:szCs w:val="28"/>
          <w:lang w:eastAsia="en-US"/>
        </w:rPr>
        <w:t xml:space="preserve">; направляются в </w:t>
      </w:r>
      <w:r w:rsidR="00030DBC" w:rsidRPr="003A3BB2">
        <w:rPr>
          <w:rFonts w:ascii="Times New Roman" w:eastAsiaTheme="minorHAnsi" w:hAnsi="Times New Roman" w:cs="Times New Roman"/>
          <w:color w:val="auto"/>
          <w:sz w:val="28"/>
          <w:szCs w:val="28"/>
          <w:lang w:eastAsia="en-US"/>
        </w:rPr>
        <w:t>комиссию</w:t>
      </w:r>
      <w:r w:rsidR="00FB605C" w:rsidRPr="003A3BB2">
        <w:rPr>
          <w:rFonts w:ascii="Times New Roman" w:eastAsiaTheme="minorHAnsi" w:hAnsi="Times New Roman" w:cs="Times New Roman"/>
          <w:color w:val="auto"/>
          <w:sz w:val="28"/>
          <w:szCs w:val="28"/>
          <w:lang w:eastAsia="en-US"/>
        </w:rPr>
        <w:t xml:space="preserve"> администрации</w:t>
      </w:r>
      <w:r w:rsidR="00030DBC" w:rsidRPr="003A3BB2">
        <w:rPr>
          <w:rFonts w:ascii="Times New Roman" w:eastAsiaTheme="minorHAnsi" w:hAnsi="Times New Roman" w:cs="Times New Roman"/>
          <w:color w:val="auto"/>
          <w:sz w:val="28"/>
          <w:szCs w:val="28"/>
          <w:lang w:eastAsia="en-US"/>
        </w:rPr>
        <w:t xml:space="preserve"> по соблюдению требований к служебному поведению муниципальных служащих и урегулированию конфликта интересов </w:t>
      </w:r>
      <w:r w:rsidRPr="003A3BB2">
        <w:rPr>
          <w:rFonts w:ascii="Times New Roman" w:eastAsiaTheme="minorHAnsi" w:hAnsi="Times New Roman" w:cs="Times New Roman"/>
          <w:color w:val="auto"/>
          <w:sz w:val="28"/>
          <w:szCs w:val="28"/>
          <w:lang w:eastAsia="en-US"/>
        </w:rPr>
        <w:t>для рассмотрения в пределах установленной компетенции</w:t>
      </w:r>
      <w:r w:rsidR="00FB605C" w:rsidRPr="003A3BB2">
        <w:rPr>
          <w:rFonts w:ascii="Times New Roman" w:eastAsiaTheme="minorHAnsi" w:hAnsi="Times New Roman" w:cs="Times New Roman"/>
          <w:color w:val="auto"/>
          <w:sz w:val="28"/>
          <w:szCs w:val="28"/>
          <w:lang w:eastAsia="en-US"/>
        </w:rPr>
        <w:t xml:space="preserve">. Ответ направляется исполнителем определенным резолюцией </w:t>
      </w:r>
      <w:r w:rsidR="001969A1" w:rsidRPr="003A3BB2">
        <w:rPr>
          <w:rFonts w:ascii="Times New Roman" w:eastAsiaTheme="minorHAnsi" w:hAnsi="Times New Roman" w:cs="Times New Roman"/>
          <w:color w:val="auto"/>
          <w:sz w:val="28"/>
          <w:szCs w:val="28"/>
          <w:lang w:eastAsia="en-US"/>
        </w:rPr>
        <w:t xml:space="preserve">должностного лица на </w:t>
      </w:r>
      <w:proofErr w:type="gramStart"/>
      <w:r w:rsidR="001969A1" w:rsidRPr="003A3BB2">
        <w:rPr>
          <w:rFonts w:ascii="Times New Roman" w:eastAsiaTheme="minorHAnsi" w:hAnsi="Times New Roman" w:cs="Times New Roman"/>
          <w:color w:val="auto"/>
          <w:sz w:val="28"/>
          <w:szCs w:val="28"/>
          <w:lang w:eastAsia="en-US"/>
        </w:rPr>
        <w:t>имя</w:t>
      </w:r>
      <w:proofErr w:type="gramEnd"/>
      <w:r w:rsidR="001969A1" w:rsidRPr="003A3BB2">
        <w:rPr>
          <w:rFonts w:ascii="Times New Roman" w:eastAsiaTheme="minorHAnsi" w:hAnsi="Times New Roman" w:cs="Times New Roman"/>
          <w:color w:val="auto"/>
          <w:sz w:val="28"/>
          <w:szCs w:val="28"/>
          <w:lang w:eastAsia="en-US"/>
        </w:rPr>
        <w:t xml:space="preserve"> которого поступила жалоба</w:t>
      </w:r>
      <w:r w:rsidR="00FB605C" w:rsidRPr="003A3BB2">
        <w:rPr>
          <w:rFonts w:ascii="Times New Roman" w:eastAsiaTheme="minorHAnsi" w:hAnsi="Times New Roman" w:cs="Times New Roman"/>
          <w:color w:val="auto"/>
          <w:sz w:val="28"/>
          <w:szCs w:val="28"/>
          <w:lang w:eastAsia="en-US"/>
        </w:rPr>
        <w:t>, за подписью</w:t>
      </w:r>
      <w:r w:rsidR="001969A1" w:rsidRPr="003A3BB2">
        <w:rPr>
          <w:rFonts w:ascii="Times New Roman" w:eastAsiaTheme="minorHAnsi" w:hAnsi="Times New Roman" w:cs="Times New Roman"/>
          <w:color w:val="auto"/>
          <w:sz w:val="28"/>
          <w:szCs w:val="28"/>
          <w:lang w:eastAsia="en-US"/>
        </w:rPr>
        <w:t xml:space="preserve"> указанного должностного лица.</w:t>
      </w:r>
      <w:r w:rsidR="00FB605C" w:rsidRPr="003A3BB2">
        <w:rPr>
          <w:rFonts w:ascii="Times New Roman" w:eastAsiaTheme="minorHAnsi" w:hAnsi="Times New Roman" w:cs="Times New Roman"/>
          <w:color w:val="auto"/>
          <w:sz w:val="28"/>
          <w:szCs w:val="28"/>
          <w:lang w:eastAsia="en-US"/>
        </w:rPr>
        <w:t xml:space="preserve"> В</w:t>
      </w:r>
      <w:r w:rsidR="00030DBC" w:rsidRPr="003A3BB2">
        <w:rPr>
          <w:rFonts w:ascii="Times New Roman" w:eastAsiaTheme="minorHAnsi" w:hAnsi="Times New Roman" w:cs="Times New Roman"/>
          <w:color w:val="auto"/>
          <w:sz w:val="28"/>
          <w:szCs w:val="28"/>
          <w:lang w:eastAsia="en-US"/>
        </w:rPr>
        <w:t xml:space="preserve"> целях осуществления работ по профилактике правонарушений в администрации </w:t>
      </w:r>
      <w:r w:rsidR="00B712AF">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030DBC" w:rsidRPr="003A3BB2">
        <w:rPr>
          <w:rFonts w:ascii="Times New Roman" w:eastAsiaTheme="minorHAnsi" w:hAnsi="Times New Roman" w:cs="Times New Roman"/>
          <w:color w:val="auto"/>
          <w:sz w:val="28"/>
          <w:szCs w:val="28"/>
          <w:lang w:eastAsia="en-US"/>
        </w:rPr>
        <w:t>,</w:t>
      </w:r>
      <w:r w:rsidR="006D58F5" w:rsidRPr="003A3BB2">
        <w:rPr>
          <w:rFonts w:ascii="Times New Roman" w:eastAsiaTheme="minorHAnsi" w:hAnsi="Times New Roman" w:cs="Times New Roman"/>
          <w:color w:val="auto"/>
          <w:sz w:val="28"/>
          <w:szCs w:val="28"/>
          <w:lang w:eastAsia="en-US"/>
        </w:rPr>
        <w:t xml:space="preserve"> в соответствии с утвержденным порядком,</w:t>
      </w:r>
      <w:r w:rsidR="00FB605C" w:rsidRPr="003A3BB2">
        <w:rPr>
          <w:rFonts w:ascii="Times New Roman" w:eastAsiaTheme="minorHAnsi" w:hAnsi="Times New Roman" w:cs="Times New Roman"/>
          <w:color w:val="auto"/>
          <w:sz w:val="28"/>
          <w:szCs w:val="28"/>
          <w:lang w:eastAsia="en-US"/>
        </w:rPr>
        <w:t xml:space="preserve"> указанные жалобы</w:t>
      </w:r>
      <w:r w:rsidR="00030DBC" w:rsidRPr="003A3BB2">
        <w:rPr>
          <w:rFonts w:ascii="Times New Roman" w:eastAsiaTheme="minorHAnsi" w:hAnsi="Times New Roman" w:cs="Times New Roman"/>
          <w:color w:val="auto"/>
          <w:sz w:val="28"/>
          <w:szCs w:val="28"/>
          <w:lang w:eastAsia="en-US"/>
        </w:rPr>
        <w:t xml:space="preserve"> направляются </w:t>
      </w:r>
      <w:r w:rsidR="00895A4D" w:rsidRPr="003A3BB2">
        <w:rPr>
          <w:rFonts w:ascii="Times New Roman" w:eastAsiaTheme="minorHAnsi" w:hAnsi="Times New Roman" w:cs="Times New Roman"/>
          <w:color w:val="auto"/>
          <w:sz w:val="28"/>
          <w:szCs w:val="28"/>
          <w:lang w:eastAsia="en-US"/>
        </w:rPr>
        <w:t>работниками</w:t>
      </w:r>
      <w:r w:rsidR="00D952B0" w:rsidRPr="003A3BB2">
        <w:rPr>
          <w:rFonts w:ascii="Times New Roman" w:eastAsiaTheme="minorHAnsi" w:hAnsi="Times New Roman" w:cs="Times New Roman"/>
          <w:color w:val="auto"/>
          <w:sz w:val="28"/>
          <w:szCs w:val="28"/>
          <w:lang w:eastAsia="en-US"/>
        </w:rPr>
        <w:t>,</w:t>
      </w:r>
      <w:r w:rsidR="00895A4D" w:rsidRPr="003A3BB2">
        <w:rPr>
          <w:rFonts w:ascii="Times New Roman" w:eastAsiaTheme="minorHAnsi" w:hAnsi="Times New Roman" w:cs="Times New Roman"/>
          <w:color w:val="auto"/>
          <w:sz w:val="28"/>
          <w:szCs w:val="28"/>
          <w:lang w:eastAsia="en-US"/>
        </w:rPr>
        <w:t xml:space="preserve"> </w:t>
      </w:r>
      <w:r w:rsidR="00967382" w:rsidRPr="003A3BB2">
        <w:rPr>
          <w:rFonts w:ascii="Times New Roman" w:eastAsiaTheme="minorHAnsi" w:hAnsi="Times New Roman" w:cs="Times New Roman"/>
          <w:color w:val="auto"/>
          <w:sz w:val="28"/>
          <w:szCs w:val="28"/>
          <w:lang w:eastAsia="en-US"/>
        </w:rPr>
        <w:t>ответственными за организацию работы с обращениями</w:t>
      </w:r>
      <w:r w:rsidR="001969A1" w:rsidRPr="003A3BB2">
        <w:rPr>
          <w:rFonts w:ascii="Times New Roman" w:eastAsiaTheme="minorHAnsi" w:hAnsi="Times New Roman" w:cs="Times New Roman"/>
          <w:color w:val="auto"/>
          <w:sz w:val="28"/>
          <w:szCs w:val="28"/>
          <w:lang w:eastAsia="en-US"/>
        </w:rPr>
        <w:t>,</w:t>
      </w:r>
      <w:r w:rsidR="00895A4D" w:rsidRPr="003A3BB2">
        <w:rPr>
          <w:rFonts w:ascii="Times New Roman" w:eastAsiaTheme="minorHAnsi" w:hAnsi="Times New Roman" w:cs="Times New Roman"/>
          <w:color w:val="auto"/>
          <w:sz w:val="28"/>
          <w:szCs w:val="28"/>
          <w:lang w:eastAsia="en-US"/>
        </w:rPr>
        <w:t xml:space="preserve"> </w:t>
      </w:r>
      <w:r w:rsidR="00030DBC" w:rsidRPr="003A3BB2">
        <w:rPr>
          <w:rFonts w:ascii="Times New Roman" w:eastAsiaTheme="minorHAnsi" w:hAnsi="Times New Roman" w:cs="Times New Roman"/>
          <w:color w:val="auto"/>
          <w:sz w:val="28"/>
          <w:szCs w:val="28"/>
          <w:lang w:eastAsia="en-US"/>
        </w:rPr>
        <w:t xml:space="preserve">для принятия решений в контролирующие и правоохранительные органы. </w:t>
      </w:r>
    </w:p>
    <w:p w:rsidR="006B3638" w:rsidRPr="00962BFD" w:rsidRDefault="00827ED3" w:rsidP="003B3E70">
      <w:pPr>
        <w:pStyle w:val="ac"/>
        <w:numPr>
          <w:ilvl w:val="0"/>
          <w:numId w:val="6"/>
        </w:numPr>
        <w:tabs>
          <w:tab w:val="left" w:pos="1843"/>
        </w:tabs>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Обращение, в котором обжалуется судебное решение, в течение семи дней со дня регистрации возвращается</w:t>
      </w:r>
      <w:r w:rsidR="00B20A1C" w:rsidRPr="00962BFD">
        <w:rPr>
          <w:rFonts w:ascii="Times New Roman" w:eastAsiaTheme="minorHAnsi" w:hAnsi="Times New Roman" w:cs="Times New Roman"/>
          <w:color w:val="auto"/>
          <w:sz w:val="28"/>
          <w:szCs w:val="28"/>
          <w:lang w:eastAsia="en-US"/>
        </w:rPr>
        <w:t xml:space="preserve"> </w:t>
      </w:r>
      <w:r w:rsidR="000C2464" w:rsidRPr="00962BFD">
        <w:rPr>
          <w:rFonts w:ascii="Times New Roman" w:eastAsiaTheme="minorHAnsi" w:hAnsi="Times New Roman" w:cs="Times New Roman"/>
          <w:color w:val="auto"/>
          <w:sz w:val="28"/>
          <w:szCs w:val="28"/>
          <w:lang w:eastAsia="en-US"/>
        </w:rPr>
        <w:t>исполнителем</w:t>
      </w:r>
      <w:r w:rsidR="00B20A1C" w:rsidRPr="00962BFD">
        <w:rPr>
          <w:rFonts w:ascii="Times New Roman" w:eastAsiaTheme="minorHAnsi" w:hAnsi="Times New Roman" w:cs="Times New Roman"/>
          <w:color w:val="auto"/>
          <w:sz w:val="28"/>
          <w:szCs w:val="28"/>
          <w:lang w:eastAsia="en-US"/>
        </w:rPr>
        <w:t>,</w:t>
      </w:r>
      <w:r w:rsidR="000C2464" w:rsidRPr="00962BFD">
        <w:rPr>
          <w:rFonts w:ascii="Times New Roman" w:eastAsiaTheme="minorHAnsi" w:hAnsi="Times New Roman" w:cs="Times New Roman"/>
          <w:color w:val="auto"/>
          <w:sz w:val="28"/>
          <w:szCs w:val="28"/>
          <w:lang w:eastAsia="en-US"/>
        </w:rPr>
        <w:t xml:space="preserve"> определенным резолюцией должностного лица</w:t>
      </w:r>
      <w:r w:rsidR="00B20A1C" w:rsidRPr="00962BFD">
        <w:rPr>
          <w:rFonts w:ascii="Times New Roman" w:eastAsiaTheme="minorHAnsi" w:hAnsi="Times New Roman" w:cs="Times New Roman"/>
          <w:color w:val="auto"/>
          <w:sz w:val="28"/>
          <w:szCs w:val="28"/>
          <w:lang w:eastAsia="en-US"/>
        </w:rPr>
        <w:t>,</w:t>
      </w:r>
      <w:r w:rsidR="000C2464" w:rsidRPr="00962BFD">
        <w:rPr>
          <w:rFonts w:ascii="Times New Roman" w:eastAsiaTheme="minorHAnsi" w:hAnsi="Times New Roman" w:cs="Times New Roman"/>
          <w:color w:val="auto"/>
          <w:sz w:val="28"/>
          <w:szCs w:val="28"/>
          <w:lang w:eastAsia="en-US"/>
        </w:rPr>
        <w:t xml:space="preserve"> в адрес которого получено обращение, гражданину </w:t>
      </w:r>
      <w:r w:rsidRPr="00962BFD">
        <w:rPr>
          <w:rFonts w:ascii="Times New Roman" w:eastAsiaTheme="minorHAnsi" w:hAnsi="Times New Roman" w:cs="Times New Roman"/>
          <w:color w:val="auto"/>
          <w:sz w:val="28"/>
          <w:szCs w:val="28"/>
          <w:lang w:eastAsia="en-US"/>
        </w:rPr>
        <w:t>направившему обращение, с разъяснением порядка обжал</w:t>
      </w:r>
      <w:r w:rsidR="00430045" w:rsidRPr="00962BFD">
        <w:rPr>
          <w:rFonts w:ascii="Times New Roman" w:eastAsiaTheme="minorHAnsi" w:hAnsi="Times New Roman" w:cs="Times New Roman"/>
          <w:color w:val="auto"/>
          <w:sz w:val="28"/>
          <w:szCs w:val="28"/>
          <w:lang w:eastAsia="en-US"/>
        </w:rPr>
        <w:t>о</w:t>
      </w:r>
      <w:r w:rsidR="00FC0F29" w:rsidRPr="00962BFD">
        <w:rPr>
          <w:rFonts w:ascii="Times New Roman" w:eastAsiaTheme="minorHAnsi" w:hAnsi="Times New Roman" w:cs="Times New Roman"/>
          <w:color w:val="auto"/>
          <w:sz w:val="28"/>
          <w:szCs w:val="28"/>
          <w:lang w:eastAsia="en-US"/>
        </w:rPr>
        <w:t xml:space="preserve">вания данного судебного решения за подписью </w:t>
      </w:r>
      <w:proofErr w:type="gramStart"/>
      <w:r w:rsidR="00FC0F29" w:rsidRPr="00962BFD">
        <w:rPr>
          <w:rFonts w:ascii="Times New Roman" w:eastAsiaTheme="minorHAnsi" w:hAnsi="Times New Roman" w:cs="Times New Roman"/>
          <w:color w:val="auto"/>
          <w:sz w:val="28"/>
          <w:szCs w:val="28"/>
          <w:lang w:eastAsia="en-US"/>
        </w:rPr>
        <w:t>заместителя</w:t>
      </w:r>
      <w:proofErr w:type="gramEnd"/>
      <w:r w:rsidR="00FC0F29" w:rsidRPr="00962BFD">
        <w:rPr>
          <w:rFonts w:ascii="Times New Roman" w:eastAsiaTheme="minorHAnsi" w:hAnsi="Times New Roman" w:cs="Times New Roman"/>
          <w:color w:val="auto"/>
          <w:sz w:val="28"/>
          <w:szCs w:val="28"/>
          <w:lang w:eastAsia="en-US"/>
        </w:rPr>
        <w:t xml:space="preserve"> в компетенцию </w:t>
      </w:r>
      <w:r w:rsidR="001112C0" w:rsidRPr="00962BFD">
        <w:rPr>
          <w:rFonts w:ascii="Times New Roman" w:eastAsiaTheme="minorHAnsi" w:hAnsi="Times New Roman" w:cs="Times New Roman"/>
          <w:color w:val="auto"/>
          <w:sz w:val="28"/>
          <w:szCs w:val="28"/>
          <w:lang w:eastAsia="en-US"/>
        </w:rPr>
        <w:t>которого входит</w:t>
      </w:r>
      <w:r w:rsidR="00FC0F29" w:rsidRPr="00962BFD">
        <w:rPr>
          <w:rFonts w:ascii="Times New Roman" w:eastAsiaTheme="minorHAnsi" w:hAnsi="Times New Roman" w:cs="Times New Roman"/>
          <w:color w:val="auto"/>
          <w:sz w:val="28"/>
          <w:szCs w:val="28"/>
          <w:lang w:eastAsia="en-US"/>
        </w:rPr>
        <w:t xml:space="preserve"> решение поставленных в обращении вопросов</w:t>
      </w:r>
      <w:r w:rsidR="001112C0" w:rsidRPr="00962BFD">
        <w:rPr>
          <w:rFonts w:ascii="Times New Roman" w:eastAsiaTheme="minorHAnsi" w:hAnsi="Times New Roman" w:cs="Times New Roman"/>
          <w:color w:val="auto"/>
          <w:sz w:val="28"/>
          <w:szCs w:val="28"/>
          <w:lang w:eastAsia="en-US"/>
        </w:rPr>
        <w:t xml:space="preserve"> либо должностного лица в адрес которого получено обращение.</w:t>
      </w:r>
    </w:p>
    <w:p w:rsidR="006B3638" w:rsidRPr="00962BFD" w:rsidRDefault="006B3638" w:rsidP="006F7E05">
      <w:pPr>
        <w:pStyle w:val="ac"/>
        <w:numPr>
          <w:ilvl w:val="0"/>
          <w:numId w:val="6"/>
        </w:numPr>
        <w:ind w:left="0" w:firstLine="851"/>
        <w:jc w:val="both"/>
        <w:outlineLvl w:val="0"/>
        <w:rPr>
          <w:rFonts w:ascii="Times New Roman" w:eastAsiaTheme="minorHAnsi" w:hAnsi="Times New Roman" w:cs="Times New Roman"/>
          <w:color w:val="auto"/>
          <w:sz w:val="28"/>
          <w:szCs w:val="28"/>
          <w:lang w:eastAsia="en-US"/>
        </w:rPr>
      </w:pPr>
      <w:proofErr w:type="gramStart"/>
      <w:r w:rsidRPr="00962BFD">
        <w:rPr>
          <w:rFonts w:ascii="Times New Roman" w:eastAsiaTheme="minorHAnsi" w:hAnsi="Times New Roman" w:cs="Times New Roman"/>
          <w:color w:val="auto"/>
          <w:sz w:val="28"/>
          <w:szCs w:val="28"/>
          <w:lang w:eastAsia="en-US"/>
        </w:rPr>
        <w:t xml:space="preserve">В случае если письменные обращения, поступившие на </w:t>
      </w:r>
      <w:r w:rsidR="001A0275" w:rsidRPr="00962BFD">
        <w:rPr>
          <w:rFonts w:ascii="Times New Roman" w:eastAsiaTheme="minorHAnsi" w:hAnsi="Times New Roman" w:cs="Times New Roman"/>
          <w:color w:val="auto"/>
          <w:sz w:val="28"/>
          <w:szCs w:val="28"/>
          <w:lang w:eastAsia="en-US"/>
        </w:rPr>
        <w:t xml:space="preserve">рассмотрение </w:t>
      </w:r>
      <w:r w:rsidRPr="00962BFD">
        <w:rPr>
          <w:rFonts w:ascii="Times New Roman" w:eastAsiaTheme="minorHAnsi" w:hAnsi="Times New Roman" w:cs="Times New Roman"/>
          <w:color w:val="auto"/>
          <w:sz w:val="28"/>
          <w:szCs w:val="28"/>
          <w:lang w:eastAsia="en-US"/>
        </w:rPr>
        <w:t xml:space="preserve">должностному лицу администрации </w:t>
      </w:r>
      <w:r w:rsidR="003A3BB2">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Pr="00962BFD">
        <w:rPr>
          <w:rFonts w:ascii="Times New Roman" w:eastAsiaTheme="minorHAnsi" w:hAnsi="Times New Roman" w:cs="Times New Roman"/>
          <w:color w:val="auto"/>
          <w:sz w:val="28"/>
          <w:szCs w:val="28"/>
          <w:lang w:eastAsia="en-US"/>
        </w:rPr>
        <w:t>, были ошибочно направлены в орган</w:t>
      </w:r>
      <w:r w:rsidR="00345521"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в компетенцию котор</w:t>
      </w:r>
      <w:r w:rsidR="00345521" w:rsidRPr="00962BFD">
        <w:rPr>
          <w:rFonts w:ascii="Times New Roman" w:eastAsiaTheme="minorHAnsi" w:hAnsi="Times New Roman" w:cs="Times New Roman"/>
          <w:color w:val="auto"/>
          <w:sz w:val="28"/>
          <w:szCs w:val="28"/>
          <w:lang w:eastAsia="en-US"/>
        </w:rPr>
        <w:t>ого</w:t>
      </w:r>
      <w:r w:rsidRPr="00962BFD">
        <w:rPr>
          <w:rFonts w:ascii="Times New Roman" w:eastAsiaTheme="minorHAnsi" w:hAnsi="Times New Roman" w:cs="Times New Roman"/>
          <w:color w:val="auto"/>
          <w:sz w:val="28"/>
          <w:szCs w:val="28"/>
          <w:lang w:eastAsia="en-US"/>
        </w:rPr>
        <w:t xml:space="preserve"> не входит решение поставленных в обращениях вопросов, то указанн</w:t>
      </w:r>
      <w:r w:rsidR="001A0275" w:rsidRPr="00962BFD">
        <w:rPr>
          <w:rFonts w:ascii="Times New Roman" w:eastAsiaTheme="minorHAnsi" w:hAnsi="Times New Roman" w:cs="Times New Roman"/>
          <w:color w:val="auto"/>
          <w:sz w:val="28"/>
          <w:szCs w:val="28"/>
          <w:lang w:eastAsia="en-US"/>
        </w:rPr>
        <w:t>ое</w:t>
      </w:r>
      <w:r w:rsidRPr="00962BFD">
        <w:rPr>
          <w:rFonts w:ascii="Times New Roman" w:eastAsiaTheme="minorHAnsi" w:hAnsi="Times New Roman" w:cs="Times New Roman"/>
          <w:color w:val="auto"/>
          <w:sz w:val="28"/>
          <w:szCs w:val="28"/>
          <w:lang w:eastAsia="en-US"/>
        </w:rPr>
        <w:t xml:space="preserve"> должностное лицо в соответствии с требованиями части 3 стать</w:t>
      </w:r>
      <w:r w:rsidR="006D267A" w:rsidRPr="00962BFD">
        <w:rPr>
          <w:rFonts w:ascii="Times New Roman" w:eastAsiaTheme="minorHAnsi" w:hAnsi="Times New Roman" w:cs="Times New Roman"/>
          <w:color w:val="auto"/>
          <w:sz w:val="28"/>
          <w:szCs w:val="28"/>
          <w:lang w:eastAsia="en-US"/>
        </w:rPr>
        <w:t>и 8 Федерального закона № 59-ФЗ</w:t>
      </w:r>
      <w:r w:rsidR="00A847FE" w:rsidRPr="00962BFD">
        <w:rPr>
          <w:rFonts w:ascii="Times New Roman" w:eastAsiaTheme="minorHAnsi" w:hAnsi="Times New Roman" w:cs="Times New Roman"/>
          <w:color w:val="auto"/>
          <w:sz w:val="28"/>
          <w:szCs w:val="28"/>
          <w:lang w:eastAsia="en-US"/>
        </w:rPr>
        <w:t xml:space="preserve"> </w:t>
      </w:r>
      <w:r w:rsidRPr="00962BFD">
        <w:rPr>
          <w:rFonts w:ascii="Times New Roman" w:eastAsiaTheme="minorHAnsi" w:hAnsi="Times New Roman" w:cs="Times New Roman"/>
          <w:color w:val="auto"/>
          <w:sz w:val="28"/>
          <w:szCs w:val="28"/>
          <w:lang w:eastAsia="en-US"/>
        </w:rPr>
        <w:t>в течение семи дней со дня регистрации</w:t>
      </w:r>
      <w:r w:rsidR="00A847FE"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направляет обращение в соответствующий орган или соответствующему</w:t>
      </w:r>
      <w:proofErr w:type="gramEnd"/>
      <w:r w:rsidRPr="00962BFD">
        <w:rPr>
          <w:rFonts w:ascii="Times New Roman" w:eastAsiaTheme="minorHAnsi" w:hAnsi="Times New Roman" w:cs="Times New Roman"/>
          <w:color w:val="auto"/>
          <w:sz w:val="28"/>
          <w:szCs w:val="28"/>
          <w:lang w:eastAsia="en-US"/>
        </w:rPr>
        <w:t xml:space="preserve">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A847FE" w:rsidRPr="00962BFD" w:rsidRDefault="006B3638" w:rsidP="00A847FE">
      <w:pPr>
        <w:pStyle w:val="a4"/>
        <w:numPr>
          <w:ilvl w:val="0"/>
          <w:numId w:val="6"/>
        </w:numPr>
        <w:shd w:val="clear" w:color="auto" w:fill="auto"/>
        <w:tabs>
          <w:tab w:val="left" w:pos="1638"/>
        </w:tabs>
        <w:spacing w:before="0" w:after="0" w:line="240" w:lineRule="auto"/>
        <w:ind w:left="20" w:firstLine="700"/>
        <w:jc w:val="both"/>
        <w:rPr>
          <w:sz w:val="28"/>
          <w:szCs w:val="28"/>
        </w:rPr>
      </w:pPr>
      <w:r w:rsidRPr="00962BFD">
        <w:rPr>
          <w:sz w:val="28"/>
          <w:szCs w:val="28"/>
        </w:rPr>
        <w:t xml:space="preserve">Поручения о рассмотрении обращений и уведомления авторам обращений готовятся с использованием СЭД </w:t>
      </w:r>
      <w:r w:rsidR="003561AC" w:rsidRPr="00962BFD">
        <w:rPr>
          <w:sz w:val="28"/>
          <w:szCs w:val="28"/>
        </w:rPr>
        <w:t>с горизонтальным расположением реквизитов  (регистрационного номера (входящего) и даты поступления).</w:t>
      </w:r>
    </w:p>
    <w:p w:rsidR="006B3638" w:rsidRPr="00962BFD" w:rsidRDefault="006B3638" w:rsidP="00A847FE">
      <w:pPr>
        <w:pStyle w:val="a4"/>
        <w:numPr>
          <w:ilvl w:val="0"/>
          <w:numId w:val="6"/>
        </w:numPr>
        <w:shd w:val="clear" w:color="auto" w:fill="auto"/>
        <w:tabs>
          <w:tab w:val="left" w:pos="1638"/>
        </w:tabs>
        <w:spacing w:before="0" w:after="0" w:line="240" w:lineRule="auto"/>
        <w:ind w:left="20" w:firstLine="700"/>
        <w:jc w:val="both"/>
        <w:rPr>
          <w:sz w:val="28"/>
          <w:szCs w:val="28"/>
        </w:rPr>
      </w:pPr>
      <w:r w:rsidRPr="00962BFD">
        <w:rPr>
          <w:sz w:val="28"/>
          <w:szCs w:val="28"/>
        </w:rPr>
        <w:t xml:space="preserve">Обращения с подписанными поручениями по их рассмотрению вносятся в базу данных СЭД и направляются в электронном виде участникам </w:t>
      </w:r>
      <w:r w:rsidRPr="00962BFD">
        <w:rPr>
          <w:sz w:val="28"/>
          <w:szCs w:val="28"/>
        </w:rPr>
        <w:lastRenderedPageBreak/>
        <w:t xml:space="preserve">системы обмена электронными данными по работе с обращениями граждан с использованием защищенных каналов передачи информации, после чего </w:t>
      </w:r>
      <w:r w:rsidR="006D267A" w:rsidRPr="00962BFD">
        <w:rPr>
          <w:sz w:val="28"/>
          <w:szCs w:val="28"/>
        </w:rPr>
        <w:t xml:space="preserve">обращения поступившие (оформленные) на бумажном носителе </w:t>
      </w:r>
      <w:r w:rsidR="001C76EA" w:rsidRPr="00962BFD">
        <w:rPr>
          <w:sz w:val="28"/>
          <w:szCs w:val="28"/>
        </w:rPr>
        <w:t xml:space="preserve">формируются в соответствующее номенклатурное дело в </w:t>
      </w:r>
      <w:r w:rsidR="003A3BB2">
        <w:rPr>
          <w:sz w:val="28"/>
          <w:szCs w:val="28"/>
        </w:rPr>
        <w:t>организационном отделе</w:t>
      </w:r>
      <w:r w:rsidRPr="00962BFD">
        <w:rPr>
          <w:sz w:val="28"/>
          <w:szCs w:val="28"/>
        </w:rPr>
        <w:t>.</w:t>
      </w:r>
    </w:p>
    <w:p w:rsidR="006B3638" w:rsidRPr="00962BFD" w:rsidRDefault="006B3638" w:rsidP="00792F5D">
      <w:pPr>
        <w:pStyle w:val="ac"/>
        <w:numPr>
          <w:ilvl w:val="0"/>
          <w:numId w:val="6"/>
        </w:numPr>
        <w:ind w:left="0" w:firstLine="851"/>
        <w:jc w:val="both"/>
        <w:outlineLvl w:val="0"/>
        <w:rPr>
          <w:rFonts w:ascii="Times New Roman" w:eastAsiaTheme="minorHAnsi" w:hAnsi="Times New Roman" w:cs="Times New Roman"/>
          <w:color w:val="auto"/>
          <w:sz w:val="28"/>
          <w:szCs w:val="28"/>
          <w:lang w:eastAsia="en-US"/>
        </w:rPr>
      </w:pPr>
      <w:proofErr w:type="gramStart"/>
      <w:r w:rsidRPr="00962BFD">
        <w:rPr>
          <w:rFonts w:ascii="Times New Roman" w:eastAsiaTheme="minorHAnsi" w:hAnsi="Times New Roman" w:cs="Times New Roman"/>
          <w:color w:val="auto"/>
          <w:sz w:val="28"/>
          <w:szCs w:val="28"/>
          <w:lang w:eastAsia="en-US"/>
        </w:rPr>
        <w:t xml:space="preserve">Уведомления авторам обращений, поступивших </w:t>
      </w:r>
      <w:r w:rsidR="00D80747" w:rsidRPr="00962BFD">
        <w:rPr>
          <w:rFonts w:ascii="Times New Roman" w:eastAsiaTheme="minorHAnsi" w:hAnsi="Times New Roman" w:cs="Times New Roman"/>
          <w:color w:val="auto"/>
          <w:sz w:val="28"/>
          <w:szCs w:val="28"/>
          <w:lang w:eastAsia="en-US"/>
        </w:rPr>
        <w:t>в форме электронного документа с использованием </w:t>
      </w:r>
      <w:hyperlink r:id="rId12" w:tgtFrame="_blank" w:history="1">
        <w:r w:rsidR="00D80747" w:rsidRPr="00962BFD">
          <w:rPr>
            <w:rFonts w:ascii="Times New Roman" w:eastAsiaTheme="minorHAnsi" w:hAnsi="Times New Roman" w:cs="Times New Roman"/>
            <w:color w:val="auto"/>
            <w:sz w:val="28"/>
            <w:szCs w:val="28"/>
            <w:lang w:eastAsia="en-US"/>
          </w:rPr>
          <w:t>Единого портала</w:t>
        </w:r>
      </w:hyperlink>
      <w:r w:rsidR="00D80747" w:rsidRPr="00962BFD">
        <w:rPr>
          <w:rFonts w:ascii="Times New Roman" w:eastAsiaTheme="minorHAnsi" w:hAnsi="Times New Roman" w:cs="Times New Roman"/>
          <w:color w:val="auto"/>
          <w:sz w:val="28"/>
          <w:szCs w:val="28"/>
          <w:lang w:eastAsia="en-US"/>
        </w:rPr>
        <w:t xml:space="preserve"> либо путем заполнения гражданином специальных форм для отправки обращений, размещенных на официальном сайте администрации </w:t>
      </w:r>
      <w:r w:rsidR="00553187">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792F5D" w:rsidRPr="00962BFD">
        <w:rPr>
          <w:rFonts w:ascii="Times New Roman" w:eastAsiaTheme="minorHAnsi" w:hAnsi="Times New Roman" w:cs="Times New Roman"/>
          <w:color w:val="auto"/>
          <w:sz w:val="28"/>
          <w:szCs w:val="28"/>
          <w:lang w:eastAsia="en-US"/>
        </w:rPr>
        <w:t>(https://</w:t>
      </w:r>
      <w:hyperlink r:id="rId13" w:history="1">
        <w:proofErr w:type="spellStart"/>
        <w:r w:rsidR="003A3BB2">
          <w:rPr>
            <w:lang w:val="en-US"/>
          </w:rPr>
          <w:t>kovadmin</w:t>
        </w:r>
        <w:proofErr w:type="spellEnd"/>
        <w:r w:rsidR="00FE30AC" w:rsidRPr="00962BFD">
          <w:rPr>
            <w:rFonts w:ascii="Times New Roman" w:eastAsiaTheme="minorHAnsi" w:hAnsi="Times New Roman" w:cs="Times New Roman"/>
            <w:color w:val="auto"/>
            <w:sz w:val="28"/>
            <w:szCs w:val="28"/>
            <w:lang w:eastAsia="en-US"/>
          </w:rPr>
          <w:t>.</w:t>
        </w:r>
        <w:proofErr w:type="spellStart"/>
        <w:r w:rsidR="00FE30AC" w:rsidRPr="00962BFD">
          <w:rPr>
            <w:rFonts w:ascii="Times New Roman" w:eastAsiaTheme="minorHAnsi" w:hAnsi="Times New Roman" w:cs="Times New Roman"/>
            <w:color w:val="auto"/>
            <w:sz w:val="28"/>
            <w:szCs w:val="28"/>
            <w:lang w:eastAsia="en-US"/>
          </w:rPr>
          <w:t>ru</w:t>
        </w:r>
        <w:proofErr w:type="spellEnd"/>
        <w:r w:rsidR="00FE30AC" w:rsidRPr="00962BFD">
          <w:rPr>
            <w:rFonts w:ascii="Times New Roman" w:eastAsiaTheme="minorHAnsi" w:hAnsi="Times New Roman" w:cs="Times New Roman"/>
            <w:color w:val="auto"/>
            <w:sz w:val="28"/>
            <w:szCs w:val="28"/>
            <w:lang w:eastAsia="en-US"/>
          </w:rPr>
          <w:t>)</w:t>
        </w:r>
      </w:hyperlink>
      <w:r w:rsidR="00D80747" w:rsidRPr="00962BFD">
        <w:rPr>
          <w:rFonts w:ascii="Times New Roman" w:eastAsiaTheme="minorHAnsi" w:hAnsi="Times New Roman" w:cs="Times New Roman"/>
          <w:color w:val="auto"/>
          <w:sz w:val="28"/>
          <w:szCs w:val="28"/>
          <w:lang w:eastAsia="en-US"/>
        </w:rPr>
        <w:t xml:space="preserve"> направляются на адрес (уникальный идентификатор) личного кабинета на Едином портале при его использовании (при наличии технической возможности) либо на адрес электронной почты,</w:t>
      </w:r>
      <w:r w:rsidR="00792F5D" w:rsidRPr="00962BFD">
        <w:rPr>
          <w:rFonts w:ascii="Times New Roman" w:eastAsiaTheme="minorHAnsi" w:hAnsi="Times New Roman" w:cs="Times New Roman"/>
          <w:color w:val="auto"/>
          <w:sz w:val="28"/>
          <w:szCs w:val="28"/>
          <w:lang w:eastAsia="en-US"/>
        </w:rPr>
        <w:t xml:space="preserve"> указанный в обращении </w:t>
      </w:r>
      <w:r w:rsidR="00D80747" w:rsidRPr="00962BFD">
        <w:rPr>
          <w:rFonts w:ascii="Times New Roman" w:eastAsiaTheme="minorHAnsi" w:hAnsi="Times New Roman" w:cs="Times New Roman"/>
          <w:color w:val="auto"/>
          <w:sz w:val="28"/>
          <w:szCs w:val="28"/>
          <w:lang w:eastAsia="en-US"/>
        </w:rPr>
        <w:t> </w:t>
      </w:r>
      <w:r w:rsidRPr="00962BFD">
        <w:rPr>
          <w:rFonts w:ascii="Times New Roman" w:eastAsiaTheme="minorHAnsi" w:hAnsi="Times New Roman" w:cs="Times New Roman"/>
          <w:color w:val="auto"/>
          <w:sz w:val="28"/>
          <w:szCs w:val="28"/>
          <w:lang w:eastAsia="en-US"/>
        </w:rPr>
        <w:t>работниками</w:t>
      </w:r>
      <w:proofErr w:type="gramEnd"/>
      <w:r w:rsidRPr="00962BFD">
        <w:rPr>
          <w:rFonts w:ascii="Times New Roman" w:eastAsiaTheme="minorHAnsi" w:hAnsi="Times New Roman" w:cs="Times New Roman"/>
          <w:color w:val="auto"/>
          <w:sz w:val="28"/>
          <w:szCs w:val="28"/>
          <w:lang w:eastAsia="en-US"/>
        </w:rPr>
        <w:t xml:space="preserve"> </w:t>
      </w:r>
      <w:proofErr w:type="gramStart"/>
      <w:r w:rsidR="00792F5D" w:rsidRPr="00962BFD">
        <w:rPr>
          <w:rFonts w:ascii="Times New Roman" w:eastAsiaTheme="minorHAnsi" w:hAnsi="Times New Roman" w:cs="Times New Roman"/>
          <w:color w:val="auto"/>
          <w:sz w:val="28"/>
          <w:szCs w:val="28"/>
          <w:lang w:eastAsia="en-US"/>
        </w:rPr>
        <w:t xml:space="preserve">ответственными за организацию работы с обращениями. </w:t>
      </w:r>
      <w:proofErr w:type="gramEnd"/>
    </w:p>
    <w:p w:rsidR="001C76EA" w:rsidRPr="00962BFD" w:rsidRDefault="006B3638" w:rsidP="006F7E05">
      <w:pPr>
        <w:pStyle w:val="ac"/>
        <w:numPr>
          <w:ilvl w:val="0"/>
          <w:numId w:val="6"/>
        </w:numPr>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Работниками</w:t>
      </w:r>
      <w:r w:rsidR="003B2AF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w:t>
      </w:r>
      <w:r w:rsidR="00AD18E9" w:rsidRPr="00962BFD">
        <w:rPr>
          <w:rFonts w:ascii="Times New Roman" w:eastAsiaTheme="minorHAnsi" w:hAnsi="Times New Roman" w:cs="Times New Roman"/>
          <w:color w:val="auto"/>
          <w:sz w:val="28"/>
          <w:szCs w:val="28"/>
          <w:lang w:eastAsia="en-US"/>
        </w:rPr>
        <w:t>ответственными за организацию работы с обращениями</w:t>
      </w:r>
      <w:r w:rsidR="003B2AF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обеспечивается отправка электронных обращений</w:t>
      </w:r>
      <w:r w:rsidR="00C40B27" w:rsidRPr="00962BFD">
        <w:rPr>
          <w:rFonts w:ascii="Times New Roman" w:eastAsiaTheme="minorHAnsi" w:hAnsi="Times New Roman" w:cs="Times New Roman"/>
          <w:color w:val="auto"/>
          <w:sz w:val="28"/>
          <w:szCs w:val="28"/>
          <w:lang w:eastAsia="en-US"/>
        </w:rPr>
        <w:t>,</w:t>
      </w:r>
      <w:r w:rsidR="00B46B1A" w:rsidRPr="00962BFD">
        <w:rPr>
          <w:rFonts w:ascii="Times New Roman" w:eastAsiaTheme="minorHAnsi" w:hAnsi="Times New Roman" w:cs="Times New Roman"/>
          <w:color w:val="auto"/>
          <w:sz w:val="28"/>
          <w:szCs w:val="28"/>
          <w:lang w:eastAsia="en-US"/>
        </w:rPr>
        <w:t xml:space="preserve"> в том числе посредством СЭД</w:t>
      </w:r>
      <w:r w:rsidRPr="00962BFD">
        <w:rPr>
          <w:rFonts w:ascii="Times New Roman" w:eastAsiaTheme="minorHAnsi" w:hAnsi="Times New Roman" w:cs="Times New Roman"/>
          <w:color w:val="auto"/>
          <w:sz w:val="28"/>
          <w:szCs w:val="28"/>
          <w:lang w:eastAsia="en-US"/>
        </w:rPr>
        <w:t>, направленных на рассмотрение в структурные подразделения администрации,</w:t>
      </w:r>
      <w:r w:rsidR="00AD18E9" w:rsidRPr="00962BFD">
        <w:rPr>
          <w:rFonts w:ascii="Times New Roman" w:eastAsiaTheme="minorHAnsi" w:hAnsi="Times New Roman" w:cs="Times New Roman"/>
          <w:color w:val="auto"/>
          <w:sz w:val="28"/>
          <w:szCs w:val="28"/>
          <w:lang w:eastAsia="en-US"/>
        </w:rPr>
        <w:t xml:space="preserve"> </w:t>
      </w:r>
      <w:r w:rsidRPr="00962BFD">
        <w:rPr>
          <w:rFonts w:ascii="Times New Roman" w:eastAsiaTheme="minorHAnsi" w:hAnsi="Times New Roman" w:cs="Times New Roman"/>
          <w:color w:val="auto"/>
          <w:sz w:val="28"/>
          <w:szCs w:val="28"/>
          <w:lang w:eastAsia="en-US"/>
        </w:rPr>
        <w:t xml:space="preserve">с целью </w:t>
      </w:r>
      <w:r w:rsidR="00B46B1A" w:rsidRPr="00962BFD">
        <w:rPr>
          <w:rFonts w:ascii="Times New Roman" w:eastAsiaTheme="minorHAnsi" w:hAnsi="Times New Roman" w:cs="Times New Roman"/>
          <w:color w:val="auto"/>
          <w:sz w:val="28"/>
          <w:szCs w:val="28"/>
          <w:lang w:eastAsia="en-US"/>
        </w:rPr>
        <w:t>осуществления</w:t>
      </w:r>
      <w:r w:rsidRPr="00962BFD">
        <w:rPr>
          <w:rFonts w:ascii="Times New Roman" w:eastAsiaTheme="minorHAnsi" w:hAnsi="Times New Roman" w:cs="Times New Roman"/>
          <w:color w:val="auto"/>
          <w:sz w:val="28"/>
          <w:szCs w:val="28"/>
          <w:lang w:eastAsia="en-US"/>
        </w:rPr>
        <w:t xml:space="preserve"> </w:t>
      </w:r>
      <w:r w:rsidR="00AD18E9" w:rsidRPr="00962BFD">
        <w:rPr>
          <w:rFonts w:ascii="Times New Roman" w:eastAsiaTheme="minorHAnsi" w:hAnsi="Times New Roman" w:cs="Times New Roman"/>
          <w:color w:val="auto"/>
          <w:sz w:val="28"/>
          <w:szCs w:val="28"/>
          <w:lang w:eastAsia="en-US"/>
        </w:rPr>
        <w:t xml:space="preserve">работы </w:t>
      </w:r>
      <w:r w:rsidR="00B46B1A" w:rsidRPr="00962BFD">
        <w:rPr>
          <w:rFonts w:ascii="Times New Roman" w:eastAsiaTheme="minorHAnsi" w:hAnsi="Times New Roman" w:cs="Times New Roman"/>
          <w:color w:val="auto"/>
          <w:sz w:val="28"/>
          <w:szCs w:val="28"/>
          <w:lang w:eastAsia="en-US"/>
        </w:rPr>
        <w:t>по рассмотрению</w:t>
      </w:r>
      <w:r w:rsidR="00AD18E9" w:rsidRPr="00962BFD">
        <w:rPr>
          <w:rFonts w:ascii="Times New Roman" w:eastAsiaTheme="minorHAnsi" w:hAnsi="Times New Roman" w:cs="Times New Roman"/>
          <w:color w:val="auto"/>
          <w:sz w:val="28"/>
          <w:szCs w:val="28"/>
          <w:lang w:eastAsia="en-US"/>
        </w:rPr>
        <w:t xml:space="preserve"> обращени</w:t>
      </w:r>
      <w:r w:rsidR="00B46B1A" w:rsidRPr="00962BFD">
        <w:rPr>
          <w:rFonts w:ascii="Times New Roman" w:eastAsiaTheme="minorHAnsi" w:hAnsi="Times New Roman" w:cs="Times New Roman"/>
          <w:color w:val="auto"/>
          <w:sz w:val="28"/>
          <w:szCs w:val="28"/>
          <w:lang w:eastAsia="en-US"/>
        </w:rPr>
        <w:t>й</w:t>
      </w:r>
      <w:r w:rsidR="00AD18E9" w:rsidRPr="00962BFD">
        <w:rPr>
          <w:rFonts w:ascii="Times New Roman" w:eastAsiaTheme="minorHAnsi" w:hAnsi="Times New Roman" w:cs="Times New Roman"/>
          <w:color w:val="auto"/>
          <w:sz w:val="28"/>
          <w:szCs w:val="28"/>
          <w:lang w:eastAsia="en-US"/>
        </w:rPr>
        <w:t xml:space="preserve"> и </w:t>
      </w:r>
      <w:r w:rsidRPr="00962BFD">
        <w:rPr>
          <w:rFonts w:ascii="Times New Roman" w:eastAsiaTheme="minorHAnsi" w:hAnsi="Times New Roman" w:cs="Times New Roman"/>
          <w:color w:val="auto"/>
          <w:sz w:val="28"/>
          <w:szCs w:val="28"/>
          <w:lang w:eastAsia="en-US"/>
        </w:rPr>
        <w:t>загрузки в используемые указанными органами системы электронного документооборота.</w:t>
      </w:r>
    </w:p>
    <w:p w:rsidR="00EC4429" w:rsidRPr="00962BFD" w:rsidRDefault="00EC4429" w:rsidP="006F7E05">
      <w:pPr>
        <w:pStyle w:val="ac"/>
        <w:ind w:left="0"/>
        <w:jc w:val="both"/>
        <w:outlineLvl w:val="0"/>
        <w:rPr>
          <w:rFonts w:ascii="Times New Roman" w:eastAsiaTheme="minorHAnsi" w:hAnsi="Times New Roman" w:cs="Times New Roman"/>
          <w:color w:val="auto"/>
          <w:sz w:val="28"/>
          <w:szCs w:val="28"/>
          <w:lang w:eastAsia="en-US"/>
        </w:rPr>
      </w:pPr>
    </w:p>
    <w:p w:rsidR="00B556F7" w:rsidRPr="00962BFD" w:rsidRDefault="00B556F7" w:rsidP="003D75CD">
      <w:pPr>
        <w:pStyle w:val="a4"/>
        <w:numPr>
          <w:ilvl w:val="1"/>
          <w:numId w:val="18"/>
        </w:numPr>
        <w:shd w:val="clear" w:color="auto" w:fill="auto"/>
        <w:spacing w:before="0" w:after="0" w:line="240" w:lineRule="auto"/>
        <w:ind w:left="0" w:firstLine="0"/>
        <w:rPr>
          <w:b/>
          <w:sz w:val="28"/>
          <w:szCs w:val="28"/>
        </w:rPr>
      </w:pPr>
      <w:r w:rsidRPr="00962BFD">
        <w:rPr>
          <w:b/>
          <w:sz w:val="28"/>
          <w:szCs w:val="28"/>
        </w:rPr>
        <w:t>Рассмотрение письменных обращений граждан</w:t>
      </w:r>
    </w:p>
    <w:p w:rsidR="00EC4429" w:rsidRPr="00962BFD" w:rsidRDefault="00EC4429" w:rsidP="006F7E05">
      <w:pPr>
        <w:pStyle w:val="a4"/>
        <w:shd w:val="clear" w:color="auto" w:fill="auto"/>
        <w:spacing w:before="0" w:after="0" w:line="240" w:lineRule="auto"/>
        <w:ind w:firstLine="0"/>
        <w:jc w:val="left"/>
        <w:rPr>
          <w:b/>
          <w:sz w:val="28"/>
          <w:szCs w:val="28"/>
        </w:rPr>
      </w:pPr>
    </w:p>
    <w:p w:rsidR="001C76EA" w:rsidRPr="00962BFD" w:rsidRDefault="00EC4429"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 xml:space="preserve">В </w:t>
      </w:r>
      <w:r w:rsidR="00BD6CB8" w:rsidRPr="00962BFD">
        <w:rPr>
          <w:sz w:val="28"/>
          <w:szCs w:val="28"/>
        </w:rPr>
        <w:t xml:space="preserve">администрации, в </w:t>
      </w:r>
      <w:r w:rsidRPr="00962BFD">
        <w:rPr>
          <w:sz w:val="28"/>
          <w:szCs w:val="28"/>
        </w:rPr>
        <w:t xml:space="preserve">структурных подразделениях администрации </w:t>
      </w:r>
      <w:r w:rsidR="00553187">
        <w:rPr>
          <w:sz w:val="28"/>
          <w:szCs w:val="28"/>
        </w:rPr>
        <w:t>Ковалевского сельского поселения Новокубанского района</w:t>
      </w:r>
      <w:r w:rsidR="003A3BB2" w:rsidRPr="003A3BB2">
        <w:rPr>
          <w:sz w:val="28"/>
          <w:szCs w:val="28"/>
        </w:rPr>
        <w:t xml:space="preserve"> </w:t>
      </w:r>
      <w:r w:rsidRPr="00962BFD">
        <w:rPr>
          <w:sz w:val="28"/>
          <w:szCs w:val="28"/>
        </w:rPr>
        <w:t>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w:t>
      </w:r>
      <w:r w:rsidR="002F5B02" w:rsidRPr="00962BFD">
        <w:rPr>
          <w:sz w:val="28"/>
          <w:szCs w:val="28"/>
        </w:rPr>
        <w:t>я.</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Должностное лицо, которому поручено рассмотрение обращения: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обеспечивает всестороннее, объективное и своевременное рассмотрение</w:t>
      </w:r>
      <w:r w:rsidR="003F58C2" w:rsidRPr="00962BFD">
        <w:rPr>
          <w:sz w:val="28"/>
          <w:szCs w:val="28"/>
        </w:rPr>
        <w:t xml:space="preserve"> </w:t>
      </w:r>
      <w:r w:rsidRPr="00962BFD">
        <w:rPr>
          <w:sz w:val="28"/>
          <w:szCs w:val="28"/>
        </w:rPr>
        <w:t>обращений;</w:t>
      </w:r>
    </w:p>
    <w:p w:rsidR="00C20603"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случае необходимости в установленном законодательством порядке запрашивает</w:t>
      </w:r>
      <w:r w:rsidR="00C20603" w:rsidRPr="00962BFD">
        <w:rPr>
          <w:sz w:val="28"/>
          <w:szCs w:val="28"/>
        </w:rPr>
        <w:t>, в том числе в электронной форме, </w:t>
      </w:r>
      <w:r w:rsidRPr="00962BFD">
        <w:rPr>
          <w:sz w:val="28"/>
          <w:szCs w:val="28"/>
        </w:rPr>
        <w:t xml:space="preserve"> дополнительные материалы, необходимые для рассмотрения обращений</w:t>
      </w:r>
      <w:r w:rsidR="00C20603" w:rsidRPr="00962BFD">
        <w:rPr>
          <w:sz w:val="28"/>
          <w:szCs w:val="28"/>
        </w:rPr>
        <w:t xml:space="preserve">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организует встречи с заявителе</w:t>
      </w:r>
      <w:proofErr w:type="gramStart"/>
      <w:r w:rsidRPr="00962BFD">
        <w:rPr>
          <w:sz w:val="28"/>
          <w:szCs w:val="28"/>
        </w:rPr>
        <w:t>м(</w:t>
      </w:r>
      <w:proofErr w:type="gramEnd"/>
      <w:r w:rsidRPr="00962BFD">
        <w:rPr>
          <w:sz w:val="28"/>
          <w:szCs w:val="28"/>
        </w:rPr>
        <w:t>-</w:t>
      </w:r>
      <w:proofErr w:type="spellStart"/>
      <w:r w:rsidRPr="00962BFD">
        <w:rPr>
          <w:sz w:val="28"/>
          <w:szCs w:val="28"/>
        </w:rPr>
        <w:t>ями</w:t>
      </w:r>
      <w:proofErr w:type="spellEnd"/>
      <w:r w:rsidRPr="00962BFD">
        <w:rPr>
          <w:sz w:val="28"/>
          <w:szCs w:val="28"/>
        </w:rPr>
        <w:t>); организует создание комиссии для проверки фактов, изложенных в обращениях (с выездом на место и участием заявителей);</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556F7" w:rsidRPr="00962BFD" w:rsidRDefault="0081513C" w:rsidP="006F7E05">
      <w:pPr>
        <w:pStyle w:val="a4"/>
        <w:shd w:val="clear" w:color="auto" w:fill="auto"/>
        <w:spacing w:before="0" w:after="0" w:line="240" w:lineRule="auto"/>
        <w:ind w:firstLine="709"/>
        <w:jc w:val="both"/>
        <w:rPr>
          <w:sz w:val="28"/>
          <w:szCs w:val="28"/>
        </w:rPr>
      </w:pPr>
      <w:proofErr w:type="gramStart"/>
      <w:r w:rsidRPr="00962BFD">
        <w:rPr>
          <w:sz w:val="28"/>
          <w:szCs w:val="28"/>
        </w:rPr>
        <w:lastRenderedPageBreak/>
        <w:t>в случае  необходимости организует направление в соответствующий орган или соответствующему должностному лицу, в компетенцию которых входит решение поставленных в обращении вопросов</w:t>
      </w:r>
      <w:r w:rsidR="001D5A03" w:rsidRPr="00962BFD">
        <w:rPr>
          <w:sz w:val="28"/>
          <w:szCs w:val="28"/>
        </w:rPr>
        <w:t xml:space="preserve"> либо</w:t>
      </w:r>
      <w:r w:rsidRPr="00962BFD">
        <w:rPr>
          <w:sz w:val="28"/>
          <w:szCs w:val="28"/>
        </w:rPr>
        <w:t xml:space="preserve"> части вопросов, в соответствии с законодательством, </w:t>
      </w:r>
      <w:r w:rsidR="00B556F7" w:rsidRPr="00962BFD">
        <w:rPr>
          <w:sz w:val="28"/>
          <w:szCs w:val="28"/>
        </w:rPr>
        <w:t>уведомляет гражданина о направлении его обращения</w:t>
      </w:r>
      <w:r w:rsidR="009362E0" w:rsidRPr="00962BFD">
        <w:rPr>
          <w:sz w:val="28"/>
          <w:szCs w:val="28"/>
        </w:rPr>
        <w:t xml:space="preserve"> либо части обращения</w:t>
      </w:r>
      <w:r w:rsidR="00B556F7" w:rsidRPr="00962BFD">
        <w:rPr>
          <w:sz w:val="28"/>
          <w:szCs w:val="28"/>
        </w:rPr>
        <w:t xml:space="preserve"> на рассмотрение в другой государственный орган, орган местного </w:t>
      </w:r>
      <w:r w:rsidR="00EC4429" w:rsidRPr="00962BFD">
        <w:rPr>
          <w:sz w:val="28"/>
          <w:szCs w:val="28"/>
        </w:rPr>
        <w:t>самоуправления</w:t>
      </w:r>
      <w:r w:rsidR="00B556F7" w:rsidRPr="00962BFD">
        <w:rPr>
          <w:sz w:val="28"/>
          <w:szCs w:val="28"/>
        </w:rPr>
        <w:t xml:space="preserve"> или иному должностному лицу, в компетенцию которых входит разрешение воп</w:t>
      </w:r>
      <w:r w:rsidR="00D904B7" w:rsidRPr="00962BFD">
        <w:rPr>
          <w:sz w:val="28"/>
          <w:szCs w:val="28"/>
        </w:rPr>
        <w:t>росов, содержащихся в обращении;</w:t>
      </w:r>
      <w:proofErr w:type="gramEnd"/>
    </w:p>
    <w:p w:rsidR="00D904B7" w:rsidRPr="00962BFD" w:rsidRDefault="00D904B7" w:rsidP="006F7E05">
      <w:pPr>
        <w:pStyle w:val="a4"/>
        <w:shd w:val="clear" w:color="auto" w:fill="auto"/>
        <w:spacing w:before="0" w:after="0" w:line="240" w:lineRule="auto"/>
        <w:ind w:firstLine="709"/>
        <w:jc w:val="both"/>
        <w:rPr>
          <w:sz w:val="28"/>
          <w:szCs w:val="28"/>
        </w:rPr>
      </w:pPr>
      <w:r w:rsidRPr="00962BFD">
        <w:rPr>
          <w:sz w:val="28"/>
          <w:szCs w:val="28"/>
        </w:rPr>
        <w:t>дает письменный ответ по существу поставленных в обращении вопросов, за исключением случаев, указанных в </w:t>
      </w:r>
      <w:hyperlink r:id="rId14" w:anchor="/document/12146661/entry/11" w:history="1">
        <w:r w:rsidRPr="00962BFD">
          <w:rPr>
            <w:sz w:val="28"/>
            <w:szCs w:val="28"/>
          </w:rPr>
          <w:t>статье 11</w:t>
        </w:r>
      </w:hyperlink>
      <w:r w:rsidRPr="00962BFD">
        <w:rPr>
          <w:sz w:val="28"/>
          <w:szCs w:val="28"/>
        </w:rPr>
        <w:t> Федерального закона № 59-ФЗ.</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При рассмотрении повторных обращений</w:t>
      </w:r>
      <w:r w:rsidR="00BD6CB8" w:rsidRPr="00962BFD">
        <w:rPr>
          <w:sz w:val="28"/>
          <w:szCs w:val="28"/>
        </w:rPr>
        <w:t xml:space="preserve"> должностным лиц</w:t>
      </w:r>
      <w:r w:rsidR="003F0624" w:rsidRPr="00962BFD">
        <w:rPr>
          <w:sz w:val="28"/>
          <w:szCs w:val="28"/>
        </w:rPr>
        <w:t>ом</w:t>
      </w:r>
      <w:r w:rsidR="009362E0" w:rsidRPr="00962BFD">
        <w:rPr>
          <w:sz w:val="28"/>
          <w:szCs w:val="28"/>
        </w:rPr>
        <w:t>,</w:t>
      </w:r>
      <w:r w:rsidR="00BD6CB8" w:rsidRPr="00962BFD">
        <w:rPr>
          <w:sz w:val="28"/>
          <w:szCs w:val="28"/>
        </w:rPr>
        <w:t xml:space="preserve"> которому поручено рассмотрение обращения</w:t>
      </w:r>
      <w:r w:rsidR="009362E0" w:rsidRPr="00962BFD">
        <w:rPr>
          <w:sz w:val="28"/>
          <w:szCs w:val="28"/>
        </w:rPr>
        <w:t>,</w:t>
      </w:r>
      <w:r w:rsidRPr="00962BFD">
        <w:rPr>
          <w:sz w:val="28"/>
          <w:szCs w:val="28"/>
        </w:rPr>
        <w:t xml:space="preserve"> анализируется имеющаяся по поднимаемым в них вопросам переписка.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 xml:space="preserve">Письменные обращения с просьбами о личном приеме главой </w:t>
      </w:r>
      <w:r w:rsidR="00553187">
        <w:rPr>
          <w:sz w:val="28"/>
          <w:szCs w:val="28"/>
        </w:rPr>
        <w:t>Ковалевского сельского поселения Новокубанского района</w:t>
      </w:r>
      <w:r w:rsidR="003A3BB2" w:rsidRPr="003A3BB2">
        <w:rPr>
          <w:sz w:val="28"/>
          <w:szCs w:val="28"/>
        </w:rPr>
        <w:t xml:space="preserve"> </w:t>
      </w:r>
      <w:r w:rsidRPr="00962BFD">
        <w:rPr>
          <w:sz w:val="28"/>
          <w:szCs w:val="28"/>
        </w:rPr>
        <w:t>либо заместител</w:t>
      </w:r>
      <w:r w:rsidR="003A3BB2">
        <w:rPr>
          <w:sz w:val="28"/>
          <w:szCs w:val="28"/>
        </w:rPr>
        <w:t>ем</w:t>
      </w:r>
      <w:r w:rsidR="00EC4429" w:rsidRPr="00962BFD">
        <w:rPr>
          <w:sz w:val="28"/>
          <w:szCs w:val="28"/>
        </w:rPr>
        <w:t>,</w:t>
      </w:r>
      <w:r w:rsidRPr="00962BFD">
        <w:rPr>
          <w:sz w:val="28"/>
          <w:szCs w:val="28"/>
        </w:rPr>
        <w:t xml:space="preserve">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3A3BB2">
        <w:rPr>
          <w:sz w:val="28"/>
          <w:szCs w:val="28"/>
        </w:rPr>
        <w:t>Ковалевского сельского поселения Новокубанского района</w:t>
      </w:r>
      <w:r w:rsidRPr="00962BFD">
        <w:rPr>
          <w:sz w:val="28"/>
          <w:szCs w:val="28"/>
        </w:rPr>
        <w:t>, заместител</w:t>
      </w:r>
      <w:r w:rsidR="003A3BB2">
        <w:rPr>
          <w:sz w:val="28"/>
          <w:szCs w:val="28"/>
        </w:rPr>
        <w:t>ем</w:t>
      </w:r>
      <w:r w:rsidRPr="00962BFD">
        <w:rPr>
          <w:sz w:val="28"/>
          <w:szCs w:val="28"/>
        </w:rPr>
        <w:t xml:space="preserve">. Если в обращении не указана проблема, то </w:t>
      </w:r>
      <w:r w:rsidR="003F0624" w:rsidRPr="00962BFD">
        <w:rPr>
          <w:sz w:val="28"/>
          <w:szCs w:val="28"/>
        </w:rPr>
        <w:t>работниками</w:t>
      </w:r>
      <w:r w:rsidR="00B0587A" w:rsidRPr="00962BFD">
        <w:rPr>
          <w:sz w:val="28"/>
          <w:szCs w:val="28"/>
        </w:rPr>
        <w:t>,</w:t>
      </w:r>
      <w:r w:rsidR="003F0624" w:rsidRPr="00962BFD">
        <w:rPr>
          <w:sz w:val="28"/>
          <w:szCs w:val="28"/>
        </w:rPr>
        <w:t xml:space="preserve"> ответственными за организацию работы с обращениями</w:t>
      </w:r>
      <w:r w:rsidR="00B0587A" w:rsidRPr="00962BFD">
        <w:rPr>
          <w:sz w:val="28"/>
          <w:szCs w:val="28"/>
        </w:rPr>
        <w:t>,</w:t>
      </w:r>
      <w:r w:rsidRPr="00962BFD">
        <w:rPr>
          <w:sz w:val="28"/>
          <w:szCs w:val="28"/>
        </w:rPr>
        <w:t xml:space="preserve"> направляется </w:t>
      </w:r>
      <w:r w:rsidR="00B0587A" w:rsidRPr="00962BFD">
        <w:rPr>
          <w:sz w:val="28"/>
          <w:szCs w:val="28"/>
        </w:rPr>
        <w:t xml:space="preserve">заявителю </w:t>
      </w:r>
      <w:r w:rsidRPr="00962BFD">
        <w:rPr>
          <w:sz w:val="28"/>
          <w:szCs w:val="28"/>
        </w:rPr>
        <w:t xml:space="preserve">информация с разъяснениями о порядке организации личного приема граждан главой </w:t>
      </w:r>
      <w:r w:rsidR="003A3BB2">
        <w:rPr>
          <w:sz w:val="28"/>
          <w:szCs w:val="28"/>
        </w:rPr>
        <w:t>Ковалевского сельского поселения Новокубанского района</w:t>
      </w:r>
      <w:r w:rsidRPr="00962BFD">
        <w:rPr>
          <w:sz w:val="28"/>
          <w:szCs w:val="28"/>
        </w:rPr>
        <w:t>, заместител</w:t>
      </w:r>
      <w:r w:rsidR="003A3BB2">
        <w:rPr>
          <w:sz w:val="28"/>
          <w:szCs w:val="28"/>
        </w:rPr>
        <w:t>ем</w:t>
      </w:r>
      <w:r w:rsidRPr="00962BFD">
        <w:rPr>
          <w:sz w:val="28"/>
          <w:szCs w:val="28"/>
        </w:rPr>
        <w:t>, а заявление оформляется</w:t>
      </w:r>
      <w:r w:rsidR="009D2386" w:rsidRPr="00962BFD">
        <w:rPr>
          <w:sz w:val="28"/>
          <w:szCs w:val="28"/>
        </w:rPr>
        <w:t xml:space="preserve"> </w:t>
      </w:r>
      <w:r w:rsidR="003B2914" w:rsidRPr="00962BFD">
        <w:rPr>
          <w:sz w:val="28"/>
          <w:szCs w:val="28"/>
        </w:rPr>
        <w:t>«</w:t>
      </w:r>
      <w:r w:rsidRPr="00962BFD">
        <w:rPr>
          <w:sz w:val="28"/>
          <w:szCs w:val="28"/>
        </w:rPr>
        <w:t>в дело</w:t>
      </w:r>
      <w:r w:rsidR="003B2914" w:rsidRPr="00962BFD">
        <w:rPr>
          <w:sz w:val="28"/>
          <w:szCs w:val="28"/>
        </w:rPr>
        <w:t>»</w:t>
      </w:r>
      <w:r w:rsidRPr="00962BFD">
        <w:rPr>
          <w:sz w:val="28"/>
          <w:szCs w:val="28"/>
        </w:rPr>
        <w:t xml:space="preserve"> как</w:t>
      </w:r>
      <w:r w:rsidR="00EC4429" w:rsidRPr="00962BFD">
        <w:rPr>
          <w:sz w:val="28"/>
          <w:szCs w:val="28"/>
        </w:rPr>
        <w:t xml:space="preserve"> </w:t>
      </w:r>
      <w:r w:rsidRPr="00962BFD">
        <w:rPr>
          <w:sz w:val="28"/>
          <w:szCs w:val="28"/>
        </w:rPr>
        <w:t>исполненное.</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Письменные обращения, содержащие в адресной части обращений пометку</w:t>
      </w:r>
      <w:r w:rsidR="009D2386" w:rsidRPr="00962BFD">
        <w:rPr>
          <w:sz w:val="28"/>
          <w:szCs w:val="28"/>
        </w:rPr>
        <w:t xml:space="preserve"> </w:t>
      </w:r>
      <w:r w:rsidR="003B2914" w:rsidRPr="00962BFD">
        <w:rPr>
          <w:sz w:val="28"/>
          <w:szCs w:val="28"/>
        </w:rPr>
        <w:t>«</w:t>
      </w:r>
      <w:r w:rsidRPr="00962BFD">
        <w:rPr>
          <w:sz w:val="28"/>
          <w:szCs w:val="28"/>
        </w:rPr>
        <w:t>лично</w:t>
      </w:r>
      <w:r w:rsidR="003B2914" w:rsidRPr="00962BFD">
        <w:rPr>
          <w:sz w:val="28"/>
          <w:szCs w:val="28"/>
        </w:rPr>
        <w:t>»</w:t>
      </w:r>
      <w:r w:rsidRPr="00962BFD">
        <w:rPr>
          <w:sz w:val="28"/>
          <w:szCs w:val="28"/>
        </w:rPr>
        <w:t>, рассматриваются в соответствии с настоящей Инструкцией.</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 xml:space="preserve">В случае поступления в </w:t>
      </w:r>
      <w:r w:rsidR="00EC4429" w:rsidRPr="00962BFD">
        <w:rPr>
          <w:sz w:val="28"/>
          <w:szCs w:val="28"/>
        </w:rPr>
        <w:t>администраци</w:t>
      </w:r>
      <w:r w:rsidR="006106A5" w:rsidRPr="00962BFD">
        <w:rPr>
          <w:sz w:val="28"/>
          <w:szCs w:val="28"/>
        </w:rPr>
        <w:t>ю</w:t>
      </w:r>
      <w:r w:rsidR="00EC4429" w:rsidRPr="00962BFD">
        <w:rPr>
          <w:sz w:val="28"/>
          <w:szCs w:val="28"/>
        </w:rPr>
        <w:t xml:space="preserve"> </w:t>
      </w:r>
      <w:r w:rsidR="00553187">
        <w:rPr>
          <w:sz w:val="28"/>
          <w:szCs w:val="28"/>
        </w:rPr>
        <w:t>Ковалевского сельского поселения Новокубанского района</w:t>
      </w:r>
      <w:r w:rsidR="003A3BB2">
        <w:rPr>
          <w:sz w:val="28"/>
          <w:szCs w:val="28"/>
        </w:rPr>
        <w:t xml:space="preserve"> </w:t>
      </w:r>
      <w:r w:rsidRPr="00962BFD">
        <w:rPr>
          <w:sz w:val="28"/>
          <w:szCs w:val="28"/>
        </w:rPr>
        <w:t xml:space="preserve">письменных обращений, содержащих вопросы, ответы на которые размещены в соответствии с частью 4 статьи 10 </w:t>
      </w:r>
      <w:r w:rsidRPr="00962BFD">
        <w:rPr>
          <w:sz w:val="28"/>
          <w:szCs w:val="28"/>
        </w:rPr>
        <w:lastRenderedPageBreak/>
        <w:t xml:space="preserve">Федерального закона № 59-ФЗ на официальном сайте администрации </w:t>
      </w:r>
      <w:r w:rsidR="00553187">
        <w:rPr>
          <w:sz w:val="28"/>
          <w:szCs w:val="28"/>
        </w:rPr>
        <w:t>Ковалевского сельского поселения Новокубанского района</w:t>
      </w:r>
      <w:r w:rsidR="003A3BB2">
        <w:rPr>
          <w:sz w:val="28"/>
          <w:szCs w:val="28"/>
        </w:rPr>
        <w:t xml:space="preserve"> </w:t>
      </w:r>
      <w:r w:rsidRPr="00962BFD">
        <w:rPr>
          <w:sz w:val="28"/>
          <w:szCs w:val="28"/>
        </w:rPr>
        <w:t>в информационн</w:t>
      </w:r>
      <w:proofErr w:type="gramStart"/>
      <w:r w:rsidRPr="00962BFD">
        <w:rPr>
          <w:sz w:val="28"/>
          <w:szCs w:val="28"/>
        </w:rPr>
        <w:t>о-</w:t>
      </w:r>
      <w:proofErr w:type="gramEnd"/>
      <w:r w:rsidRPr="00962BFD">
        <w:rPr>
          <w:sz w:val="28"/>
          <w:szCs w:val="28"/>
        </w:rPr>
        <w:t xml:space="preserve"> 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гражданам, направившим обращения, в течение семи дней со дня регистрации обращений ответственным исполнителем </w:t>
      </w:r>
      <w:r w:rsidR="001D5A03" w:rsidRPr="00962BFD">
        <w:rPr>
          <w:sz w:val="28"/>
          <w:szCs w:val="28"/>
        </w:rPr>
        <w:t xml:space="preserve">в уведомлении </w:t>
      </w:r>
      <w:r w:rsidRPr="00962BFD">
        <w:rPr>
          <w:sz w:val="28"/>
          <w:szCs w:val="28"/>
        </w:rPr>
        <w:t>сообщается электронный адрес официального сайта в информационно-телекоммуникационной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556F7" w:rsidRPr="00962BFD" w:rsidRDefault="00B556F7" w:rsidP="00C066AB">
      <w:pPr>
        <w:pStyle w:val="a4"/>
        <w:numPr>
          <w:ilvl w:val="2"/>
          <w:numId w:val="18"/>
        </w:numPr>
        <w:shd w:val="clear" w:color="auto" w:fill="auto"/>
        <w:tabs>
          <w:tab w:val="left" w:pos="1560"/>
        </w:tabs>
        <w:spacing w:before="0" w:after="0" w:line="240" w:lineRule="auto"/>
        <w:ind w:left="0" w:firstLine="709"/>
        <w:jc w:val="both"/>
        <w:rPr>
          <w:sz w:val="28"/>
          <w:szCs w:val="28"/>
        </w:rPr>
      </w:pPr>
      <w:proofErr w:type="gramStart"/>
      <w:r w:rsidRPr="00962BFD">
        <w:rPr>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303784" w:rsidRPr="00962BFD">
        <w:rPr>
          <w:sz w:val="28"/>
          <w:szCs w:val="28"/>
        </w:rPr>
        <w:t>должностное лицо администрации</w:t>
      </w:r>
      <w:r w:rsidR="00B0587A" w:rsidRPr="00962BFD">
        <w:rPr>
          <w:sz w:val="28"/>
          <w:szCs w:val="28"/>
        </w:rPr>
        <w:t>,</w:t>
      </w:r>
      <w:r w:rsidR="00303784" w:rsidRPr="00962BFD">
        <w:rPr>
          <w:sz w:val="28"/>
          <w:szCs w:val="28"/>
        </w:rPr>
        <w:t xml:space="preserve"> на имя которого поступило указанное обращение</w:t>
      </w:r>
      <w:r w:rsidR="00256AB4" w:rsidRPr="00962BFD">
        <w:rPr>
          <w:sz w:val="28"/>
          <w:szCs w:val="28"/>
        </w:rPr>
        <w:t>,</w:t>
      </w:r>
      <w:r w:rsidR="00303784" w:rsidRPr="00962BFD">
        <w:rPr>
          <w:sz w:val="28"/>
          <w:szCs w:val="28"/>
        </w:rPr>
        <w:t xml:space="preserve"> </w:t>
      </w:r>
      <w:r w:rsidRPr="00962BFD">
        <w:rPr>
          <w:sz w:val="28"/>
          <w:szCs w:val="28"/>
        </w:rPr>
        <w:t>вправе принять решение о безосновательности очередного обращения и прекращении переписки с гражданином по данному вопросу</w:t>
      </w:r>
      <w:r w:rsidR="00B91A9F" w:rsidRPr="00962BFD">
        <w:rPr>
          <w:sz w:val="28"/>
          <w:szCs w:val="28"/>
        </w:rPr>
        <w:t>,</w:t>
      </w:r>
      <w:r w:rsidRPr="00962BFD">
        <w:rPr>
          <w:sz w:val="28"/>
          <w:szCs w:val="28"/>
        </w:rPr>
        <w:t xml:space="preserve"> </w:t>
      </w:r>
      <w:r w:rsidR="00303784" w:rsidRPr="00962BFD">
        <w:rPr>
          <w:sz w:val="28"/>
          <w:szCs w:val="28"/>
        </w:rPr>
        <w:t>на</w:t>
      </w:r>
      <w:proofErr w:type="gramEnd"/>
      <w:r w:rsidR="00303784" w:rsidRPr="00962BFD">
        <w:rPr>
          <w:sz w:val="28"/>
          <w:szCs w:val="28"/>
        </w:rPr>
        <w:t xml:space="preserve"> основании уведомления от должностного лица</w:t>
      </w:r>
      <w:r w:rsidR="000A642E" w:rsidRPr="00962BFD">
        <w:rPr>
          <w:sz w:val="28"/>
          <w:szCs w:val="28"/>
        </w:rPr>
        <w:t>,</w:t>
      </w:r>
      <w:r w:rsidR="00303784" w:rsidRPr="00962BFD">
        <w:rPr>
          <w:sz w:val="28"/>
          <w:szCs w:val="28"/>
        </w:rPr>
        <w:t xml:space="preserve"> </w:t>
      </w:r>
      <w:r w:rsidR="00256AB4" w:rsidRPr="00962BFD">
        <w:rPr>
          <w:sz w:val="28"/>
          <w:szCs w:val="28"/>
        </w:rPr>
        <w:t xml:space="preserve">которому направлено  на рассмотрение </w:t>
      </w:r>
      <w:proofErr w:type="gramStart"/>
      <w:r w:rsidR="00256AB4" w:rsidRPr="00962BFD">
        <w:rPr>
          <w:sz w:val="28"/>
          <w:szCs w:val="28"/>
        </w:rPr>
        <w:t>обращение</w:t>
      </w:r>
      <w:proofErr w:type="gramEnd"/>
      <w:r w:rsidR="00256AB4" w:rsidRPr="00962BFD">
        <w:rPr>
          <w:sz w:val="28"/>
          <w:szCs w:val="28"/>
        </w:rPr>
        <w:t xml:space="preserve"> </w:t>
      </w:r>
      <w:r w:rsidR="00B91A9F" w:rsidRPr="00962BFD">
        <w:rPr>
          <w:sz w:val="28"/>
          <w:szCs w:val="28"/>
        </w:rPr>
        <w:t xml:space="preserve">в </w:t>
      </w:r>
      <w:r w:rsidR="00303784" w:rsidRPr="00962BFD">
        <w:rPr>
          <w:sz w:val="28"/>
          <w:szCs w:val="28"/>
        </w:rPr>
        <w:t xml:space="preserve">компетенцию которого входит решение поставленных в обращении вопросов </w:t>
      </w:r>
      <w:r w:rsidRPr="00962BFD">
        <w:rPr>
          <w:sz w:val="28"/>
          <w:szCs w:val="28"/>
        </w:rPr>
        <w:t xml:space="preserve">(приложение </w:t>
      </w:r>
      <w:r w:rsidR="00205382" w:rsidRPr="00962BFD">
        <w:rPr>
          <w:sz w:val="28"/>
          <w:szCs w:val="28"/>
        </w:rPr>
        <w:t xml:space="preserve">№ </w:t>
      </w:r>
      <w:r w:rsidRPr="00962BFD">
        <w:rPr>
          <w:sz w:val="28"/>
          <w:szCs w:val="28"/>
        </w:rPr>
        <w:t>5)</w:t>
      </w:r>
      <w:r w:rsidR="00B91A9F" w:rsidRPr="00962BFD">
        <w:rPr>
          <w:sz w:val="28"/>
          <w:szCs w:val="28"/>
        </w:rPr>
        <w:t>,</w:t>
      </w:r>
      <w:r w:rsidRPr="00962BFD">
        <w:rPr>
          <w:sz w:val="28"/>
          <w:szCs w:val="28"/>
        </w:rPr>
        <w:t xml:space="preserve"> при условии, что указанное обращение и ранее направляемые обращения направлялись в один и тот же орган</w:t>
      </w:r>
      <w:r w:rsidR="00E82AEB" w:rsidRPr="00962BFD">
        <w:rPr>
          <w:sz w:val="28"/>
          <w:szCs w:val="28"/>
        </w:rPr>
        <w:t xml:space="preserve"> местного самоуправления</w:t>
      </w:r>
      <w:r w:rsidRPr="00962BFD">
        <w:rPr>
          <w:sz w:val="28"/>
          <w:szCs w:val="28"/>
        </w:rPr>
        <w:t xml:space="preserve"> или одному и тому же должностному лицу.</w:t>
      </w:r>
    </w:p>
    <w:p w:rsidR="00B556F7" w:rsidRPr="00962BFD" w:rsidRDefault="00B556F7" w:rsidP="006F7E05">
      <w:pPr>
        <w:pStyle w:val="a4"/>
        <w:shd w:val="clear" w:color="auto" w:fill="auto"/>
        <w:spacing w:before="0" w:after="0" w:line="240" w:lineRule="auto"/>
        <w:ind w:firstLine="708"/>
        <w:jc w:val="both"/>
        <w:rPr>
          <w:sz w:val="28"/>
          <w:szCs w:val="28"/>
        </w:rPr>
      </w:pPr>
      <w:r w:rsidRPr="00962BFD">
        <w:rPr>
          <w:sz w:val="28"/>
          <w:szCs w:val="28"/>
        </w:rPr>
        <w:t xml:space="preserve">О данном решении уведомляется гражданин, направивший обращение, и </w:t>
      </w:r>
      <w:r w:rsidR="00001CC2" w:rsidRPr="00962BFD">
        <w:rPr>
          <w:sz w:val="28"/>
          <w:szCs w:val="28"/>
        </w:rPr>
        <w:t>работники</w:t>
      </w:r>
      <w:r w:rsidR="000A642E" w:rsidRPr="00962BFD">
        <w:rPr>
          <w:sz w:val="28"/>
          <w:szCs w:val="28"/>
        </w:rPr>
        <w:t>,</w:t>
      </w:r>
      <w:r w:rsidR="00001CC2" w:rsidRPr="00962BFD">
        <w:rPr>
          <w:sz w:val="28"/>
          <w:szCs w:val="28"/>
        </w:rPr>
        <w:t xml:space="preserve"> ответственные за организацию работы с обращениями</w:t>
      </w:r>
      <w:r w:rsidRPr="00962BFD">
        <w:rPr>
          <w:sz w:val="28"/>
          <w:szCs w:val="28"/>
        </w:rPr>
        <w:t xml:space="preserve">. Уведомление </w:t>
      </w:r>
      <w:r w:rsidR="00256AB4" w:rsidRPr="00962BFD">
        <w:rPr>
          <w:sz w:val="28"/>
          <w:szCs w:val="28"/>
        </w:rPr>
        <w:t xml:space="preserve">гражданину </w:t>
      </w:r>
      <w:r w:rsidRPr="00962BFD">
        <w:rPr>
          <w:sz w:val="28"/>
          <w:szCs w:val="28"/>
        </w:rPr>
        <w:t>о прекращении переписки</w:t>
      </w:r>
      <w:r w:rsidR="00CC40DE" w:rsidRPr="00962BFD">
        <w:rPr>
          <w:sz w:val="28"/>
          <w:szCs w:val="28"/>
        </w:rPr>
        <w:t>,</w:t>
      </w:r>
      <w:r w:rsidRPr="00962BFD">
        <w:rPr>
          <w:sz w:val="28"/>
          <w:szCs w:val="28"/>
        </w:rPr>
        <w:t xml:space="preserve"> </w:t>
      </w:r>
      <w:r w:rsidR="00CC40DE" w:rsidRPr="00962BFD">
        <w:rPr>
          <w:sz w:val="28"/>
          <w:szCs w:val="28"/>
        </w:rPr>
        <w:t>на основании предоставленного исполнителем</w:t>
      </w:r>
      <w:r w:rsidR="00EF290E" w:rsidRPr="00962BFD">
        <w:rPr>
          <w:sz w:val="28"/>
          <w:szCs w:val="28"/>
        </w:rPr>
        <w:t xml:space="preserve"> (должностным лицом </w:t>
      </w:r>
      <w:proofErr w:type="gramStart"/>
      <w:r w:rsidR="005F5C08" w:rsidRPr="00962BFD">
        <w:rPr>
          <w:sz w:val="28"/>
          <w:szCs w:val="28"/>
        </w:rPr>
        <w:t>администрации</w:t>
      </w:r>
      <w:proofErr w:type="gramEnd"/>
      <w:r w:rsidR="005F5C08" w:rsidRPr="00962BFD">
        <w:rPr>
          <w:sz w:val="28"/>
          <w:szCs w:val="28"/>
        </w:rPr>
        <w:t xml:space="preserve"> </w:t>
      </w:r>
      <w:r w:rsidR="00EF290E" w:rsidRPr="00962BFD">
        <w:rPr>
          <w:sz w:val="28"/>
          <w:szCs w:val="28"/>
        </w:rPr>
        <w:t>рассматривающим обращение)</w:t>
      </w:r>
      <w:r w:rsidR="00CC40DE" w:rsidRPr="00962BFD">
        <w:rPr>
          <w:sz w:val="28"/>
          <w:szCs w:val="28"/>
        </w:rPr>
        <w:t xml:space="preserve"> </w:t>
      </w:r>
      <w:r w:rsidR="00303784" w:rsidRPr="00962BFD">
        <w:rPr>
          <w:sz w:val="28"/>
          <w:szCs w:val="28"/>
        </w:rPr>
        <w:t xml:space="preserve">согласованного </w:t>
      </w:r>
      <w:r w:rsidR="00CC40DE" w:rsidRPr="00962BFD">
        <w:rPr>
          <w:sz w:val="28"/>
          <w:szCs w:val="28"/>
        </w:rPr>
        <w:t>уведомления о прекращении переписки (приложение № 5), направляется</w:t>
      </w:r>
      <w:r w:rsidRPr="00962BFD">
        <w:rPr>
          <w:sz w:val="28"/>
          <w:szCs w:val="28"/>
        </w:rPr>
        <w:t xml:space="preserve"> автору за подписью </w:t>
      </w:r>
      <w:r w:rsidR="00303784" w:rsidRPr="00962BFD">
        <w:rPr>
          <w:sz w:val="28"/>
          <w:szCs w:val="28"/>
        </w:rPr>
        <w:t>заместителя главы (внутренняя политика)</w:t>
      </w:r>
      <w:r w:rsidR="00CC40DE" w:rsidRPr="00962BFD">
        <w:rPr>
          <w:sz w:val="28"/>
          <w:szCs w:val="28"/>
        </w:rPr>
        <w:t xml:space="preserve"> либо </w:t>
      </w:r>
      <w:r w:rsidR="00D53C34" w:rsidRPr="00962BFD">
        <w:rPr>
          <w:sz w:val="28"/>
          <w:szCs w:val="28"/>
        </w:rPr>
        <w:t>работника ответственного за организацию работы с обращениями.</w:t>
      </w:r>
      <w:r w:rsidR="000A642E" w:rsidRPr="00962BFD">
        <w:rPr>
          <w:sz w:val="28"/>
          <w:szCs w:val="28"/>
        </w:rPr>
        <w:t xml:space="preserve"> Уведомление приобщается к обращению.</w:t>
      </w:r>
    </w:p>
    <w:p w:rsidR="00B556F7" w:rsidRPr="00962BFD" w:rsidRDefault="00B556F7" w:rsidP="00392A0E">
      <w:pPr>
        <w:pStyle w:val="a4"/>
        <w:numPr>
          <w:ilvl w:val="2"/>
          <w:numId w:val="18"/>
        </w:numPr>
        <w:shd w:val="clear" w:color="auto" w:fill="auto"/>
        <w:tabs>
          <w:tab w:val="left" w:pos="1614"/>
        </w:tabs>
        <w:spacing w:before="0" w:after="0" w:line="240" w:lineRule="auto"/>
        <w:ind w:left="0" w:right="20" w:firstLine="709"/>
        <w:jc w:val="both"/>
        <w:rPr>
          <w:sz w:val="28"/>
          <w:szCs w:val="28"/>
        </w:rPr>
      </w:pPr>
      <w:r w:rsidRPr="00962BFD">
        <w:rPr>
          <w:sz w:val="28"/>
          <w:szCs w:val="28"/>
        </w:rPr>
        <w:t xml:space="preserve">При поступлении </w:t>
      </w:r>
      <w:r w:rsidR="00256AB4" w:rsidRPr="00962BFD">
        <w:rPr>
          <w:sz w:val="28"/>
          <w:szCs w:val="28"/>
        </w:rPr>
        <w:t xml:space="preserve">в </w:t>
      </w:r>
      <w:r w:rsidR="008E3281" w:rsidRPr="00962BFD">
        <w:rPr>
          <w:sz w:val="28"/>
          <w:szCs w:val="28"/>
        </w:rPr>
        <w:t xml:space="preserve">администрацию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 xml:space="preserve">обращения, </w:t>
      </w:r>
      <w:r w:rsidR="008E3281" w:rsidRPr="00962BFD">
        <w:rPr>
          <w:sz w:val="28"/>
          <w:szCs w:val="28"/>
        </w:rPr>
        <w:t xml:space="preserve">содержащего вопросы, по которым переписка была прекращена, должностное лицо </w:t>
      </w:r>
      <w:r w:rsidR="00EF290E" w:rsidRPr="00962BFD">
        <w:rPr>
          <w:sz w:val="28"/>
          <w:szCs w:val="28"/>
        </w:rPr>
        <w:t xml:space="preserve">администрации </w:t>
      </w:r>
      <w:r w:rsidR="008E3281" w:rsidRPr="00962BFD">
        <w:rPr>
          <w:sz w:val="28"/>
          <w:szCs w:val="28"/>
        </w:rPr>
        <w:t>либо уполномоченное на то лицо структурного подразделения администрации, рассматривающее обращение, направляет заявителю ответ, содержащий сведения о прекращении пере</w:t>
      </w:r>
      <w:r w:rsidR="00C02D66" w:rsidRPr="00962BFD">
        <w:rPr>
          <w:sz w:val="28"/>
          <w:szCs w:val="28"/>
        </w:rPr>
        <w:t>писки по указанному вопросу</w:t>
      </w:r>
      <w:r w:rsidR="00C614D2" w:rsidRPr="00962BFD">
        <w:rPr>
          <w:sz w:val="28"/>
          <w:szCs w:val="28"/>
        </w:rPr>
        <w:t>,</w:t>
      </w:r>
      <w:r w:rsidR="00C02D66" w:rsidRPr="00962BFD">
        <w:rPr>
          <w:sz w:val="28"/>
          <w:szCs w:val="28"/>
        </w:rPr>
        <w:t xml:space="preserve"> через </w:t>
      </w:r>
      <w:r w:rsidR="00057613">
        <w:rPr>
          <w:sz w:val="28"/>
          <w:szCs w:val="28"/>
        </w:rPr>
        <w:t>организационный отдел</w:t>
      </w:r>
      <w:r w:rsidR="00C02D66" w:rsidRPr="00962BFD">
        <w:rPr>
          <w:sz w:val="28"/>
          <w:szCs w:val="28"/>
        </w:rPr>
        <w:t>.</w:t>
      </w:r>
    </w:p>
    <w:p w:rsidR="008504C3" w:rsidRPr="00962BFD" w:rsidRDefault="00B556F7" w:rsidP="006F7E05">
      <w:pPr>
        <w:pStyle w:val="a4"/>
        <w:numPr>
          <w:ilvl w:val="2"/>
          <w:numId w:val="18"/>
        </w:numPr>
        <w:shd w:val="clear" w:color="auto" w:fill="auto"/>
        <w:tabs>
          <w:tab w:val="left" w:pos="1560"/>
        </w:tabs>
        <w:spacing w:before="0" w:after="0" w:line="240" w:lineRule="auto"/>
        <w:ind w:left="0" w:firstLine="709"/>
        <w:jc w:val="both"/>
        <w:rPr>
          <w:sz w:val="28"/>
          <w:szCs w:val="28"/>
        </w:rPr>
      </w:pPr>
      <w:proofErr w:type="gramStart"/>
      <w:r w:rsidRPr="00962BFD">
        <w:rPr>
          <w:sz w:val="28"/>
          <w:szCs w:val="28"/>
        </w:rPr>
        <w:t xml:space="preserve">При поступлении в </w:t>
      </w:r>
      <w:r w:rsidR="00AE7587" w:rsidRPr="00962BFD">
        <w:rPr>
          <w:sz w:val="28"/>
          <w:szCs w:val="28"/>
        </w:rPr>
        <w:t xml:space="preserve">администрацию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 xml:space="preserve">обращения, текст которого не позволяет определить суть предложения, заявления или жалобы, ответ на обращение не </w:t>
      </w:r>
      <w:r w:rsidRPr="00962BFD">
        <w:rPr>
          <w:sz w:val="28"/>
          <w:szCs w:val="28"/>
        </w:rPr>
        <w:lastRenderedPageBreak/>
        <w:t>дается и оно не подлежит направлению на рассмотрение должностному лицу в соответствии с их компетенцией, о чем в течение 7 дней со дня регистрации обращения работниками</w:t>
      </w:r>
      <w:r w:rsidR="000A642E" w:rsidRPr="00962BFD">
        <w:rPr>
          <w:sz w:val="28"/>
          <w:szCs w:val="28"/>
        </w:rPr>
        <w:t>,</w:t>
      </w:r>
      <w:r w:rsidRPr="00962BFD">
        <w:rPr>
          <w:sz w:val="28"/>
          <w:szCs w:val="28"/>
        </w:rPr>
        <w:t xml:space="preserve"> </w:t>
      </w:r>
      <w:r w:rsidR="00AB6CBA" w:rsidRPr="00962BFD">
        <w:rPr>
          <w:sz w:val="28"/>
          <w:szCs w:val="28"/>
        </w:rPr>
        <w:t>ответственными за организацию работы с обращениями</w:t>
      </w:r>
      <w:r w:rsidR="000A642E" w:rsidRPr="00962BFD">
        <w:rPr>
          <w:sz w:val="28"/>
          <w:szCs w:val="28"/>
        </w:rPr>
        <w:t xml:space="preserve">, </w:t>
      </w:r>
      <w:r w:rsidRPr="00962BFD">
        <w:rPr>
          <w:sz w:val="28"/>
          <w:szCs w:val="28"/>
        </w:rPr>
        <w:t>сообщается гра</w:t>
      </w:r>
      <w:r w:rsidR="008504C3" w:rsidRPr="00962BFD">
        <w:rPr>
          <w:sz w:val="28"/>
          <w:szCs w:val="28"/>
        </w:rPr>
        <w:t>жданину, направившему обращение</w:t>
      </w:r>
      <w:proofErr w:type="gramEnd"/>
      <w:r w:rsidR="008504C3" w:rsidRPr="00962BFD">
        <w:rPr>
          <w:sz w:val="28"/>
          <w:szCs w:val="28"/>
        </w:rPr>
        <w:t>, если его фамилия и почтовый адрес поддаются прочтению.</w:t>
      </w:r>
    </w:p>
    <w:p w:rsidR="00B556F7" w:rsidRPr="00962BFD" w:rsidRDefault="00B556F7" w:rsidP="006F7E05">
      <w:pPr>
        <w:pStyle w:val="a4"/>
        <w:numPr>
          <w:ilvl w:val="2"/>
          <w:numId w:val="18"/>
        </w:numPr>
        <w:shd w:val="clear" w:color="auto" w:fill="auto"/>
        <w:tabs>
          <w:tab w:val="left" w:pos="1276"/>
          <w:tab w:val="left" w:pos="1560"/>
        </w:tabs>
        <w:spacing w:before="0" w:after="0" w:line="240" w:lineRule="auto"/>
        <w:ind w:left="0" w:firstLine="709"/>
        <w:jc w:val="both"/>
        <w:rPr>
          <w:sz w:val="28"/>
          <w:szCs w:val="28"/>
        </w:rPr>
      </w:pPr>
      <w:r w:rsidRPr="00962BFD">
        <w:rPr>
          <w:sz w:val="28"/>
          <w:szCs w:val="28"/>
        </w:rPr>
        <w:t xml:space="preserve">При поступлении в </w:t>
      </w:r>
      <w:r w:rsidR="00AE7587" w:rsidRPr="00962BFD">
        <w:rPr>
          <w:sz w:val="28"/>
          <w:szCs w:val="28"/>
        </w:rPr>
        <w:t xml:space="preserve">администрацию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 xml:space="preserve">просьбы гражданина о прекращении рассмотрения его обращения в случае, если обращение еще не было направлено на рассмотрение по компетенции </w:t>
      </w:r>
      <w:r w:rsidR="00C257B8" w:rsidRPr="00962BFD">
        <w:rPr>
          <w:sz w:val="28"/>
          <w:szCs w:val="28"/>
        </w:rPr>
        <w:t>поднимаемых вопросов, работники</w:t>
      </w:r>
      <w:r w:rsidR="000A642E" w:rsidRPr="00962BFD">
        <w:rPr>
          <w:sz w:val="28"/>
          <w:szCs w:val="28"/>
        </w:rPr>
        <w:t>,</w:t>
      </w:r>
      <w:r w:rsidRPr="00962BFD">
        <w:rPr>
          <w:sz w:val="28"/>
          <w:szCs w:val="28"/>
        </w:rPr>
        <w:t xml:space="preserve"> </w:t>
      </w:r>
      <w:r w:rsidR="008103BE" w:rsidRPr="00962BFD">
        <w:rPr>
          <w:sz w:val="28"/>
          <w:szCs w:val="28"/>
        </w:rPr>
        <w:t>ответственные за организацию работы с обращениями</w:t>
      </w:r>
      <w:r w:rsidR="00167013" w:rsidRPr="00962BFD">
        <w:rPr>
          <w:sz w:val="28"/>
          <w:szCs w:val="28"/>
        </w:rPr>
        <w:t>,</w:t>
      </w:r>
      <w:r w:rsidRPr="00962BFD">
        <w:rPr>
          <w:sz w:val="28"/>
          <w:szCs w:val="28"/>
        </w:rPr>
        <w:t xml:space="preserve">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r w:rsidR="007849E6" w:rsidRPr="00962BFD">
        <w:rPr>
          <w:sz w:val="28"/>
          <w:szCs w:val="28"/>
        </w:rPr>
        <w:t>, работниками ответственными за организацию работы с обращениями</w:t>
      </w:r>
      <w:r w:rsidRPr="00962BFD">
        <w:rPr>
          <w:sz w:val="28"/>
          <w:szCs w:val="28"/>
        </w:rPr>
        <w:t>.</w:t>
      </w:r>
    </w:p>
    <w:p w:rsidR="00B556F7" w:rsidRPr="00962BFD" w:rsidRDefault="00B556F7" w:rsidP="006F7E05">
      <w:pPr>
        <w:pStyle w:val="a4"/>
        <w:shd w:val="clear" w:color="auto" w:fill="auto"/>
        <w:tabs>
          <w:tab w:val="left" w:pos="1560"/>
        </w:tabs>
        <w:spacing w:before="0" w:after="0" w:line="240" w:lineRule="auto"/>
        <w:ind w:firstLine="709"/>
        <w:jc w:val="both"/>
        <w:rPr>
          <w:sz w:val="28"/>
          <w:szCs w:val="28"/>
        </w:rPr>
      </w:pPr>
      <w:r w:rsidRPr="00962BFD">
        <w:rPr>
          <w:sz w:val="28"/>
          <w:szCs w:val="28"/>
        </w:rPr>
        <w:t>По письменному запросу заявителю в 30-дневный срок возвращаются приложенные к обращению материалы (документы).</w:t>
      </w:r>
    </w:p>
    <w:p w:rsidR="003D75CD" w:rsidRPr="00962BFD" w:rsidRDefault="003D75CD" w:rsidP="006F7E05">
      <w:pPr>
        <w:pStyle w:val="a4"/>
        <w:shd w:val="clear" w:color="auto" w:fill="auto"/>
        <w:spacing w:before="0" w:after="0" w:line="240" w:lineRule="auto"/>
        <w:ind w:firstLine="709"/>
        <w:jc w:val="both"/>
        <w:rPr>
          <w:sz w:val="28"/>
          <w:szCs w:val="28"/>
        </w:rPr>
      </w:pPr>
    </w:p>
    <w:p w:rsidR="00B556F7" w:rsidRPr="00962BFD" w:rsidRDefault="00B556F7" w:rsidP="003D75CD">
      <w:pPr>
        <w:pStyle w:val="a4"/>
        <w:numPr>
          <w:ilvl w:val="1"/>
          <w:numId w:val="18"/>
        </w:numPr>
        <w:shd w:val="clear" w:color="auto" w:fill="auto"/>
        <w:spacing w:before="0" w:after="0" w:line="240" w:lineRule="auto"/>
        <w:ind w:left="0" w:firstLine="0"/>
        <w:rPr>
          <w:b/>
          <w:sz w:val="28"/>
          <w:szCs w:val="28"/>
        </w:rPr>
      </w:pPr>
      <w:r w:rsidRPr="00962BFD">
        <w:rPr>
          <w:b/>
          <w:sz w:val="28"/>
          <w:szCs w:val="28"/>
        </w:rPr>
        <w:t>Ответы на письменные обращения граждан</w:t>
      </w:r>
    </w:p>
    <w:p w:rsidR="00AE7587" w:rsidRPr="00962BFD" w:rsidRDefault="00AE7587" w:rsidP="006F7E05">
      <w:pPr>
        <w:pStyle w:val="a4"/>
        <w:shd w:val="clear" w:color="auto" w:fill="auto"/>
        <w:spacing w:before="0" w:after="0" w:line="240" w:lineRule="auto"/>
        <w:ind w:firstLine="0"/>
        <w:jc w:val="left"/>
        <w:rPr>
          <w:sz w:val="28"/>
          <w:szCs w:val="28"/>
        </w:rPr>
      </w:pPr>
    </w:p>
    <w:p w:rsidR="00B556F7" w:rsidRPr="00962BFD" w:rsidRDefault="00B556F7" w:rsidP="006F7E05">
      <w:pPr>
        <w:pStyle w:val="a4"/>
        <w:numPr>
          <w:ilvl w:val="0"/>
          <w:numId w:val="8"/>
        </w:numPr>
        <w:shd w:val="clear" w:color="auto" w:fill="auto"/>
        <w:tabs>
          <w:tab w:val="left" w:pos="1412"/>
        </w:tabs>
        <w:spacing w:before="0" w:after="0" w:line="240" w:lineRule="auto"/>
        <w:ind w:firstLine="709"/>
        <w:jc w:val="both"/>
        <w:rPr>
          <w:sz w:val="28"/>
          <w:szCs w:val="28"/>
        </w:rPr>
      </w:pPr>
      <w:r w:rsidRPr="00962BFD">
        <w:rPr>
          <w:sz w:val="28"/>
          <w:szCs w:val="28"/>
        </w:rPr>
        <w:t>Ответ на письменное обращение должен соответствовать критериям своевременности, объективности, всесторонности.</w:t>
      </w:r>
    </w:p>
    <w:p w:rsidR="00B556F7" w:rsidRPr="00962BFD" w:rsidRDefault="00B556F7" w:rsidP="006F7E05">
      <w:pPr>
        <w:pStyle w:val="a4"/>
        <w:numPr>
          <w:ilvl w:val="0"/>
          <w:numId w:val="8"/>
        </w:numPr>
        <w:shd w:val="clear" w:color="auto" w:fill="auto"/>
        <w:tabs>
          <w:tab w:val="left" w:pos="1460"/>
        </w:tabs>
        <w:spacing w:before="0" w:after="0" w:line="240" w:lineRule="auto"/>
        <w:ind w:firstLine="709"/>
        <w:jc w:val="both"/>
        <w:rPr>
          <w:sz w:val="28"/>
          <w:szCs w:val="28"/>
        </w:rPr>
      </w:pPr>
      <w:r w:rsidRPr="00962BFD">
        <w:rPr>
          <w:sz w:val="28"/>
          <w:szCs w:val="28"/>
        </w:rPr>
        <w:t>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556F7" w:rsidRPr="00962BFD" w:rsidRDefault="00B556F7" w:rsidP="006F7E05">
      <w:pPr>
        <w:pStyle w:val="a4"/>
        <w:numPr>
          <w:ilvl w:val="0"/>
          <w:numId w:val="8"/>
        </w:numPr>
        <w:shd w:val="clear" w:color="auto" w:fill="auto"/>
        <w:tabs>
          <w:tab w:val="left" w:pos="1436"/>
        </w:tabs>
        <w:spacing w:before="0" w:after="0" w:line="240" w:lineRule="auto"/>
        <w:ind w:firstLine="709"/>
        <w:jc w:val="both"/>
        <w:rPr>
          <w:sz w:val="28"/>
          <w:szCs w:val="28"/>
        </w:rPr>
      </w:pPr>
      <w:r w:rsidRPr="00962BFD">
        <w:rPr>
          <w:sz w:val="28"/>
          <w:szCs w:val="28"/>
        </w:rPr>
        <w:t>Не допускается наличие исправлений (в том числе в реквизитах) в ответах на обращения граждан.</w:t>
      </w:r>
    </w:p>
    <w:p w:rsidR="00B556F7" w:rsidRPr="00962BFD" w:rsidRDefault="00B556F7" w:rsidP="006F7E05">
      <w:pPr>
        <w:pStyle w:val="a4"/>
        <w:numPr>
          <w:ilvl w:val="0"/>
          <w:numId w:val="8"/>
        </w:numPr>
        <w:shd w:val="clear" w:color="auto" w:fill="auto"/>
        <w:tabs>
          <w:tab w:val="left" w:pos="1460"/>
        </w:tabs>
        <w:spacing w:before="0" w:after="0" w:line="240" w:lineRule="auto"/>
        <w:ind w:firstLine="709"/>
        <w:jc w:val="both"/>
        <w:rPr>
          <w:sz w:val="28"/>
          <w:szCs w:val="28"/>
        </w:rPr>
      </w:pPr>
      <w:r w:rsidRPr="00962BFD">
        <w:rPr>
          <w:sz w:val="28"/>
          <w:szCs w:val="28"/>
        </w:rPr>
        <w:t xml:space="preserve">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rsidRPr="00962BFD">
        <w:rPr>
          <w:sz w:val="28"/>
          <w:szCs w:val="28"/>
        </w:rPr>
        <w:t>из</w:t>
      </w:r>
      <w:proofErr w:type="gramEnd"/>
      <w:r w:rsidRPr="00962BFD">
        <w:rPr>
          <w:sz w:val="28"/>
          <w:szCs w:val="28"/>
        </w:rPr>
        <w:t xml:space="preserve"> подписавшихся, ответ дается</w:t>
      </w:r>
      <w:r w:rsidR="009E03EB" w:rsidRPr="00962BFD">
        <w:rPr>
          <w:sz w:val="28"/>
          <w:szCs w:val="28"/>
        </w:rPr>
        <w:t xml:space="preserve"> ответственным исполнителем</w:t>
      </w:r>
      <w:r w:rsidRPr="00962BFD">
        <w:rPr>
          <w:sz w:val="28"/>
          <w:szCs w:val="28"/>
        </w:rPr>
        <w:t xml:space="preserve"> каждому гражданину на указанный им в обращении адрес. В остальных случаях ответ дается на адрес заявителя, указанного в регистрации первым с пометкой</w:t>
      </w:r>
      <w:r w:rsidR="009D2386" w:rsidRPr="00962BFD">
        <w:rPr>
          <w:sz w:val="28"/>
          <w:szCs w:val="28"/>
        </w:rPr>
        <w:t xml:space="preserve"> </w:t>
      </w:r>
      <w:r w:rsidR="003B2914" w:rsidRPr="00962BFD">
        <w:rPr>
          <w:sz w:val="28"/>
          <w:szCs w:val="28"/>
        </w:rPr>
        <w:t>«</w:t>
      </w:r>
      <w:r w:rsidRPr="00962BFD">
        <w:rPr>
          <w:sz w:val="28"/>
          <w:szCs w:val="28"/>
        </w:rPr>
        <w:t xml:space="preserve">для информирования </w:t>
      </w:r>
      <w:r w:rsidR="003E0E03" w:rsidRPr="00962BFD">
        <w:rPr>
          <w:sz w:val="28"/>
          <w:szCs w:val="28"/>
        </w:rPr>
        <w:t xml:space="preserve">иных </w:t>
      </w:r>
      <w:r w:rsidRPr="00962BFD">
        <w:rPr>
          <w:sz w:val="28"/>
          <w:szCs w:val="28"/>
        </w:rPr>
        <w:t>заинтересованных лиц</w:t>
      </w:r>
      <w:r w:rsidR="003B2914" w:rsidRPr="00962BFD">
        <w:rPr>
          <w:sz w:val="28"/>
          <w:szCs w:val="28"/>
        </w:rPr>
        <w:t>»</w:t>
      </w:r>
      <w:r w:rsidRPr="00962BFD">
        <w:rPr>
          <w:sz w:val="28"/>
          <w:szCs w:val="28"/>
        </w:rPr>
        <w:t>.</w:t>
      </w:r>
    </w:p>
    <w:p w:rsidR="00B556F7" w:rsidRPr="00962BFD" w:rsidRDefault="00B556F7" w:rsidP="006F7E05">
      <w:pPr>
        <w:pStyle w:val="a4"/>
        <w:numPr>
          <w:ilvl w:val="0"/>
          <w:numId w:val="8"/>
        </w:numPr>
        <w:shd w:val="clear" w:color="auto" w:fill="auto"/>
        <w:tabs>
          <w:tab w:val="left" w:pos="1436"/>
        </w:tabs>
        <w:spacing w:before="0" w:after="0" w:line="240" w:lineRule="auto"/>
        <w:ind w:firstLine="709"/>
        <w:jc w:val="both"/>
        <w:rPr>
          <w:sz w:val="28"/>
          <w:szCs w:val="28"/>
        </w:rPr>
      </w:pPr>
      <w:r w:rsidRPr="00962BFD">
        <w:rPr>
          <w:sz w:val="28"/>
          <w:szCs w:val="28"/>
        </w:rPr>
        <w:lastRenderedPageBreak/>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556F7" w:rsidRPr="00962BFD" w:rsidRDefault="00B556F7" w:rsidP="006F7E05">
      <w:pPr>
        <w:pStyle w:val="a4"/>
        <w:numPr>
          <w:ilvl w:val="0"/>
          <w:numId w:val="8"/>
        </w:numPr>
        <w:shd w:val="clear" w:color="auto" w:fill="auto"/>
        <w:tabs>
          <w:tab w:val="left" w:pos="1442"/>
        </w:tabs>
        <w:spacing w:before="0" w:after="0" w:line="240" w:lineRule="auto"/>
        <w:ind w:firstLine="709"/>
        <w:jc w:val="both"/>
        <w:rPr>
          <w:sz w:val="28"/>
          <w:szCs w:val="28"/>
        </w:rPr>
      </w:pPr>
      <w:proofErr w:type="gramStart"/>
      <w:r w:rsidRPr="00962BFD">
        <w:rPr>
          <w:sz w:val="28"/>
          <w:szCs w:val="28"/>
        </w:rPr>
        <w:t xml:space="preserve">Ответ на обращение </w:t>
      </w:r>
      <w:r w:rsidR="00956D82" w:rsidRPr="00962BFD">
        <w:rPr>
          <w:sz w:val="28"/>
          <w:szCs w:val="28"/>
        </w:rPr>
        <w:t>работниками</w:t>
      </w:r>
      <w:r w:rsidR="00167013" w:rsidRPr="00962BFD">
        <w:rPr>
          <w:sz w:val="28"/>
          <w:szCs w:val="28"/>
        </w:rPr>
        <w:t>,</w:t>
      </w:r>
      <w:r w:rsidR="00956D82" w:rsidRPr="00962BFD">
        <w:rPr>
          <w:sz w:val="28"/>
          <w:szCs w:val="28"/>
        </w:rPr>
        <w:t xml:space="preserve"> ответственными за организацию работы с обращениями</w:t>
      </w:r>
      <w:r w:rsidR="00167013" w:rsidRPr="00962BFD">
        <w:rPr>
          <w:sz w:val="28"/>
          <w:szCs w:val="28"/>
        </w:rPr>
        <w:t>,</w:t>
      </w:r>
      <w:r w:rsidR="00956D82" w:rsidRPr="00962BFD">
        <w:rPr>
          <w:sz w:val="28"/>
          <w:szCs w:val="28"/>
        </w:rPr>
        <w:t xml:space="preserve"> </w:t>
      </w:r>
      <w:r w:rsidRPr="00962BFD">
        <w:rPr>
          <w:sz w:val="28"/>
          <w:szCs w:val="28"/>
        </w:rPr>
        <w:t xml:space="preserve">направляется в форме электронного документа по адресу электронной почты, указанному в обращении, поступившем в </w:t>
      </w:r>
      <w:r w:rsidR="00AE7587" w:rsidRPr="00962BFD">
        <w:rPr>
          <w:sz w:val="28"/>
          <w:szCs w:val="28"/>
        </w:rPr>
        <w:t xml:space="preserve">администрацию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в форме электронного документа,</w:t>
      </w:r>
      <w:r w:rsidR="00695931" w:rsidRPr="00962BFD">
        <w:rPr>
          <w:sz w:val="28"/>
          <w:szCs w:val="28"/>
        </w:rPr>
        <w:t xml:space="preserve"> или по адресу (уникальному идентификатору) личного кабинета гражданина на Едином портале при его использовании (при наличии технической возможности) </w:t>
      </w:r>
      <w:r w:rsidRPr="00962BFD">
        <w:rPr>
          <w:sz w:val="28"/>
          <w:szCs w:val="28"/>
        </w:rPr>
        <w:t xml:space="preserve"> и в письменной форме по почтовому адресу, указанному</w:t>
      </w:r>
      <w:proofErr w:type="gramEnd"/>
      <w:r w:rsidRPr="00962BFD">
        <w:rPr>
          <w:sz w:val="28"/>
          <w:szCs w:val="28"/>
        </w:rPr>
        <w:t xml:space="preserve"> в обращении, поступившем </w:t>
      </w:r>
      <w:r w:rsidR="00AE7587" w:rsidRPr="00962BFD">
        <w:rPr>
          <w:sz w:val="28"/>
          <w:szCs w:val="28"/>
        </w:rPr>
        <w:t xml:space="preserve">в администрацию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в письменной форме.</w:t>
      </w:r>
    </w:p>
    <w:p w:rsidR="00B556F7" w:rsidRPr="00962BFD" w:rsidRDefault="00B556F7" w:rsidP="006F7E05">
      <w:pPr>
        <w:pStyle w:val="a4"/>
        <w:numPr>
          <w:ilvl w:val="0"/>
          <w:numId w:val="8"/>
        </w:numPr>
        <w:shd w:val="clear" w:color="auto" w:fill="auto"/>
        <w:tabs>
          <w:tab w:val="left" w:pos="1557"/>
        </w:tabs>
        <w:spacing w:before="0" w:after="0" w:line="240" w:lineRule="auto"/>
        <w:ind w:firstLine="709"/>
        <w:jc w:val="both"/>
        <w:rPr>
          <w:sz w:val="28"/>
          <w:szCs w:val="28"/>
        </w:rPr>
      </w:pPr>
      <w:proofErr w:type="gramStart"/>
      <w:r w:rsidRPr="00962BFD">
        <w:rPr>
          <w:sz w:val="28"/>
          <w:szCs w:val="28"/>
        </w:rP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9E03EB" w:rsidRPr="00962BFD">
        <w:rPr>
          <w:sz w:val="28"/>
          <w:szCs w:val="28"/>
        </w:rPr>
        <w:t xml:space="preserve">администрации </w:t>
      </w:r>
      <w:r w:rsidR="00553187">
        <w:rPr>
          <w:sz w:val="28"/>
          <w:szCs w:val="28"/>
        </w:rPr>
        <w:t>Ковалевского сельского поселения Новокубанского района</w:t>
      </w:r>
      <w:r w:rsidR="00AC5AEB">
        <w:rPr>
          <w:sz w:val="28"/>
          <w:szCs w:val="28"/>
        </w:rPr>
        <w:t xml:space="preserve"> </w:t>
      </w:r>
      <w:r w:rsidR="003D75CD" w:rsidRPr="00962BFD">
        <w:rPr>
          <w:sz w:val="28"/>
          <w:szCs w:val="28"/>
        </w:rPr>
        <w:t>в информационно-</w:t>
      </w:r>
      <w:r w:rsidRPr="00962BFD">
        <w:rPr>
          <w:sz w:val="28"/>
          <w:szCs w:val="28"/>
        </w:rPr>
        <w:t>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(с учетом соблюдения требований о недопустимости</w:t>
      </w:r>
      <w:proofErr w:type="gramEnd"/>
      <w:r w:rsidRPr="00962BFD">
        <w:rPr>
          <w:sz w:val="28"/>
          <w:szCs w:val="28"/>
        </w:rPr>
        <w:t xml:space="preserve"> разглашения сведений, содержащихся в обращении, а также сведений, касающихся частной жизни гражданина, без его согласия).</w:t>
      </w:r>
    </w:p>
    <w:p w:rsidR="00B556F7" w:rsidRPr="00962BFD" w:rsidRDefault="00B556F7" w:rsidP="006F7E05">
      <w:pPr>
        <w:pStyle w:val="a4"/>
        <w:numPr>
          <w:ilvl w:val="0"/>
          <w:numId w:val="8"/>
        </w:numPr>
        <w:shd w:val="clear" w:color="auto" w:fill="auto"/>
        <w:tabs>
          <w:tab w:val="left" w:pos="1514"/>
        </w:tabs>
        <w:spacing w:before="0" w:after="0" w:line="240" w:lineRule="auto"/>
        <w:ind w:firstLine="709"/>
        <w:jc w:val="both"/>
        <w:rPr>
          <w:sz w:val="28"/>
          <w:szCs w:val="28"/>
        </w:rPr>
      </w:pPr>
      <w:r w:rsidRPr="00962BFD">
        <w:rPr>
          <w:sz w:val="28"/>
          <w:szCs w:val="28"/>
        </w:rP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Ответы заявителям подписываются </w:t>
      </w:r>
      <w:r w:rsidR="00AE7587" w:rsidRPr="00962BFD">
        <w:rPr>
          <w:sz w:val="28"/>
          <w:szCs w:val="28"/>
        </w:rPr>
        <w:t xml:space="preserve">должностными </w:t>
      </w:r>
      <w:proofErr w:type="gramStart"/>
      <w:r w:rsidR="00AE7587" w:rsidRPr="00962BFD">
        <w:rPr>
          <w:sz w:val="28"/>
          <w:szCs w:val="28"/>
        </w:rPr>
        <w:t>лицами</w:t>
      </w:r>
      <w:proofErr w:type="gramEnd"/>
      <w:r w:rsidR="00AE7587" w:rsidRPr="00962BFD">
        <w:rPr>
          <w:sz w:val="28"/>
          <w:szCs w:val="28"/>
        </w:rPr>
        <w:t xml:space="preserve"> на и</w:t>
      </w:r>
      <w:r w:rsidR="00EA5EFB" w:rsidRPr="00962BFD">
        <w:rPr>
          <w:sz w:val="28"/>
          <w:szCs w:val="28"/>
        </w:rPr>
        <w:t>мя которых поступило обращение либо</w:t>
      </w:r>
      <w:r w:rsidR="00AE7587" w:rsidRPr="00962BFD">
        <w:rPr>
          <w:sz w:val="28"/>
          <w:szCs w:val="28"/>
        </w:rPr>
        <w:t xml:space="preserve"> </w:t>
      </w:r>
      <w:r w:rsidRPr="00962BFD">
        <w:rPr>
          <w:sz w:val="28"/>
          <w:szCs w:val="28"/>
        </w:rPr>
        <w:t xml:space="preserve">уполномоченными на то </w:t>
      </w:r>
      <w:r w:rsidR="00AE7587" w:rsidRPr="00962BFD">
        <w:rPr>
          <w:sz w:val="28"/>
          <w:szCs w:val="28"/>
        </w:rPr>
        <w:t xml:space="preserve">должностными </w:t>
      </w:r>
      <w:r w:rsidRPr="00962BFD">
        <w:rPr>
          <w:sz w:val="28"/>
          <w:szCs w:val="28"/>
        </w:rPr>
        <w:t>лицами.</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proofErr w:type="gramStart"/>
      <w:r w:rsidRPr="00962BFD">
        <w:rPr>
          <w:sz w:val="28"/>
          <w:szCs w:val="28"/>
        </w:rPr>
        <w:t>Запрашиваемая информация о результатах рассмотрения обращения, поступившего с сопроводительными документами федеральных</w:t>
      </w:r>
      <w:r w:rsidR="008F7C90" w:rsidRPr="00962BFD">
        <w:rPr>
          <w:sz w:val="28"/>
          <w:szCs w:val="28"/>
        </w:rPr>
        <w:t>, региональных</w:t>
      </w:r>
      <w:r w:rsidRPr="00962BFD">
        <w:rPr>
          <w:sz w:val="28"/>
          <w:szCs w:val="28"/>
        </w:rPr>
        <w:t xml:space="preserve"> органов </w:t>
      </w:r>
      <w:r w:rsidR="0017693B" w:rsidRPr="00962BFD">
        <w:rPr>
          <w:sz w:val="28"/>
          <w:szCs w:val="28"/>
        </w:rPr>
        <w:t xml:space="preserve">государственной </w:t>
      </w:r>
      <w:r w:rsidR="008F7C90" w:rsidRPr="00962BFD">
        <w:rPr>
          <w:sz w:val="28"/>
          <w:szCs w:val="28"/>
        </w:rPr>
        <w:t>власти</w:t>
      </w:r>
      <w:r w:rsidR="0017693B" w:rsidRPr="00962BFD">
        <w:rPr>
          <w:sz w:val="28"/>
          <w:szCs w:val="28"/>
        </w:rPr>
        <w:t>,</w:t>
      </w:r>
      <w:r w:rsidR="008F7C90" w:rsidRPr="00962BFD">
        <w:rPr>
          <w:sz w:val="28"/>
          <w:szCs w:val="28"/>
        </w:rPr>
        <w:t xml:space="preserve"> подписыва</w:t>
      </w:r>
      <w:r w:rsidR="0017693B" w:rsidRPr="00962BFD">
        <w:rPr>
          <w:sz w:val="28"/>
          <w:szCs w:val="28"/>
        </w:rPr>
        <w:t>е</w:t>
      </w:r>
      <w:r w:rsidR="008F7C90" w:rsidRPr="00962BFD">
        <w:rPr>
          <w:sz w:val="28"/>
          <w:szCs w:val="28"/>
        </w:rPr>
        <w:t>тся должностным лицом, на имя которого поступил запрос, либо уполномоченным на то лиц</w:t>
      </w:r>
      <w:r w:rsidR="0017693B" w:rsidRPr="00962BFD">
        <w:rPr>
          <w:sz w:val="28"/>
          <w:szCs w:val="28"/>
        </w:rPr>
        <w:t>ом и</w:t>
      </w:r>
      <w:r w:rsidR="00EA5EFB" w:rsidRPr="00962BFD">
        <w:rPr>
          <w:sz w:val="28"/>
          <w:szCs w:val="28"/>
        </w:rPr>
        <w:t xml:space="preserve"> направляется в соответствующие органы в электронном виде с использованием </w:t>
      </w:r>
      <w:r w:rsidR="00514071" w:rsidRPr="00962BFD">
        <w:rPr>
          <w:sz w:val="28"/>
          <w:szCs w:val="28"/>
        </w:rPr>
        <w:t>СЭД</w:t>
      </w:r>
      <w:r w:rsidR="00EA5EFB" w:rsidRPr="00962BFD">
        <w:rPr>
          <w:sz w:val="28"/>
          <w:szCs w:val="28"/>
        </w:rPr>
        <w:t xml:space="preserve">, через </w:t>
      </w:r>
      <w:r w:rsidR="00AC5AEB">
        <w:rPr>
          <w:sz w:val="28"/>
          <w:szCs w:val="28"/>
        </w:rPr>
        <w:t xml:space="preserve">организационный отдел </w:t>
      </w:r>
      <w:r w:rsidR="00EA5EFB" w:rsidRPr="00962BFD">
        <w:rPr>
          <w:sz w:val="28"/>
          <w:szCs w:val="28"/>
        </w:rPr>
        <w:t xml:space="preserve"> или по почте </w:t>
      </w:r>
      <w:r w:rsidR="00D044AD" w:rsidRPr="00962BFD">
        <w:rPr>
          <w:sz w:val="28"/>
          <w:szCs w:val="28"/>
        </w:rPr>
        <w:t>работниками</w:t>
      </w:r>
      <w:r w:rsidR="00514071" w:rsidRPr="00962BFD">
        <w:rPr>
          <w:sz w:val="28"/>
          <w:szCs w:val="28"/>
        </w:rPr>
        <w:t>,</w:t>
      </w:r>
      <w:r w:rsidR="00D044AD" w:rsidRPr="00962BFD">
        <w:rPr>
          <w:sz w:val="28"/>
          <w:szCs w:val="28"/>
        </w:rPr>
        <w:t xml:space="preserve"> </w:t>
      </w:r>
      <w:r w:rsidR="00956D82" w:rsidRPr="00962BFD">
        <w:rPr>
          <w:sz w:val="28"/>
          <w:szCs w:val="28"/>
        </w:rPr>
        <w:t>ответственны</w:t>
      </w:r>
      <w:r w:rsidR="00D044AD" w:rsidRPr="00962BFD">
        <w:rPr>
          <w:sz w:val="28"/>
          <w:szCs w:val="28"/>
        </w:rPr>
        <w:t>ми</w:t>
      </w:r>
      <w:r w:rsidR="00956D82" w:rsidRPr="00962BFD">
        <w:rPr>
          <w:sz w:val="28"/>
          <w:szCs w:val="28"/>
        </w:rPr>
        <w:t xml:space="preserve"> за организацию работы с обращениями</w:t>
      </w:r>
      <w:r w:rsidR="00EA5EFB" w:rsidRPr="00962BFD">
        <w:rPr>
          <w:sz w:val="28"/>
          <w:szCs w:val="28"/>
        </w:rPr>
        <w:t>.</w:t>
      </w:r>
      <w:proofErr w:type="gramEnd"/>
    </w:p>
    <w:p w:rsidR="00B556F7" w:rsidRPr="00962BFD" w:rsidRDefault="00B556F7" w:rsidP="007A2733">
      <w:pPr>
        <w:pStyle w:val="a4"/>
        <w:numPr>
          <w:ilvl w:val="0"/>
          <w:numId w:val="8"/>
        </w:numPr>
        <w:shd w:val="clear" w:color="auto" w:fill="auto"/>
        <w:tabs>
          <w:tab w:val="left" w:pos="1504"/>
        </w:tabs>
        <w:spacing w:before="0" w:after="0" w:line="240" w:lineRule="auto"/>
        <w:ind w:firstLine="709"/>
        <w:jc w:val="both"/>
        <w:rPr>
          <w:sz w:val="28"/>
          <w:szCs w:val="28"/>
        </w:rPr>
      </w:pPr>
      <w:proofErr w:type="gramStart"/>
      <w:r w:rsidRPr="00962BFD">
        <w:rPr>
          <w:sz w:val="28"/>
          <w:szCs w:val="28"/>
        </w:rPr>
        <w:t xml:space="preserve">Проект ответа в Администрацию Президента Российской Федерации, </w:t>
      </w:r>
      <w:r w:rsidR="006C4A5B" w:rsidRPr="00962BFD">
        <w:rPr>
          <w:sz w:val="28"/>
          <w:szCs w:val="28"/>
        </w:rPr>
        <w:t xml:space="preserve">Аппарат Совета Федерации Федерального Собрания Российской Федерации, </w:t>
      </w:r>
      <w:r w:rsidRPr="00962BFD">
        <w:rPr>
          <w:sz w:val="28"/>
          <w:szCs w:val="28"/>
        </w:rPr>
        <w:t xml:space="preserve">аппарат Правительства Российской Федерации, аппарат </w:t>
      </w:r>
      <w:r w:rsidRPr="00962BFD">
        <w:rPr>
          <w:sz w:val="28"/>
          <w:szCs w:val="28"/>
        </w:rPr>
        <w:lastRenderedPageBreak/>
        <w:t>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w:t>
      </w:r>
      <w:r w:rsidR="008F7C90" w:rsidRPr="00962BFD">
        <w:rPr>
          <w:sz w:val="28"/>
          <w:szCs w:val="28"/>
        </w:rPr>
        <w:t>го Собрания Краснодарского края, администрацию Краснодарского края</w:t>
      </w:r>
      <w:r w:rsidR="00D25EDB" w:rsidRPr="00962BFD">
        <w:rPr>
          <w:sz w:val="28"/>
          <w:szCs w:val="28"/>
        </w:rPr>
        <w:t>, депутатам муниципальных образований Новокубанского района</w:t>
      </w:r>
      <w:r w:rsidR="008F7C90" w:rsidRPr="00962BFD">
        <w:rPr>
          <w:sz w:val="28"/>
          <w:szCs w:val="28"/>
        </w:rPr>
        <w:t xml:space="preserve"> </w:t>
      </w:r>
      <w:r w:rsidRPr="00962BFD">
        <w:rPr>
          <w:sz w:val="28"/>
          <w:szCs w:val="28"/>
        </w:rPr>
        <w:t>о результатах рассмотрения обращений, поступивших в их адрес и направленных в администрацию</w:t>
      </w:r>
      <w:proofErr w:type="gramEnd"/>
      <w:r w:rsidRPr="00962BFD">
        <w:rPr>
          <w:sz w:val="28"/>
          <w:szCs w:val="28"/>
        </w:rPr>
        <w:t xml:space="preserve"> </w:t>
      </w:r>
      <w:r w:rsidR="00AC5AEB">
        <w:rPr>
          <w:sz w:val="28"/>
          <w:szCs w:val="28"/>
        </w:rPr>
        <w:t>Ковалевского сельского поселения Новокубанского района</w:t>
      </w:r>
      <w:r w:rsidRPr="00962BFD">
        <w:rPr>
          <w:sz w:val="28"/>
          <w:szCs w:val="28"/>
        </w:rPr>
        <w:t xml:space="preserve">, готовится соответствующими структурными подразделениями администрации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 xml:space="preserve">и подписывается главой </w:t>
      </w:r>
      <w:r w:rsidR="00AC5AEB">
        <w:rPr>
          <w:sz w:val="28"/>
          <w:szCs w:val="28"/>
        </w:rPr>
        <w:t>Ковалевского сельского поселения Новокубанского района</w:t>
      </w:r>
      <w:r w:rsidRPr="00962BFD">
        <w:rPr>
          <w:sz w:val="28"/>
          <w:szCs w:val="28"/>
        </w:rPr>
        <w:t>.</w:t>
      </w:r>
    </w:p>
    <w:p w:rsidR="00880B59" w:rsidRPr="00962BFD" w:rsidRDefault="00880B59"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w:t>
      </w:r>
      <w:r w:rsidR="00AC5AEB">
        <w:rPr>
          <w:sz w:val="28"/>
          <w:szCs w:val="28"/>
        </w:rPr>
        <w:t>Ковалевского сельского поселения Новокубанского района</w:t>
      </w:r>
      <w:r w:rsidRPr="00962BFD">
        <w:rPr>
          <w:sz w:val="28"/>
          <w:szCs w:val="28"/>
        </w:rPr>
        <w:t xml:space="preserve">, подписывается главой </w:t>
      </w:r>
      <w:r w:rsidR="00AC5AEB">
        <w:rPr>
          <w:sz w:val="28"/>
          <w:szCs w:val="28"/>
        </w:rPr>
        <w:t>Ковалевского сельского поселения Новокубанского района</w:t>
      </w:r>
      <w:r w:rsidRPr="00962BFD">
        <w:rPr>
          <w:sz w:val="28"/>
          <w:szCs w:val="28"/>
        </w:rPr>
        <w:t>.</w:t>
      </w:r>
    </w:p>
    <w:p w:rsidR="008E3281" w:rsidRPr="00962BFD" w:rsidRDefault="00B556F7" w:rsidP="008E3281">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Ответы на обращения, принятые к рассмотрению в структурных подразделениях администрации </w:t>
      </w:r>
      <w:r w:rsidR="00AC5AEB">
        <w:rPr>
          <w:sz w:val="28"/>
          <w:szCs w:val="28"/>
        </w:rPr>
        <w:t>Ковалевского сельского поселения Новокубанского района</w:t>
      </w:r>
      <w:r w:rsidRPr="00962BFD">
        <w:rPr>
          <w:sz w:val="28"/>
          <w:szCs w:val="28"/>
        </w:rPr>
        <w:t xml:space="preserve">, подписываются уполномоченными должностными лицами, если в их должностные обязанности в соответствии с должностными </w:t>
      </w:r>
      <w:r w:rsidR="003D75CD" w:rsidRPr="00962BFD">
        <w:rPr>
          <w:sz w:val="28"/>
          <w:szCs w:val="28"/>
        </w:rPr>
        <w:t>инструкциями</w:t>
      </w:r>
      <w:r w:rsidRPr="00962BFD">
        <w:rPr>
          <w:sz w:val="28"/>
          <w:szCs w:val="28"/>
        </w:rPr>
        <w:t xml:space="preserve"> входит подписание служебных документов. Ответы на обращения, относящиеся к компетенции </w:t>
      </w:r>
      <w:r w:rsidR="00AC5AEB">
        <w:rPr>
          <w:sz w:val="28"/>
          <w:szCs w:val="28"/>
        </w:rPr>
        <w:t>организационного отдела</w:t>
      </w:r>
      <w:r w:rsidR="004D7AE4" w:rsidRPr="00962BFD">
        <w:rPr>
          <w:sz w:val="28"/>
          <w:szCs w:val="28"/>
        </w:rPr>
        <w:t>,</w:t>
      </w:r>
      <w:r w:rsidRPr="00962BFD">
        <w:rPr>
          <w:sz w:val="28"/>
          <w:szCs w:val="28"/>
        </w:rPr>
        <w:t xml:space="preserve"> подписываются </w:t>
      </w:r>
      <w:r w:rsidR="00D25EDB" w:rsidRPr="00962BFD">
        <w:rPr>
          <w:sz w:val="28"/>
          <w:szCs w:val="28"/>
        </w:rPr>
        <w:t>работниками</w:t>
      </w:r>
      <w:r w:rsidR="00E21D06" w:rsidRPr="00962BFD">
        <w:rPr>
          <w:sz w:val="28"/>
          <w:szCs w:val="28"/>
        </w:rPr>
        <w:t>,</w:t>
      </w:r>
      <w:r w:rsidR="00D25EDB" w:rsidRPr="00962BFD">
        <w:rPr>
          <w:sz w:val="28"/>
          <w:szCs w:val="28"/>
        </w:rPr>
        <w:t xml:space="preserve"> ответственными за организацию работы с обращениями</w:t>
      </w:r>
      <w:r w:rsidR="004D7AE4" w:rsidRPr="00962BFD">
        <w:rPr>
          <w:spacing w:val="-4"/>
          <w:sz w:val="28"/>
          <w:szCs w:val="28"/>
        </w:rPr>
        <w:t>.</w:t>
      </w:r>
    </w:p>
    <w:p w:rsidR="00B556F7" w:rsidRPr="00962BFD" w:rsidRDefault="00B556F7" w:rsidP="008E3281">
      <w:pPr>
        <w:pStyle w:val="a4"/>
        <w:shd w:val="clear" w:color="auto" w:fill="auto"/>
        <w:tabs>
          <w:tab w:val="left" w:pos="1504"/>
        </w:tabs>
        <w:spacing w:before="0" w:after="0" w:line="240" w:lineRule="auto"/>
        <w:ind w:firstLine="709"/>
        <w:jc w:val="both"/>
        <w:rPr>
          <w:sz w:val="28"/>
          <w:szCs w:val="28"/>
        </w:rPr>
      </w:pPr>
      <w:r w:rsidRPr="00962BFD">
        <w:rPr>
          <w:sz w:val="28"/>
          <w:szCs w:val="28"/>
        </w:rPr>
        <w:t xml:space="preserve">В случае если ответы готовятся от имени главы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или заместител</w:t>
      </w:r>
      <w:r w:rsidR="00AC5AEB">
        <w:rPr>
          <w:sz w:val="28"/>
          <w:szCs w:val="28"/>
        </w:rPr>
        <w:t>я</w:t>
      </w:r>
      <w:r w:rsidRPr="00962BFD">
        <w:rPr>
          <w:sz w:val="28"/>
          <w:szCs w:val="28"/>
        </w:rPr>
        <w:t>, при необходимости продления срока рассмотрения обращения уведомление заявителю о продлении срока подписывает</w:t>
      </w:r>
      <w:r w:rsidR="00FD3476" w:rsidRPr="00962BFD">
        <w:rPr>
          <w:sz w:val="28"/>
          <w:szCs w:val="28"/>
        </w:rPr>
        <w:t xml:space="preserve"> заместитель главы</w:t>
      </w:r>
      <w:r w:rsidR="003D75CD" w:rsidRPr="00962BFD">
        <w:rPr>
          <w:sz w:val="28"/>
          <w:szCs w:val="28"/>
        </w:rPr>
        <w:t>,</w:t>
      </w:r>
      <w:r w:rsidR="00FD3476" w:rsidRPr="00962BFD">
        <w:rPr>
          <w:sz w:val="28"/>
          <w:szCs w:val="28"/>
        </w:rPr>
        <w:t xml:space="preserve"> определенный резолюцией должностного лица</w:t>
      </w:r>
      <w:r w:rsidR="003D75CD" w:rsidRPr="00962BFD">
        <w:rPr>
          <w:sz w:val="28"/>
          <w:szCs w:val="28"/>
        </w:rPr>
        <w:t>,</w:t>
      </w:r>
      <w:r w:rsidR="00FD3476" w:rsidRPr="00962BFD">
        <w:rPr>
          <w:sz w:val="28"/>
          <w:szCs w:val="28"/>
        </w:rPr>
        <w:t xml:space="preserve"> на имя которого поступило обращение</w:t>
      </w:r>
      <w:r w:rsidR="00E21D06" w:rsidRPr="00962BFD">
        <w:rPr>
          <w:sz w:val="28"/>
          <w:szCs w:val="28"/>
        </w:rPr>
        <w:t>,</w:t>
      </w:r>
      <w:r w:rsidR="004160FA" w:rsidRPr="00962BFD">
        <w:rPr>
          <w:sz w:val="28"/>
          <w:szCs w:val="28"/>
        </w:rPr>
        <w:t xml:space="preserve"> по согласованию с ним</w:t>
      </w:r>
      <w:r w:rsidRPr="00962BFD">
        <w:rPr>
          <w:sz w:val="28"/>
          <w:szCs w:val="28"/>
        </w:rPr>
        <w:t>.</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proofErr w:type="gramStart"/>
      <w:r w:rsidRPr="00962BFD">
        <w:rPr>
          <w:sz w:val="28"/>
          <w:szCs w:val="28"/>
        </w:rPr>
        <w:t xml:space="preserve">Ответы заявителям от имени главы </w:t>
      </w:r>
      <w:r w:rsidR="0092481D">
        <w:rPr>
          <w:sz w:val="28"/>
          <w:szCs w:val="28"/>
        </w:rPr>
        <w:t>Ковалевского сельского поселения Новокубанского района</w:t>
      </w:r>
      <w:r w:rsidR="00E21D06" w:rsidRPr="00962BFD">
        <w:rPr>
          <w:sz w:val="28"/>
          <w:szCs w:val="28"/>
        </w:rPr>
        <w:t>,</w:t>
      </w:r>
      <w:r w:rsidRPr="00962BFD">
        <w:rPr>
          <w:sz w:val="28"/>
          <w:szCs w:val="28"/>
        </w:rPr>
        <w:t xml:space="preserve"> </w:t>
      </w:r>
      <w:r w:rsidR="0092481D">
        <w:rPr>
          <w:sz w:val="28"/>
          <w:szCs w:val="28"/>
        </w:rPr>
        <w:t xml:space="preserve">его </w:t>
      </w:r>
      <w:r w:rsidRPr="00962BFD">
        <w:rPr>
          <w:sz w:val="28"/>
          <w:szCs w:val="28"/>
        </w:rPr>
        <w:t>заместител</w:t>
      </w:r>
      <w:r w:rsidR="0092481D">
        <w:rPr>
          <w:sz w:val="28"/>
          <w:szCs w:val="28"/>
        </w:rPr>
        <w:t>я</w:t>
      </w:r>
      <w:r w:rsidRPr="00962BFD">
        <w:rPr>
          <w:sz w:val="28"/>
          <w:szCs w:val="28"/>
        </w:rPr>
        <w:t xml:space="preserve">, а также уполномоченных лиц структурных подразделений администрации </w:t>
      </w:r>
      <w:r w:rsidR="00553187">
        <w:rPr>
          <w:sz w:val="28"/>
          <w:szCs w:val="28"/>
        </w:rPr>
        <w:t>Ковалевского сельского поселения Новокубанского района</w:t>
      </w:r>
      <w:r w:rsidR="00AC5AEB">
        <w:rPr>
          <w:sz w:val="28"/>
          <w:szCs w:val="28"/>
        </w:rPr>
        <w:t xml:space="preserve"> </w:t>
      </w:r>
      <w:r w:rsidRPr="00962BFD">
        <w:rPr>
          <w:sz w:val="28"/>
          <w:szCs w:val="28"/>
        </w:rPr>
        <w:t xml:space="preserve">передаются для </w:t>
      </w:r>
      <w:r w:rsidR="00FD3476" w:rsidRPr="00962BFD">
        <w:rPr>
          <w:sz w:val="28"/>
          <w:szCs w:val="28"/>
        </w:rPr>
        <w:t xml:space="preserve">регистрации и </w:t>
      </w:r>
      <w:r w:rsidRPr="00962BFD">
        <w:rPr>
          <w:sz w:val="28"/>
          <w:szCs w:val="28"/>
        </w:rPr>
        <w:t xml:space="preserve">отправки в </w:t>
      </w:r>
      <w:r w:rsidR="003E360D">
        <w:rPr>
          <w:sz w:val="28"/>
          <w:szCs w:val="28"/>
        </w:rPr>
        <w:t>организационный отдел</w:t>
      </w:r>
      <w:r w:rsidR="003603CA" w:rsidRPr="00962BFD">
        <w:rPr>
          <w:sz w:val="28"/>
          <w:szCs w:val="28"/>
        </w:rPr>
        <w:t xml:space="preserve"> с учетом </w:t>
      </w:r>
      <w:r w:rsidR="00960018" w:rsidRPr="00962BFD">
        <w:rPr>
          <w:sz w:val="28"/>
          <w:szCs w:val="28"/>
        </w:rPr>
        <w:t xml:space="preserve">раздела инструкции по делопроизводству администрации </w:t>
      </w:r>
      <w:r w:rsidR="00553187">
        <w:rPr>
          <w:sz w:val="28"/>
          <w:szCs w:val="28"/>
        </w:rPr>
        <w:t>Ковалевского сельского поселения Новокубанского района</w:t>
      </w:r>
      <w:r w:rsidR="003E360D">
        <w:rPr>
          <w:sz w:val="28"/>
          <w:szCs w:val="28"/>
        </w:rPr>
        <w:t xml:space="preserve"> </w:t>
      </w:r>
      <w:r w:rsidR="00960018" w:rsidRPr="00962BFD">
        <w:rPr>
          <w:sz w:val="28"/>
          <w:szCs w:val="28"/>
        </w:rPr>
        <w:t>по организации работы с исходящими документами, их регистрации и отправки</w:t>
      </w:r>
      <w:r w:rsidR="0052077C" w:rsidRPr="00962BFD">
        <w:rPr>
          <w:sz w:val="28"/>
          <w:szCs w:val="28"/>
        </w:rPr>
        <w:t>.</w:t>
      </w:r>
      <w:proofErr w:type="gramEnd"/>
      <w:r w:rsidR="00B16D50" w:rsidRPr="00962BFD">
        <w:rPr>
          <w:sz w:val="28"/>
          <w:szCs w:val="28"/>
        </w:rPr>
        <w:t xml:space="preserve"> Ответы заявителям на обращения</w:t>
      </w:r>
      <w:r w:rsidR="000168AB" w:rsidRPr="00962BFD">
        <w:rPr>
          <w:sz w:val="28"/>
          <w:szCs w:val="28"/>
        </w:rPr>
        <w:t>,</w:t>
      </w:r>
      <w:r w:rsidR="00B16D50" w:rsidRPr="00962BFD">
        <w:rPr>
          <w:sz w:val="28"/>
          <w:szCs w:val="28"/>
        </w:rPr>
        <w:t xml:space="preserve"> поступившие непосредственно в адрес структурных подразделений администрации</w:t>
      </w:r>
      <w:r w:rsidR="000168AB" w:rsidRPr="00962BFD">
        <w:rPr>
          <w:sz w:val="28"/>
          <w:szCs w:val="28"/>
        </w:rPr>
        <w:t>,</w:t>
      </w:r>
      <w:r w:rsidR="00B16D50" w:rsidRPr="00962BFD">
        <w:rPr>
          <w:sz w:val="28"/>
          <w:szCs w:val="28"/>
        </w:rPr>
        <w:t xml:space="preserve"> передаются на регистрацию и отправку работнику структурного подразделения администрации, в должностные обязанности которого входит </w:t>
      </w:r>
      <w:r w:rsidR="0034242E" w:rsidRPr="00962BFD">
        <w:rPr>
          <w:sz w:val="28"/>
          <w:szCs w:val="28"/>
        </w:rPr>
        <w:t xml:space="preserve">организация </w:t>
      </w:r>
      <w:r w:rsidR="00B16D50" w:rsidRPr="00962BFD">
        <w:rPr>
          <w:sz w:val="28"/>
          <w:szCs w:val="28"/>
        </w:rPr>
        <w:t>работ</w:t>
      </w:r>
      <w:r w:rsidR="0034242E" w:rsidRPr="00962BFD">
        <w:rPr>
          <w:sz w:val="28"/>
          <w:szCs w:val="28"/>
        </w:rPr>
        <w:t>ы</w:t>
      </w:r>
      <w:r w:rsidR="00B16D50" w:rsidRPr="00962BFD">
        <w:rPr>
          <w:sz w:val="28"/>
          <w:szCs w:val="28"/>
        </w:rPr>
        <w:t xml:space="preserve"> с обращениями граждан в структурном подразделении администрации</w:t>
      </w:r>
      <w:r w:rsidR="0034242E" w:rsidRPr="00962BFD">
        <w:rPr>
          <w:sz w:val="28"/>
          <w:szCs w:val="28"/>
        </w:rPr>
        <w:t>.</w:t>
      </w:r>
    </w:p>
    <w:p w:rsidR="004918B8" w:rsidRPr="00962BFD" w:rsidRDefault="004918B8"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При направлении ответа на обращение, поступившее в форме электронного документа, по адресу электронной почты, указанной в обращении, подготовленный </w:t>
      </w:r>
      <w:r w:rsidR="00132D2E" w:rsidRPr="00962BFD">
        <w:rPr>
          <w:sz w:val="28"/>
          <w:szCs w:val="28"/>
        </w:rPr>
        <w:t>и</w:t>
      </w:r>
      <w:r w:rsidRPr="00962BFD">
        <w:rPr>
          <w:sz w:val="28"/>
          <w:szCs w:val="28"/>
        </w:rPr>
        <w:t xml:space="preserve"> подписанный ответ преобразуется в электронную форму </w:t>
      </w:r>
      <w:r w:rsidR="005025C0" w:rsidRPr="00962BFD">
        <w:rPr>
          <w:sz w:val="28"/>
          <w:szCs w:val="28"/>
        </w:rPr>
        <w:t xml:space="preserve">при регистрации </w:t>
      </w:r>
      <w:r w:rsidR="00C751F3" w:rsidRPr="00962BFD">
        <w:rPr>
          <w:sz w:val="28"/>
          <w:szCs w:val="28"/>
        </w:rPr>
        <w:t>в</w:t>
      </w:r>
      <w:r w:rsidR="005025C0" w:rsidRPr="00962BFD">
        <w:rPr>
          <w:sz w:val="28"/>
          <w:szCs w:val="28"/>
        </w:rPr>
        <w:t xml:space="preserve"> системе СЭД в </w:t>
      </w:r>
      <w:r w:rsidR="00057613">
        <w:rPr>
          <w:sz w:val="28"/>
          <w:szCs w:val="28"/>
        </w:rPr>
        <w:t>организационном отделе</w:t>
      </w:r>
      <w:r w:rsidRPr="00962BFD">
        <w:rPr>
          <w:sz w:val="28"/>
          <w:szCs w:val="28"/>
        </w:rPr>
        <w:t xml:space="preserve">. Гражданину </w:t>
      </w:r>
      <w:r w:rsidRPr="00962BFD">
        <w:rPr>
          <w:sz w:val="28"/>
          <w:szCs w:val="28"/>
        </w:rPr>
        <w:lastRenderedPageBreak/>
        <w:t>направляется ответ в форме электронного образа документа с использованием СЭД</w:t>
      </w:r>
      <w:r w:rsidR="005025C0" w:rsidRPr="00962BFD">
        <w:rPr>
          <w:sz w:val="28"/>
          <w:szCs w:val="28"/>
        </w:rPr>
        <w:t xml:space="preserve"> </w:t>
      </w:r>
      <w:r w:rsidR="009F0CE8" w:rsidRPr="00962BFD">
        <w:rPr>
          <w:sz w:val="28"/>
          <w:szCs w:val="28"/>
        </w:rPr>
        <w:t>работниками</w:t>
      </w:r>
      <w:r w:rsidR="0034242E" w:rsidRPr="00962BFD">
        <w:rPr>
          <w:sz w:val="28"/>
          <w:szCs w:val="28"/>
        </w:rPr>
        <w:t>,</w:t>
      </w:r>
      <w:r w:rsidR="009F0CE8" w:rsidRPr="00962BFD">
        <w:rPr>
          <w:sz w:val="28"/>
          <w:szCs w:val="28"/>
        </w:rPr>
        <w:t xml:space="preserve"> ответственны</w:t>
      </w:r>
      <w:r w:rsidR="008D7671" w:rsidRPr="00962BFD">
        <w:rPr>
          <w:sz w:val="28"/>
          <w:szCs w:val="28"/>
        </w:rPr>
        <w:t>ми</w:t>
      </w:r>
      <w:r w:rsidR="009F0CE8" w:rsidRPr="00962BFD">
        <w:rPr>
          <w:sz w:val="28"/>
          <w:szCs w:val="28"/>
        </w:rPr>
        <w:t xml:space="preserve"> за организацию работы с обращениями</w:t>
      </w:r>
      <w:r w:rsidRPr="00962BFD">
        <w:rPr>
          <w:sz w:val="28"/>
          <w:szCs w:val="28"/>
        </w:rPr>
        <w:t>.</w:t>
      </w:r>
    </w:p>
    <w:p w:rsidR="004918B8" w:rsidRPr="00962BFD" w:rsidRDefault="004918B8"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Проекты ответов на обращения, находящиеся на контроле в </w:t>
      </w:r>
      <w:r w:rsidR="003E360D">
        <w:rPr>
          <w:sz w:val="28"/>
          <w:szCs w:val="28"/>
        </w:rPr>
        <w:t>организационном отделе</w:t>
      </w:r>
      <w:r w:rsidRPr="00962BFD">
        <w:rPr>
          <w:sz w:val="28"/>
          <w:szCs w:val="28"/>
        </w:rPr>
        <w:t xml:space="preserve">, не </w:t>
      </w:r>
      <w:proofErr w:type="gramStart"/>
      <w:r w:rsidRPr="00962BFD">
        <w:rPr>
          <w:sz w:val="28"/>
          <w:szCs w:val="28"/>
        </w:rPr>
        <w:t>позднее</w:t>
      </w:r>
      <w:proofErr w:type="gramEnd"/>
      <w:r w:rsidRPr="00962BFD">
        <w:rPr>
          <w:sz w:val="28"/>
          <w:szCs w:val="28"/>
        </w:rPr>
        <w:t xml:space="preserve"> чем за 7 дней до истечения срока рассмотрения обращения направляются </w:t>
      </w:r>
      <w:r w:rsidR="008D7671" w:rsidRPr="00962BFD">
        <w:rPr>
          <w:sz w:val="28"/>
          <w:szCs w:val="28"/>
        </w:rPr>
        <w:t>работникам</w:t>
      </w:r>
      <w:r w:rsidR="000168AB" w:rsidRPr="00962BFD">
        <w:rPr>
          <w:sz w:val="28"/>
          <w:szCs w:val="28"/>
        </w:rPr>
        <w:t>,</w:t>
      </w:r>
      <w:r w:rsidR="008D7671" w:rsidRPr="00962BFD">
        <w:rPr>
          <w:sz w:val="28"/>
          <w:szCs w:val="28"/>
        </w:rPr>
        <w:t xml:space="preserve"> ответственным за организацию работы с обращениями</w:t>
      </w:r>
      <w:r w:rsidR="000168AB" w:rsidRPr="00962BFD">
        <w:rPr>
          <w:sz w:val="28"/>
          <w:szCs w:val="28"/>
        </w:rPr>
        <w:t>,</w:t>
      </w:r>
      <w:r w:rsidR="008D7671" w:rsidRPr="00962BFD">
        <w:rPr>
          <w:sz w:val="28"/>
          <w:szCs w:val="28"/>
        </w:rPr>
        <w:t xml:space="preserve"> для</w:t>
      </w:r>
      <w:r w:rsidR="00FD3476" w:rsidRPr="00962BFD">
        <w:rPr>
          <w:sz w:val="28"/>
          <w:szCs w:val="28"/>
        </w:rPr>
        <w:t xml:space="preserve"> проведения оценки </w:t>
      </w:r>
      <w:r w:rsidR="000168AB" w:rsidRPr="00962BFD">
        <w:rPr>
          <w:sz w:val="28"/>
          <w:szCs w:val="28"/>
        </w:rPr>
        <w:t xml:space="preserve">качества </w:t>
      </w:r>
      <w:r w:rsidR="00FD3476" w:rsidRPr="00962BFD">
        <w:rPr>
          <w:sz w:val="28"/>
          <w:szCs w:val="28"/>
        </w:rPr>
        <w:t>содержания ответов</w:t>
      </w:r>
      <w:r w:rsidRPr="00962BFD">
        <w:rPr>
          <w:sz w:val="28"/>
          <w:szCs w:val="28"/>
        </w:rPr>
        <w:t>.</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w:t>
      </w:r>
      <w:r w:rsidR="009D2386" w:rsidRPr="00962BFD">
        <w:rPr>
          <w:sz w:val="28"/>
          <w:szCs w:val="28"/>
        </w:rPr>
        <w:t xml:space="preserve"> </w:t>
      </w:r>
      <w:r w:rsidR="003B2914" w:rsidRPr="00962BFD">
        <w:rPr>
          <w:sz w:val="28"/>
          <w:szCs w:val="28"/>
        </w:rPr>
        <w:t>«</w:t>
      </w:r>
      <w:r w:rsidRPr="00962BFD">
        <w:rPr>
          <w:sz w:val="28"/>
          <w:szCs w:val="28"/>
        </w:rPr>
        <w:t>в дело</w:t>
      </w:r>
      <w:r w:rsidR="003B2914" w:rsidRPr="00962BFD">
        <w:rPr>
          <w:sz w:val="28"/>
          <w:szCs w:val="28"/>
        </w:rPr>
        <w:t>»</w:t>
      </w:r>
      <w:r w:rsidRPr="00962BFD">
        <w:rPr>
          <w:sz w:val="28"/>
          <w:szCs w:val="28"/>
        </w:rPr>
        <w:t>.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5025C0" w:rsidRPr="00962BFD" w:rsidRDefault="00B556F7" w:rsidP="006F7E05">
      <w:pPr>
        <w:pStyle w:val="a4"/>
        <w:shd w:val="clear" w:color="auto" w:fill="auto"/>
        <w:spacing w:before="0" w:after="0" w:line="240" w:lineRule="auto"/>
        <w:ind w:firstLine="700"/>
        <w:jc w:val="both"/>
        <w:rPr>
          <w:sz w:val="28"/>
          <w:szCs w:val="28"/>
        </w:rPr>
      </w:pPr>
      <w:r w:rsidRPr="00962BFD">
        <w:rPr>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r w:rsidR="002A26ED" w:rsidRPr="00962BFD">
        <w:rPr>
          <w:sz w:val="28"/>
          <w:szCs w:val="28"/>
        </w:rPr>
        <w:t>)</w:t>
      </w:r>
      <w:r w:rsidR="00FD3476" w:rsidRPr="00962BFD">
        <w:rPr>
          <w:sz w:val="28"/>
          <w:szCs w:val="28"/>
        </w:rPr>
        <w:t xml:space="preserve">, с уведомлением </w:t>
      </w:r>
      <w:r w:rsidR="007A2733" w:rsidRPr="00962BFD">
        <w:rPr>
          <w:sz w:val="28"/>
          <w:szCs w:val="28"/>
        </w:rPr>
        <w:t xml:space="preserve">ответственным исполнителем </w:t>
      </w:r>
      <w:r w:rsidR="00FD3476" w:rsidRPr="00962BFD">
        <w:rPr>
          <w:sz w:val="28"/>
          <w:szCs w:val="28"/>
        </w:rPr>
        <w:t>гражданина о продлении срока рассмотрения обращения</w:t>
      </w:r>
      <w:r w:rsidRPr="00962BFD">
        <w:rPr>
          <w:sz w:val="28"/>
          <w:szCs w:val="28"/>
        </w:rPr>
        <w:t>.</w:t>
      </w:r>
      <w:r w:rsidR="005025C0" w:rsidRPr="00962BFD">
        <w:rPr>
          <w:sz w:val="28"/>
          <w:szCs w:val="28"/>
        </w:rPr>
        <w:t xml:space="preserve"> </w:t>
      </w:r>
    </w:p>
    <w:p w:rsidR="00B556F7" w:rsidRPr="00962BFD" w:rsidRDefault="005025C0" w:rsidP="006F7E05">
      <w:pPr>
        <w:pStyle w:val="a4"/>
        <w:shd w:val="clear" w:color="auto" w:fill="auto"/>
        <w:spacing w:before="0" w:after="0" w:line="240" w:lineRule="auto"/>
        <w:ind w:firstLine="700"/>
        <w:jc w:val="both"/>
        <w:rPr>
          <w:sz w:val="28"/>
          <w:szCs w:val="28"/>
        </w:rPr>
      </w:pPr>
      <w:r w:rsidRPr="00962BFD">
        <w:rPr>
          <w:sz w:val="28"/>
          <w:szCs w:val="28"/>
        </w:rPr>
        <w:t>После завершения рассмотрения обращения и направления ответа гражданину</w:t>
      </w:r>
      <w:r w:rsidR="00B96801" w:rsidRPr="00962BFD">
        <w:rPr>
          <w:sz w:val="28"/>
          <w:szCs w:val="28"/>
        </w:rPr>
        <w:t>,</w:t>
      </w:r>
      <w:r w:rsidRPr="00962BFD">
        <w:rPr>
          <w:sz w:val="28"/>
          <w:szCs w:val="28"/>
        </w:rPr>
        <w:t xml:space="preserve"> </w:t>
      </w:r>
      <w:r w:rsidR="00FD3476" w:rsidRPr="00962BFD">
        <w:rPr>
          <w:sz w:val="28"/>
          <w:szCs w:val="28"/>
        </w:rPr>
        <w:t xml:space="preserve">исполнитель передает в </w:t>
      </w:r>
      <w:r w:rsidR="00057613">
        <w:rPr>
          <w:sz w:val="28"/>
          <w:szCs w:val="28"/>
        </w:rPr>
        <w:t>организационный отдел</w:t>
      </w:r>
      <w:r w:rsidR="00FD3476" w:rsidRPr="00962BFD">
        <w:rPr>
          <w:sz w:val="28"/>
          <w:szCs w:val="28"/>
        </w:rPr>
        <w:t xml:space="preserve"> </w:t>
      </w:r>
      <w:r w:rsidRPr="00962BFD">
        <w:rPr>
          <w:sz w:val="28"/>
          <w:szCs w:val="28"/>
        </w:rPr>
        <w:t>на архивное хранение подлинник</w:t>
      </w:r>
      <w:r w:rsidR="00B96801" w:rsidRPr="00962BFD">
        <w:rPr>
          <w:sz w:val="28"/>
          <w:szCs w:val="28"/>
        </w:rPr>
        <w:t>и</w:t>
      </w:r>
      <w:r w:rsidR="00FD3476" w:rsidRPr="00962BFD">
        <w:rPr>
          <w:sz w:val="28"/>
          <w:szCs w:val="28"/>
        </w:rPr>
        <w:t xml:space="preserve"> материалов</w:t>
      </w:r>
      <w:r w:rsidRPr="00962BFD">
        <w:rPr>
          <w:sz w:val="28"/>
          <w:szCs w:val="28"/>
        </w:rPr>
        <w:t xml:space="preserve"> </w:t>
      </w:r>
      <w:r w:rsidR="00B4345A" w:rsidRPr="00962BFD">
        <w:rPr>
          <w:sz w:val="28"/>
          <w:szCs w:val="28"/>
        </w:rPr>
        <w:t>относящи</w:t>
      </w:r>
      <w:r w:rsidR="000168AB" w:rsidRPr="00962BFD">
        <w:rPr>
          <w:sz w:val="28"/>
          <w:szCs w:val="28"/>
        </w:rPr>
        <w:t>х</w:t>
      </w:r>
      <w:r w:rsidR="00B4345A" w:rsidRPr="00962BFD">
        <w:rPr>
          <w:sz w:val="28"/>
          <w:szCs w:val="28"/>
        </w:rPr>
        <w:t>ся к его рассмотрению (переписка</w:t>
      </w:r>
      <w:r w:rsidR="00960018" w:rsidRPr="00962BFD">
        <w:rPr>
          <w:sz w:val="28"/>
          <w:szCs w:val="28"/>
        </w:rPr>
        <w:t>,</w:t>
      </w:r>
      <w:r w:rsidR="00C66456" w:rsidRPr="00962BFD">
        <w:rPr>
          <w:sz w:val="28"/>
          <w:szCs w:val="28"/>
        </w:rPr>
        <w:t xml:space="preserve"> запрос</w:t>
      </w:r>
      <w:r w:rsidR="00B4345A" w:rsidRPr="00962BFD">
        <w:rPr>
          <w:sz w:val="28"/>
          <w:szCs w:val="28"/>
        </w:rPr>
        <w:t>ы</w:t>
      </w:r>
      <w:r w:rsidR="00960018" w:rsidRPr="00962BFD">
        <w:rPr>
          <w:sz w:val="28"/>
          <w:szCs w:val="28"/>
        </w:rPr>
        <w:t>,</w:t>
      </w:r>
      <w:r w:rsidR="00B4345A" w:rsidRPr="00962BFD">
        <w:rPr>
          <w:sz w:val="28"/>
          <w:szCs w:val="28"/>
        </w:rPr>
        <w:t xml:space="preserve"> протоколы</w:t>
      </w:r>
      <w:r w:rsidR="00960018" w:rsidRPr="00962BFD">
        <w:rPr>
          <w:sz w:val="28"/>
          <w:szCs w:val="28"/>
        </w:rPr>
        <w:t xml:space="preserve"> </w:t>
      </w:r>
      <w:r w:rsidR="00C66456" w:rsidRPr="00962BFD">
        <w:rPr>
          <w:sz w:val="28"/>
          <w:szCs w:val="28"/>
        </w:rPr>
        <w:t>рабочих совещаний</w:t>
      </w:r>
      <w:r w:rsidR="00B4345A" w:rsidRPr="00962BFD">
        <w:rPr>
          <w:sz w:val="28"/>
          <w:szCs w:val="28"/>
        </w:rPr>
        <w:t xml:space="preserve">, комиссий, акты </w:t>
      </w:r>
      <w:r w:rsidR="00960018" w:rsidRPr="00962BFD">
        <w:rPr>
          <w:sz w:val="28"/>
          <w:szCs w:val="28"/>
        </w:rPr>
        <w:t>и прочи</w:t>
      </w:r>
      <w:r w:rsidR="00C66456" w:rsidRPr="00962BFD">
        <w:rPr>
          <w:sz w:val="28"/>
          <w:szCs w:val="28"/>
        </w:rPr>
        <w:t>е</w:t>
      </w:r>
      <w:r w:rsidR="00960018" w:rsidRPr="00962BFD">
        <w:rPr>
          <w:sz w:val="28"/>
          <w:szCs w:val="28"/>
        </w:rPr>
        <w:t xml:space="preserve"> </w:t>
      </w:r>
      <w:r w:rsidR="00B4345A" w:rsidRPr="00962BFD">
        <w:rPr>
          <w:sz w:val="28"/>
          <w:szCs w:val="28"/>
        </w:rPr>
        <w:t xml:space="preserve">документы, </w:t>
      </w:r>
      <w:r w:rsidRPr="00962BFD">
        <w:rPr>
          <w:sz w:val="28"/>
          <w:szCs w:val="28"/>
        </w:rPr>
        <w:t>если в поручении по рассмотрению обращения не указано иное).</w:t>
      </w:r>
    </w:p>
    <w:p w:rsidR="00B556F7" w:rsidRPr="00962BFD" w:rsidRDefault="00B556F7" w:rsidP="00C66456">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При оценке содержания ответов на обращения, а также документов и материалов по запросам федеральных </w:t>
      </w:r>
      <w:r w:rsidR="0052077C" w:rsidRPr="00962BFD">
        <w:rPr>
          <w:sz w:val="28"/>
          <w:szCs w:val="28"/>
        </w:rPr>
        <w:t xml:space="preserve">и региональных </w:t>
      </w:r>
      <w:r w:rsidRPr="00962BFD">
        <w:rPr>
          <w:sz w:val="28"/>
          <w:szCs w:val="28"/>
        </w:rPr>
        <w:t xml:space="preserve">органов власти </w:t>
      </w:r>
      <w:r w:rsidR="00B77ADC" w:rsidRPr="00962BFD">
        <w:rPr>
          <w:sz w:val="28"/>
          <w:szCs w:val="28"/>
        </w:rPr>
        <w:t xml:space="preserve">работником структурного подразделения администрации, в должностные обязанности которого входит работа с обращениями граждан в структурном подразделении администрации, </w:t>
      </w:r>
      <w:r w:rsidR="00E0027D" w:rsidRPr="00962BFD">
        <w:rPr>
          <w:sz w:val="28"/>
          <w:szCs w:val="28"/>
        </w:rPr>
        <w:t>работниками</w:t>
      </w:r>
      <w:r w:rsidR="000168AB" w:rsidRPr="00962BFD">
        <w:rPr>
          <w:sz w:val="28"/>
          <w:szCs w:val="28"/>
        </w:rPr>
        <w:t>,</w:t>
      </w:r>
      <w:r w:rsidR="00E0027D" w:rsidRPr="00962BFD">
        <w:rPr>
          <w:sz w:val="28"/>
          <w:szCs w:val="28"/>
        </w:rPr>
        <w:t xml:space="preserve"> ответственными за организацию работы с обращениями</w:t>
      </w:r>
      <w:r w:rsidR="000168AB" w:rsidRPr="00962BFD">
        <w:rPr>
          <w:sz w:val="28"/>
          <w:szCs w:val="28"/>
        </w:rPr>
        <w:t>,</w:t>
      </w:r>
      <w:r w:rsidR="00E0027D" w:rsidRPr="00962BFD">
        <w:rPr>
          <w:sz w:val="28"/>
          <w:szCs w:val="28"/>
        </w:rPr>
        <w:t xml:space="preserve"> </w:t>
      </w:r>
      <w:r w:rsidRPr="00962BFD">
        <w:rPr>
          <w:sz w:val="28"/>
          <w:szCs w:val="28"/>
        </w:rPr>
        <w:t>осуществляется:</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проверка соблюдения сроков рассмотрения обращения и предоставления информации по запросам;</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lastRenderedPageBreak/>
        <w:t>объективность и достаточность принятого решения по результатам рассмотрения обращения с вынесением одного из решений:</w:t>
      </w:r>
      <w:r w:rsidR="009D2386" w:rsidRPr="00962BFD">
        <w:rPr>
          <w:sz w:val="28"/>
          <w:szCs w:val="28"/>
        </w:rPr>
        <w:t xml:space="preserve"> </w:t>
      </w:r>
      <w:r w:rsidR="003B2914" w:rsidRPr="00962BFD">
        <w:rPr>
          <w:sz w:val="28"/>
          <w:szCs w:val="28"/>
        </w:rPr>
        <w:t>«</w:t>
      </w:r>
      <w:r w:rsidRPr="00962BFD">
        <w:rPr>
          <w:sz w:val="28"/>
          <w:szCs w:val="28"/>
        </w:rPr>
        <w:t>поддержано</w:t>
      </w:r>
      <w:r w:rsidR="003B2914" w:rsidRPr="00962BFD">
        <w:rPr>
          <w:sz w:val="28"/>
          <w:szCs w:val="28"/>
        </w:rPr>
        <w:t>»</w:t>
      </w:r>
      <w:r w:rsidRPr="00962BFD">
        <w:rPr>
          <w:sz w:val="28"/>
          <w:szCs w:val="28"/>
        </w:rPr>
        <w:t>, в том числе</w:t>
      </w:r>
      <w:r w:rsidR="009D2386" w:rsidRPr="00962BFD">
        <w:rPr>
          <w:sz w:val="28"/>
          <w:szCs w:val="28"/>
        </w:rPr>
        <w:t xml:space="preserve"> </w:t>
      </w:r>
      <w:r w:rsidR="003B2914" w:rsidRPr="00962BFD">
        <w:rPr>
          <w:sz w:val="28"/>
          <w:szCs w:val="28"/>
        </w:rPr>
        <w:t>«</w:t>
      </w:r>
      <w:r w:rsidRPr="00962BFD">
        <w:rPr>
          <w:sz w:val="28"/>
          <w:szCs w:val="28"/>
        </w:rPr>
        <w:t>меры приняты</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не поддержано</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разъяснено</w:t>
      </w:r>
      <w:r w:rsidR="003B2914" w:rsidRPr="00962BFD">
        <w:rPr>
          <w:sz w:val="28"/>
          <w:szCs w:val="28"/>
        </w:rPr>
        <w:t>»</w:t>
      </w:r>
      <w:r w:rsidRPr="00962BFD">
        <w:rPr>
          <w:sz w:val="28"/>
          <w:szCs w:val="28"/>
        </w:rPr>
        <w:t>;</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анализ наличия разъяснений о порядке реализации прав, свобод и законных интересов авторов (в случае принятия решения</w:t>
      </w:r>
      <w:r w:rsidR="009D2386" w:rsidRPr="00962BFD">
        <w:rPr>
          <w:sz w:val="28"/>
          <w:szCs w:val="28"/>
        </w:rPr>
        <w:t xml:space="preserve"> </w:t>
      </w:r>
      <w:r w:rsidR="003B2914" w:rsidRPr="00962BFD">
        <w:rPr>
          <w:sz w:val="28"/>
          <w:szCs w:val="28"/>
        </w:rPr>
        <w:t>«</w:t>
      </w:r>
      <w:r w:rsidRPr="00962BFD">
        <w:rPr>
          <w:sz w:val="28"/>
          <w:szCs w:val="28"/>
        </w:rPr>
        <w:t>разъяснено</w:t>
      </w:r>
      <w:r w:rsidR="003B2914" w:rsidRPr="00962BFD">
        <w:rPr>
          <w:sz w:val="28"/>
          <w:szCs w:val="28"/>
        </w:rPr>
        <w:t>»</w:t>
      </w:r>
      <w:r w:rsidRPr="00962BFD">
        <w:rPr>
          <w:sz w:val="28"/>
          <w:szCs w:val="28"/>
        </w:rPr>
        <w:t>);</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проверка наличия ссылок на конкретные нормы права.</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По результатам оценки ответа на обращение и представленных необходимых для рассмотрения обращения документов и материалов</w:t>
      </w:r>
      <w:r w:rsidR="00B96801" w:rsidRPr="00962BFD">
        <w:rPr>
          <w:sz w:val="28"/>
          <w:szCs w:val="28"/>
        </w:rPr>
        <w:t>,</w:t>
      </w:r>
      <w:r w:rsidRPr="00962BFD">
        <w:rPr>
          <w:sz w:val="28"/>
          <w:szCs w:val="28"/>
        </w:rPr>
        <w:t xml:space="preserve"> </w:t>
      </w:r>
      <w:r w:rsidR="00095F4E" w:rsidRPr="00962BFD">
        <w:rPr>
          <w:sz w:val="28"/>
          <w:szCs w:val="28"/>
        </w:rPr>
        <w:t>работниками</w:t>
      </w:r>
      <w:r w:rsidR="000168AB" w:rsidRPr="00962BFD">
        <w:rPr>
          <w:sz w:val="28"/>
          <w:szCs w:val="28"/>
        </w:rPr>
        <w:t>,</w:t>
      </w:r>
      <w:r w:rsidR="00095F4E" w:rsidRPr="00962BFD">
        <w:rPr>
          <w:sz w:val="28"/>
          <w:szCs w:val="28"/>
        </w:rPr>
        <w:t xml:space="preserve"> ответственными за организацию работы с обращениями</w:t>
      </w:r>
      <w:r w:rsidR="000168AB" w:rsidRPr="00962BFD">
        <w:rPr>
          <w:sz w:val="28"/>
          <w:szCs w:val="28"/>
        </w:rPr>
        <w:t>,</w:t>
      </w:r>
      <w:r w:rsidR="00095F4E" w:rsidRPr="00962BFD">
        <w:rPr>
          <w:sz w:val="28"/>
          <w:szCs w:val="28"/>
        </w:rPr>
        <w:t xml:space="preserve"> </w:t>
      </w:r>
      <w:r w:rsidRPr="00962BFD">
        <w:rPr>
          <w:sz w:val="28"/>
          <w:szCs w:val="28"/>
        </w:rPr>
        <w:t>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w:t>
      </w:r>
      <w:r w:rsidR="00583D43" w:rsidRPr="00962BFD">
        <w:rPr>
          <w:sz w:val="28"/>
          <w:szCs w:val="28"/>
        </w:rPr>
        <w:t xml:space="preserve"> </w:t>
      </w:r>
      <w:r w:rsidRPr="00962BFD">
        <w:rPr>
          <w:sz w:val="28"/>
          <w:szCs w:val="28"/>
        </w:rPr>
        <w:t>о его возврате исполнителю для принятия мер к устранению нарушений с указанием таких нарушений</w:t>
      </w:r>
      <w:r w:rsidR="005025C0" w:rsidRPr="00962BFD">
        <w:rPr>
          <w:sz w:val="28"/>
          <w:szCs w:val="28"/>
        </w:rPr>
        <w:t>, о чем производится запись и виза работника  на проекте ответа</w:t>
      </w:r>
      <w:r w:rsidR="002F068A" w:rsidRPr="00962BFD">
        <w:rPr>
          <w:sz w:val="28"/>
          <w:szCs w:val="28"/>
        </w:rPr>
        <w:t xml:space="preserve"> </w:t>
      </w:r>
      <w:r w:rsidR="00B96801" w:rsidRPr="00962BFD">
        <w:rPr>
          <w:sz w:val="28"/>
          <w:szCs w:val="28"/>
        </w:rPr>
        <w:t>(</w:t>
      </w:r>
      <w:r w:rsidR="002F068A" w:rsidRPr="00962BFD">
        <w:rPr>
          <w:sz w:val="28"/>
          <w:szCs w:val="28"/>
        </w:rPr>
        <w:t>втором экземпляре письма</w:t>
      </w:r>
      <w:r w:rsidR="00B96801" w:rsidRPr="00962BFD">
        <w:rPr>
          <w:sz w:val="28"/>
          <w:szCs w:val="28"/>
        </w:rPr>
        <w:t>)</w:t>
      </w:r>
      <w:r w:rsidR="00095F4E" w:rsidRPr="00962BFD">
        <w:rPr>
          <w:sz w:val="28"/>
          <w:szCs w:val="28"/>
        </w:rPr>
        <w:t xml:space="preserve"> или в СЭД</w:t>
      </w:r>
      <w:r w:rsidR="002F068A" w:rsidRPr="00962BFD">
        <w:rPr>
          <w:sz w:val="28"/>
          <w:szCs w:val="28"/>
        </w:rPr>
        <w:t>.</w:t>
      </w:r>
    </w:p>
    <w:p w:rsidR="00B556F7" w:rsidRDefault="00B556F7" w:rsidP="00C66456">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 </w:t>
      </w:r>
      <w:r w:rsidR="00C66456" w:rsidRPr="00962BFD">
        <w:rPr>
          <w:sz w:val="28"/>
          <w:szCs w:val="28"/>
        </w:rPr>
        <w:t xml:space="preserve">Решение о сроках устранения нарушений принимается главой, </w:t>
      </w:r>
      <w:r w:rsidR="000E51ED" w:rsidRPr="00962BFD">
        <w:rPr>
          <w:sz w:val="28"/>
          <w:szCs w:val="28"/>
        </w:rPr>
        <w:t xml:space="preserve"> или </w:t>
      </w:r>
      <w:r w:rsidR="00583D43" w:rsidRPr="00962BFD">
        <w:rPr>
          <w:sz w:val="28"/>
          <w:szCs w:val="28"/>
        </w:rPr>
        <w:t>должностным лицом</w:t>
      </w:r>
      <w:r w:rsidR="000168AB" w:rsidRPr="00962BFD">
        <w:rPr>
          <w:sz w:val="28"/>
          <w:szCs w:val="28"/>
        </w:rPr>
        <w:t>,</w:t>
      </w:r>
      <w:r w:rsidR="00583D43" w:rsidRPr="00962BFD">
        <w:rPr>
          <w:sz w:val="28"/>
          <w:szCs w:val="28"/>
        </w:rPr>
        <w:t xml:space="preserve"> на имя которого поступило обращение, </w:t>
      </w:r>
      <w:r w:rsidR="00095F4E" w:rsidRPr="00962BFD">
        <w:rPr>
          <w:sz w:val="28"/>
          <w:szCs w:val="28"/>
        </w:rPr>
        <w:t xml:space="preserve"> </w:t>
      </w:r>
      <w:r w:rsidR="002B3D51" w:rsidRPr="00962BFD">
        <w:rPr>
          <w:sz w:val="28"/>
          <w:szCs w:val="28"/>
        </w:rPr>
        <w:t>по</w:t>
      </w:r>
      <w:r w:rsidR="00C66456" w:rsidRPr="00962BFD">
        <w:rPr>
          <w:sz w:val="28"/>
          <w:szCs w:val="28"/>
        </w:rPr>
        <w:t xml:space="preserve"> предложениям работников</w:t>
      </w:r>
      <w:r w:rsidR="000168AB" w:rsidRPr="00962BFD">
        <w:rPr>
          <w:sz w:val="28"/>
          <w:szCs w:val="28"/>
        </w:rPr>
        <w:t>,</w:t>
      </w:r>
      <w:r w:rsidR="00C66456" w:rsidRPr="00962BFD">
        <w:rPr>
          <w:sz w:val="28"/>
          <w:szCs w:val="28"/>
        </w:rPr>
        <w:t xml:space="preserve"> </w:t>
      </w:r>
      <w:r w:rsidR="00095F4E" w:rsidRPr="00962BFD">
        <w:rPr>
          <w:sz w:val="28"/>
          <w:szCs w:val="28"/>
        </w:rPr>
        <w:t>ответственных за организацию работы с обращениями</w:t>
      </w:r>
      <w:r w:rsidR="00C66456" w:rsidRPr="00962BFD">
        <w:rPr>
          <w:sz w:val="28"/>
          <w:szCs w:val="28"/>
        </w:rPr>
        <w:t>, но в пределах общего срока рассмотрения обращения.</w:t>
      </w:r>
    </w:p>
    <w:p w:rsidR="009567C9" w:rsidRPr="00962BFD" w:rsidRDefault="009567C9" w:rsidP="009567C9">
      <w:pPr>
        <w:pStyle w:val="a4"/>
        <w:shd w:val="clear" w:color="auto" w:fill="auto"/>
        <w:tabs>
          <w:tab w:val="left" w:pos="1504"/>
        </w:tabs>
        <w:spacing w:before="0" w:after="0" w:line="240" w:lineRule="auto"/>
        <w:ind w:left="709" w:firstLine="0"/>
        <w:jc w:val="both"/>
        <w:rPr>
          <w:sz w:val="28"/>
          <w:szCs w:val="28"/>
        </w:rPr>
      </w:pPr>
    </w:p>
    <w:p w:rsidR="00B556F7" w:rsidRPr="00962BFD" w:rsidRDefault="00880B59" w:rsidP="000D77E0">
      <w:pPr>
        <w:pStyle w:val="a4"/>
        <w:numPr>
          <w:ilvl w:val="0"/>
          <w:numId w:val="18"/>
        </w:numPr>
        <w:shd w:val="clear" w:color="auto" w:fill="auto"/>
        <w:spacing w:before="0" w:after="0" w:line="240" w:lineRule="auto"/>
        <w:ind w:left="0" w:firstLine="0"/>
        <w:rPr>
          <w:b/>
          <w:sz w:val="28"/>
          <w:szCs w:val="28"/>
        </w:rPr>
      </w:pPr>
      <w:r w:rsidRPr="00962BFD">
        <w:rPr>
          <w:b/>
          <w:sz w:val="28"/>
          <w:szCs w:val="28"/>
        </w:rPr>
        <w:t>ПОРЯДОК РАБОТЫ С УСТНЫМИ ОБРАЩЕНИЯМИ ГРАЖДАН</w:t>
      </w:r>
    </w:p>
    <w:p w:rsidR="00D90216" w:rsidRPr="00962BFD" w:rsidRDefault="00D90216"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shd w:val="clear" w:color="auto" w:fill="auto"/>
        <w:spacing w:before="0" w:after="0" w:line="240" w:lineRule="auto"/>
        <w:ind w:firstLine="709"/>
        <w:rPr>
          <w:b/>
          <w:sz w:val="28"/>
          <w:szCs w:val="28"/>
        </w:rPr>
      </w:pPr>
      <w:r w:rsidRPr="00962BFD">
        <w:rPr>
          <w:b/>
          <w:sz w:val="28"/>
          <w:szCs w:val="28"/>
        </w:rPr>
        <w:t>3.1. Организация приема граждан в приемной администрации</w:t>
      </w:r>
    </w:p>
    <w:p w:rsidR="009C5BA9" w:rsidRPr="00962BFD" w:rsidRDefault="006541CB" w:rsidP="006F7E05">
      <w:pPr>
        <w:pStyle w:val="a4"/>
        <w:shd w:val="clear" w:color="auto" w:fill="auto"/>
        <w:spacing w:before="0" w:after="0" w:line="240" w:lineRule="auto"/>
        <w:ind w:firstLine="709"/>
        <w:rPr>
          <w:b/>
          <w:sz w:val="28"/>
          <w:szCs w:val="28"/>
        </w:rPr>
      </w:pPr>
      <w:r w:rsidRPr="006541CB">
        <w:rPr>
          <w:b/>
          <w:sz w:val="28"/>
          <w:szCs w:val="28"/>
        </w:rPr>
        <w:t>Ковалевского сельского поселения Новокубанского района</w:t>
      </w:r>
    </w:p>
    <w:p w:rsidR="00B556F7" w:rsidRPr="00962BFD" w:rsidRDefault="00B556F7" w:rsidP="0023600B">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 xml:space="preserve">Прием граждан </w:t>
      </w:r>
      <w:r w:rsidR="00B96801" w:rsidRPr="00962BFD">
        <w:rPr>
          <w:sz w:val="28"/>
          <w:szCs w:val="28"/>
        </w:rPr>
        <w:t xml:space="preserve">осуществляется </w:t>
      </w:r>
      <w:r w:rsidR="00C92363" w:rsidRPr="00962BFD">
        <w:rPr>
          <w:sz w:val="28"/>
          <w:szCs w:val="28"/>
        </w:rPr>
        <w:t xml:space="preserve">в </w:t>
      </w:r>
      <w:r w:rsidR="00B96801" w:rsidRPr="00962BFD">
        <w:rPr>
          <w:sz w:val="28"/>
          <w:szCs w:val="28"/>
        </w:rPr>
        <w:t xml:space="preserve">администрации </w:t>
      </w:r>
      <w:r w:rsidR="00553187">
        <w:rPr>
          <w:sz w:val="28"/>
          <w:szCs w:val="28"/>
        </w:rPr>
        <w:t>Ковалевского сельского поселения Новокубанского района</w:t>
      </w:r>
      <w:r w:rsidR="006541CB">
        <w:rPr>
          <w:sz w:val="28"/>
          <w:szCs w:val="28"/>
        </w:rPr>
        <w:t xml:space="preserve">, кабинет № 4, организационный отдел </w:t>
      </w:r>
      <w:r w:rsidR="00B96801" w:rsidRPr="00962BFD">
        <w:rPr>
          <w:sz w:val="28"/>
          <w:szCs w:val="28"/>
        </w:rPr>
        <w:t xml:space="preserve">(далее </w:t>
      </w:r>
      <w:r w:rsidR="006541CB">
        <w:rPr>
          <w:sz w:val="28"/>
          <w:szCs w:val="28"/>
        </w:rPr>
        <w:t>организационный отдел</w:t>
      </w:r>
      <w:r w:rsidR="00B96801" w:rsidRPr="00962BFD">
        <w:rPr>
          <w:sz w:val="28"/>
          <w:szCs w:val="28"/>
        </w:rPr>
        <w:t xml:space="preserve">) </w:t>
      </w:r>
      <w:r w:rsidRPr="00962BFD">
        <w:rPr>
          <w:sz w:val="28"/>
          <w:szCs w:val="28"/>
        </w:rPr>
        <w:t xml:space="preserve">по адресу: </w:t>
      </w:r>
      <w:r w:rsidR="006541CB">
        <w:rPr>
          <w:sz w:val="28"/>
          <w:szCs w:val="28"/>
        </w:rPr>
        <w:t>с. Ковалевское</w:t>
      </w:r>
      <w:r w:rsidRPr="00962BFD">
        <w:rPr>
          <w:sz w:val="28"/>
          <w:szCs w:val="28"/>
        </w:rPr>
        <w:t xml:space="preserve">, ул. </w:t>
      </w:r>
      <w:proofErr w:type="gramStart"/>
      <w:r w:rsidR="00D90216" w:rsidRPr="00962BFD">
        <w:rPr>
          <w:sz w:val="28"/>
          <w:szCs w:val="28"/>
        </w:rPr>
        <w:t>Первомайская</w:t>
      </w:r>
      <w:proofErr w:type="gramEnd"/>
      <w:r w:rsidR="00D90216" w:rsidRPr="00962BFD">
        <w:rPr>
          <w:sz w:val="28"/>
          <w:szCs w:val="28"/>
        </w:rPr>
        <w:t xml:space="preserve">, д. </w:t>
      </w:r>
      <w:r w:rsidR="006541CB">
        <w:rPr>
          <w:sz w:val="28"/>
          <w:szCs w:val="28"/>
        </w:rPr>
        <w:t xml:space="preserve">29 </w:t>
      </w:r>
      <w:r w:rsidR="00D90216" w:rsidRPr="00962BFD">
        <w:rPr>
          <w:sz w:val="28"/>
          <w:szCs w:val="28"/>
        </w:rPr>
        <w:t xml:space="preserve"> </w:t>
      </w:r>
      <w:r w:rsidRPr="00962BFD">
        <w:rPr>
          <w:sz w:val="28"/>
          <w:szCs w:val="28"/>
        </w:rPr>
        <w:t xml:space="preserve">ежедневно, с </w:t>
      </w:r>
      <w:r w:rsidR="006541CB">
        <w:rPr>
          <w:sz w:val="28"/>
          <w:szCs w:val="28"/>
        </w:rPr>
        <w:t>8</w:t>
      </w:r>
      <w:r w:rsidRPr="00962BFD">
        <w:rPr>
          <w:sz w:val="28"/>
          <w:szCs w:val="28"/>
        </w:rPr>
        <w:t>.00 до 1</w:t>
      </w:r>
      <w:r w:rsidR="006541CB">
        <w:rPr>
          <w:sz w:val="28"/>
          <w:szCs w:val="28"/>
        </w:rPr>
        <w:t>2</w:t>
      </w:r>
      <w:r w:rsidRPr="00962BFD">
        <w:rPr>
          <w:sz w:val="28"/>
          <w:szCs w:val="28"/>
        </w:rPr>
        <w:t>.00</w:t>
      </w:r>
      <w:r w:rsidR="00B96801" w:rsidRPr="00962BFD">
        <w:rPr>
          <w:sz w:val="28"/>
          <w:szCs w:val="28"/>
        </w:rPr>
        <w:t xml:space="preserve"> часов</w:t>
      </w:r>
      <w:r w:rsidRPr="00962BFD">
        <w:rPr>
          <w:sz w:val="28"/>
          <w:szCs w:val="28"/>
        </w:rPr>
        <w:t xml:space="preserve"> и с 14.00 до 1</w:t>
      </w:r>
      <w:r w:rsidR="008D0F3C" w:rsidRPr="00962BFD">
        <w:rPr>
          <w:sz w:val="28"/>
          <w:szCs w:val="28"/>
        </w:rPr>
        <w:t>6</w:t>
      </w:r>
      <w:r w:rsidRPr="00962BFD">
        <w:rPr>
          <w:sz w:val="28"/>
          <w:szCs w:val="28"/>
        </w:rPr>
        <w:t>.00</w:t>
      </w:r>
      <w:r w:rsidR="00B96801" w:rsidRPr="00962BFD">
        <w:rPr>
          <w:sz w:val="28"/>
          <w:szCs w:val="28"/>
        </w:rPr>
        <w:t xml:space="preserve"> часов</w:t>
      </w:r>
      <w:r w:rsidRPr="00962BFD">
        <w:rPr>
          <w:sz w:val="28"/>
          <w:szCs w:val="28"/>
        </w:rPr>
        <w:t>, кроме выходных и нерабочих праздничных дней.</w:t>
      </w:r>
    </w:p>
    <w:p w:rsidR="0023600B" w:rsidRPr="00962BFD" w:rsidRDefault="00B556F7" w:rsidP="0023600B">
      <w:pPr>
        <w:pStyle w:val="a4"/>
        <w:shd w:val="clear" w:color="auto" w:fill="auto"/>
        <w:tabs>
          <w:tab w:val="left" w:pos="851"/>
        </w:tabs>
        <w:spacing w:before="0" w:after="0" w:line="240" w:lineRule="auto"/>
        <w:ind w:firstLine="709"/>
        <w:jc w:val="both"/>
        <w:rPr>
          <w:sz w:val="28"/>
          <w:szCs w:val="28"/>
        </w:rPr>
      </w:pPr>
      <w:r w:rsidRPr="00962BFD">
        <w:rPr>
          <w:sz w:val="28"/>
          <w:szCs w:val="28"/>
        </w:rPr>
        <w:t xml:space="preserve">Информация о месте приема граждан в </w:t>
      </w:r>
      <w:r w:rsidR="006541CB">
        <w:rPr>
          <w:sz w:val="28"/>
          <w:szCs w:val="28"/>
        </w:rPr>
        <w:t>организационном отделе</w:t>
      </w:r>
      <w:r w:rsidRPr="00962BFD">
        <w:rPr>
          <w:sz w:val="28"/>
          <w:szCs w:val="28"/>
        </w:rPr>
        <w:t xml:space="preserve">, об установленных днях и часах приема размещается на официальном сайте </w:t>
      </w:r>
      <w:r w:rsidR="006541CB" w:rsidRPr="006541CB">
        <w:rPr>
          <w:sz w:val="28"/>
          <w:szCs w:val="28"/>
        </w:rPr>
        <w:t>Ковалевского сельского поселения Новокубанского района</w:t>
      </w:r>
      <w:r w:rsidRPr="00962BFD">
        <w:rPr>
          <w:sz w:val="28"/>
          <w:szCs w:val="28"/>
        </w:rPr>
        <w:t>.</w:t>
      </w:r>
    </w:p>
    <w:p w:rsidR="00B556F7" w:rsidRPr="00962BFD" w:rsidRDefault="00B556F7" w:rsidP="0023600B">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 xml:space="preserve">Прием граждан в </w:t>
      </w:r>
      <w:r w:rsidR="006541CB">
        <w:rPr>
          <w:sz w:val="28"/>
          <w:szCs w:val="28"/>
        </w:rPr>
        <w:t>организационном отделе</w:t>
      </w:r>
      <w:r w:rsidRPr="00962BFD">
        <w:rPr>
          <w:sz w:val="28"/>
          <w:szCs w:val="28"/>
        </w:rPr>
        <w:t xml:space="preserve"> </w:t>
      </w:r>
      <w:r w:rsidR="00B96801" w:rsidRPr="00962BFD">
        <w:rPr>
          <w:sz w:val="28"/>
          <w:szCs w:val="28"/>
        </w:rPr>
        <w:t>ведут работники</w:t>
      </w:r>
      <w:r w:rsidR="000168AB" w:rsidRPr="00962BFD">
        <w:rPr>
          <w:sz w:val="28"/>
          <w:szCs w:val="28"/>
        </w:rPr>
        <w:t>,</w:t>
      </w:r>
      <w:r w:rsidRPr="00962BFD">
        <w:rPr>
          <w:sz w:val="28"/>
          <w:szCs w:val="28"/>
        </w:rPr>
        <w:t xml:space="preserve"> </w:t>
      </w:r>
      <w:r w:rsidR="00095F4E" w:rsidRPr="00962BFD">
        <w:rPr>
          <w:sz w:val="28"/>
          <w:szCs w:val="28"/>
        </w:rPr>
        <w:t>ответственные за организацию работы с обращениями</w:t>
      </w:r>
      <w:r w:rsidRPr="00962BFD">
        <w:rPr>
          <w:sz w:val="28"/>
          <w:szCs w:val="28"/>
        </w:rPr>
        <w:t>.</w:t>
      </w:r>
    </w:p>
    <w:p w:rsidR="00B556F7" w:rsidRPr="00962BFD" w:rsidRDefault="00B556F7" w:rsidP="006F7E05">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Помещения, выделенные для ведения приема граждан, должны соответствовать санитарным правилам СП 2.2.3670-20</w:t>
      </w:r>
      <w:r w:rsidR="009D2386" w:rsidRPr="00962BFD">
        <w:rPr>
          <w:sz w:val="28"/>
          <w:szCs w:val="28"/>
        </w:rPr>
        <w:t xml:space="preserve"> </w:t>
      </w:r>
      <w:r w:rsidR="003B2914" w:rsidRPr="00962BFD">
        <w:rPr>
          <w:sz w:val="28"/>
          <w:szCs w:val="28"/>
        </w:rPr>
        <w:t>«</w:t>
      </w:r>
      <w:r w:rsidRPr="00962BFD">
        <w:rPr>
          <w:sz w:val="28"/>
          <w:szCs w:val="28"/>
        </w:rPr>
        <w:t>Санитарн</w:t>
      </w:r>
      <w:proofErr w:type="gramStart"/>
      <w:r w:rsidRPr="00962BFD">
        <w:rPr>
          <w:sz w:val="28"/>
          <w:szCs w:val="28"/>
        </w:rPr>
        <w:t>о-</w:t>
      </w:r>
      <w:proofErr w:type="gramEnd"/>
      <w:r w:rsidRPr="00962BFD">
        <w:rPr>
          <w:sz w:val="28"/>
          <w:szCs w:val="28"/>
        </w:rPr>
        <w:t xml:space="preserve"> эпидемиологические требования к условиям труда</w:t>
      </w:r>
      <w:r w:rsidR="003B2914" w:rsidRPr="00962BFD">
        <w:rPr>
          <w:sz w:val="28"/>
          <w:szCs w:val="28"/>
        </w:rPr>
        <w:t>»</w:t>
      </w:r>
      <w:r w:rsidRPr="00962BFD">
        <w:rPr>
          <w:sz w:val="28"/>
          <w:szCs w:val="28"/>
        </w:rPr>
        <w:t xml:space="preserve"> и требованиям Федерального закона от 24 ноября 1995 г</w:t>
      </w:r>
      <w:r w:rsidR="00823B63" w:rsidRPr="00962BFD">
        <w:rPr>
          <w:sz w:val="28"/>
          <w:szCs w:val="28"/>
        </w:rPr>
        <w:t>ода</w:t>
      </w:r>
      <w:r w:rsidRPr="00962BFD">
        <w:rPr>
          <w:sz w:val="28"/>
          <w:szCs w:val="28"/>
        </w:rPr>
        <w:t xml:space="preserve"> № 181-ФЗ</w:t>
      </w:r>
      <w:r w:rsidR="009D2386" w:rsidRPr="00962BFD">
        <w:rPr>
          <w:sz w:val="28"/>
          <w:szCs w:val="28"/>
        </w:rPr>
        <w:t xml:space="preserve"> </w:t>
      </w:r>
      <w:r w:rsidR="003B2914" w:rsidRPr="00962BFD">
        <w:rPr>
          <w:sz w:val="28"/>
          <w:szCs w:val="28"/>
        </w:rPr>
        <w:t>«</w:t>
      </w:r>
      <w:r w:rsidRPr="00962BFD">
        <w:rPr>
          <w:sz w:val="28"/>
          <w:szCs w:val="28"/>
        </w:rPr>
        <w:t>О социальной защите инвалидов в Российской Федерации</w:t>
      </w:r>
      <w:r w:rsidR="003B2914" w:rsidRPr="00962BFD">
        <w:rPr>
          <w:sz w:val="28"/>
          <w:szCs w:val="28"/>
        </w:rPr>
        <w:t>»</w:t>
      </w:r>
      <w:r w:rsidRPr="00962BFD">
        <w:rPr>
          <w:sz w:val="28"/>
          <w:szCs w:val="28"/>
        </w:rPr>
        <w:t>.</w:t>
      </w:r>
    </w:p>
    <w:p w:rsidR="00B556F7" w:rsidRPr="00962BFD" w:rsidRDefault="00B96801" w:rsidP="006F7E05">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Рабоч</w:t>
      </w:r>
      <w:r w:rsidR="00823B63" w:rsidRPr="00962BFD">
        <w:rPr>
          <w:sz w:val="28"/>
          <w:szCs w:val="28"/>
        </w:rPr>
        <w:t>ее</w:t>
      </w:r>
      <w:r w:rsidRPr="00962BFD">
        <w:rPr>
          <w:sz w:val="28"/>
          <w:szCs w:val="28"/>
        </w:rPr>
        <w:t xml:space="preserve"> мест</w:t>
      </w:r>
      <w:r w:rsidR="00823B63" w:rsidRPr="00962BFD">
        <w:rPr>
          <w:sz w:val="28"/>
          <w:szCs w:val="28"/>
        </w:rPr>
        <w:t>о</w:t>
      </w:r>
      <w:r w:rsidRPr="00962BFD">
        <w:rPr>
          <w:sz w:val="28"/>
          <w:szCs w:val="28"/>
        </w:rPr>
        <w:t xml:space="preserve"> работник</w:t>
      </w:r>
      <w:r w:rsidR="00823B63" w:rsidRPr="00962BFD">
        <w:rPr>
          <w:sz w:val="28"/>
          <w:szCs w:val="28"/>
        </w:rPr>
        <w:t>а</w:t>
      </w:r>
      <w:r w:rsidR="000168AB" w:rsidRPr="00962BFD">
        <w:rPr>
          <w:sz w:val="28"/>
          <w:szCs w:val="28"/>
        </w:rPr>
        <w:t>,</w:t>
      </w:r>
      <w:r w:rsidRPr="00962BFD">
        <w:rPr>
          <w:sz w:val="28"/>
          <w:szCs w:val="28"/>
        </w:rPr>
        <w:t xml:space="preserve"> </w:t>
      </w:r>
      <w:r w:rsidR="00095F4E" w:rsidRPr="00962BFD">
        <w:rPr>
          <w:sz w:val="28"/>
          <w:szCs w:val="28"/>
        </w:rPr>
        <w:t>ответственного за организацию работы с обращениями</w:t>
      </w:r>
      <w:r w:rsidR="00823B63" w:rsidRPr="00962BFD">
        <w:rPr>
          <w:sz w:val="28"/>
          <w:szCs w:val="28"/>
        </w:rPr>
        <w:t>, осуществляющего</w:t>
      </w:r>
      <w:r w:rsidR="00B556F7" w:rsidRPr="00962BFD">
        <w:rPr>
          <w:sz w:val="28"/>
          <w:szCs w:val="28"/>
        </w:rPr>
        <w:t xml:space="preserve"> прием граждан, оборуду</w:t>
      </w:r>
      <w:r w:rsidR="00823B63" w:rsidRPr="00962BFD">
        <w:rPr>
          <w:sz w:val="28"/>
          <w:szCs w:val="28"/>
        </w:rPr>
        <w:t>е</w:t>
      </w:r>
      <w:r w:rsidR="00B556F7" w:rsidRPr="00962BFD">
        <w:rPr>
          <w:sz w:val="28"/>
          <w:szCs w:val="28"/>
        </w:rPr>
        <w:t>тся компьютерами и оргтехникой.</w:t>
      </w:r>
    </w:p>
    <w:p w:rsidR="00B556F7" w:rsidRPr="00962BFD" w:rsidRDefault="00B96801" w:rsidP="006F7E05">
      <w:pPr>
        <w:pStyle w:val="a4"/>
        <w:shd w:val="clear" w:color="auto" w:fill="auto"/>
        <w:spacing w:before="0" w:after="0" w:line="240" w:lineRule="auto"/>
        <w:ind w:firstLine="709"/>
        <w:jc w:val="both"/>
        <w:rPr>
          <w:sz w:val="28"/>
          <w:szCs w:val="28"/>
        </w:rPr>
      </w:pPr>
      <w:r w:rsidRPr="00962BFD">
        <w:rPr>
          <w:sz w:val="28"/>
          <w:szCs w:val="28"/>
        </w:rPr>
        <w:lastRenderedPageBreak/>
        <w:t>Работник</w:t>
      </w:r>
      <w:r w:rsidR="000168AB" w:rsidRPr="00962BFD">
        <w:rPr>
          <w:sz w:val="28"/>
          <w:szCs w:val="28"/>
        </w:rPr>
        <w:t>,</w:t>
      </w:r>
      <w:r w:rsidR="00095F4E" w:rsidRPr="00962BFD">
        <w:rPr>
          <w:sz w:val="28"/>
          <w:szCs w:val="28"/>
        </w:rPr>
        <w:t xml:space="preserve"> ответственный за организацию работы с обращениями</w:t>
      </w:r>
      <w:r w:rsidR="00B556F7" w:rsidRPr="00962BFD">
        <w:rPr>
          <w:sz w:val="28"/>
          <w:szCs w:val="28"/>
        </w:rPr>
        <w:t xml:space="preserve">, осуществляющий прием граждан в </w:t>
      </w:r>
      <w:r w:rsidR="006541CB">
        <w:rPr>
          <w:sz w:val="28"/>
          <w:szCs w:val="28"/>
        </w:rPr>
        <w:t>организационном отделе</w:t>
      </w:r>
      <w:r w:rsidR="00B556F7" w:rsidRPr="00962BFD">
        <w:rPr>
          <w:sz w:val="28"/>
          <w:szCs w:val="28"/>
        </w:rPr>
        <w:t>, обеспечивается настольной табличкой, содержащей сведения о его фамилии, имени, отчестве (при наличии) и должности.</w:t>
      </w:r>
    </w:p>
    <w:p w:rsidR="00B556F7" w:rsidRPr="00962BFD" w:rsidRDefault="00B556F7" w:rsidP="006F7E05">
      <w:pPr>
        <w:pStyle w:val="a4"/>
        <w:numPr>
          <w:ilvl w:val="0"/>
          <w:numId w:val="9"/>
        </w:numPr>
        <w:shd w:val="clear" w:color="auto" w:fill="auto"/>
        <w:tabs>
          <w:tab w:val="left" w:pos="1624"/>
        </w:tabs>
        <w:spacing w:before="0" w:after="0" w:line="240" w:lineRule="auto"/>
        <w:ind w:firstLine="709"/>
        <w:jc w:val="both"/>
        <w:rPr>
          <w:sz w:val="28"/>
          <w:szCs w:val="28"/>
        </w:rPr>
      </w:pPr>
      <w:r w:rsidRPr="00962BFD">
        <w:rPr>
          <w:sz w:val="28"/>
          <w:szCs w:val="28"/>
        </w:rPr>
        <w:t xml:space="preserve">Места ожидания и личного приема граждан в </w:t>
      </w:r>
      <w:r w:rsidR="006541CB">
        <w:rPr>
          <w:sz w:val="28"/>
          <w:szCs w:val="28"/>
        </w:rPr>
        <w:t>организационном отделе</w:t>
      </w:r>
      <w:r w:rsidR="00C92363" w:rsidRPr="00962BFD">
        <w:rPr>
          <w:sz w:val="28"/>
          <w:szCs w:val="28"/>
        </w:rPr>
        <w:t xml:space="preserve"> </w:t>
      </w:r>
      <w:r w:rsidRPr="00962BFD">
        <w:rPr>
          <w:sz w:val="28"/>
          <w:szCs w:val="28"/>
        </w:rPr>
        <w:t>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Заявители обеспечиваются канцелярскими принадлежностями, бумагой, </w:t>
      </w:r>
      <w:r w:rsidR="006541CB">
        <w:rPr>
          <w:sz w:val="28"/>
          <w:szCs w:val="28"/>
        </w:rPr>
        <w:t>бланками заявлений на имя главы</w:t>
      </w:r>
      <w:r w:rsidR="006541CB" w:rsidRPr="006541CB">
        <w:rPr>
          <w:sz w:val="28"/>
          <w:szCs w:val="28"/>
        </w:rPr>
        <w:t xml:space="preserve"> Ковалевского сельского поселения Новокубанского района</w:t>
      </w:r>
      <w:r w:rsidRPr="00962BFD">
        <w:rPr>
          <w:sz w:val="28"/>
          <w:szCs w:val="28"/>
        </w:rPr>
        <w:t>, заместител</w:t>
      </w:r>
      <w:r w:rsidR="006541CB">
        <w:rPr>
          <w:sz w:val="28"/>
          <w:szCs w:val="28"/>
        </w:rPr>
        <w:t>я</w:t>
      </w:r>
      <w:r w:rsidRPr="00962BFD">
        <w:rPr>
          <w:sz w:val="28"/>
          <w:szCs w:val="28"/>
        </w:rPr>
        <w:t>.</w:t>
      </w:r>
    </w:p>
    <w:p w:rsidR="00B556F7" w:rsidRPr="00962BFD" w:rsidRDefault="00B556F7" w:rsidP="006F7E05">
      <w:pPr>
        <w:pStyle w:val="a4"/>
        <w:numPr>
          <w:ilvl w:val="0"/>
          <w:numId w:val="9"/>
        </w:numPr>
        <w:shd w:val="clear" w:color="auto" w:fill="auto"/>
        <w:tabs>
          <w:tab w:val="left" w:pos="1470"/>
        </w:tabs>
        <w:spacing w:before="0" w:after="0" w:line="240" w:lineRule="auto"/>
        <w:ind w:firstLine="709"/>
        <w:jc w:val="both"/>
        <w:rPr>
          <w:sz w:val="28"/>
          <w:szCs w:val="28"/>
        </w:rPr>
      </w:pPr>
      <w:r w:rsidRPr="00962BFD">
        <w:rPr>
          <w:sz w:val="28"/>
          <w:szCs w:val="28"/>
        </w:rPr>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556F7" w:rsidRPr="00962BFD" w:rsidRDefault="00B556F7" w:rsidP="006F7E05">
      <w:pPr>
        <w:pStyle w:val="a4"/>
        <w:numPr>
          <w:ilvl w:val="0"/>
          <w:numId w:val="9"/>
        </w:numPr>
        <w:shd w:val="clear" w:color="auto" w:fill="auto"/>
        <w:tabs>
          <w:tab w:val="left" w:pos="1557"/>
        </w:tabs>
        <w:spacing w:before="0" w:after="0" w:line="240" w:lineRule="auto"/>
        <w:ind w:firstLine="709"/>
        <w:jc w:val="both"/>
        <w:rPr>
          <w:sz w:val="28"/>
          <w:szCs w:val="28"/>
        </w:rPr>
      </w:pPr>
      <w:r w:rsidRPr="00962BFD">
        <w:rPr>
          <w:sz w:val="28"/>
          <w:szCs w:val="28"/>
        </w:rPr>
        <w:t xml:space="preserve">При приеме в </w:t>
      </w:r>
      <w:r w:rsidR="009E6FD4">
        <w:rPr>
          <w:sz w:val="28"/>
          <w:szCs w:val="28"/>
        </w:rPr>
        <w:t>организационном отделе</w:t>
      </w:r>
      <w:r w:rsidRPr="00962BFD">
        <w:rPr>
          <w:sz w:val="28"/>
          <w:szCs w:val="28"/>
        </w:rPr>
        <w:t xml:space="preserve"> гражданин </w:t>
      </w:r>
      <w:r w:rsidR="009739E3" w:rsidRPr="00962BFD">
        <w:rPr>
          <w:sz w:val="28"/>
          <w:szCs w:val="28"/>
        </w:rPr>
        <w:t xml:space="preserve">в обязательном порядке </w:t>
      </w:r>
      <w:r w:rsidRPr="00962BFD">
        <w:rPr>
          <w:sz w:val="28"/>
          <w:szCs w:val="28"/>
        </w:rPr>
        <w:t>предъявляет документ, удостоверяющий его личность.</w:t>
      </w:r>
    </w:p>
    <w:p w:rsidR="00B556F7" w:rsidRPr="00962BFD" w:rsidRDefault="00B556F7" w:rsidP="006F7E05">
      <w:pPr>
        <w:pStyle w:val="a4"/>
        <w:numPr>
          <w:ilvl w:val="0"/>
          <w:numId w:val="9"/>
        </w:numPr>
        <w:shd w:val="clear" w:color="auto" w:fill="auto"/>
        <w:tabs>
          <w:tab w:val="left" w:pos="1600"/>
        </w:tabs>
        <w:spacing w:before="0" w:after="0" w:line="240" w:lineRule="auto"/>
        <w:ind w:firstLine="709"/>
        <w:jc w:val="both"/>
        <w:rPr>
          <w:sz w:val="28"/>
          <w:szCs w:val="28"/>
        </w:rPr>
      </w:pPr>
      <w:r w:rsidRPr="00962BFD">
        <w:rPr>
          <w:sz w:val="28"/>
          <w:szCs w:val="28"/>
        </w:rPr>
        <w:t>Содержание устного обращения заносится в электронную учетную карточку приема гражданина в электронном журнале</w:t>
      </w:r>
      <w:r w:rsidR="009D2386" w:rsidRPr="00962BFD">
        <w:rPr>
          <w:sz w:val="28"/>
          <w:szCs w:val="28"/>
        </w:rPr>
        <w:t xml:space="preserve"> </w:t>
      </w:r>
      <w:r w:rsidR="003B2914" w:rsidRPr="00962BFD">
        <w:rPr>
          <w:sz w:val="28"/>
          <w:szCs w:val="28"/>
        </w:rPr>
        <w:t>«</w:t>
      </w:r>
      <w:r w:rsidRPr="00962BFD">
        <w:rPr>
          <w:sz w:val="28"/>
          <w:szCs w:val="28"/>
        </w:rPr>
        <w:t>Устные обращения</w:t>
      </w:r>
      <w:r w:rsidR="003B2914" w:rsidRPr="00962BFD">
        <w:rPr>
          <w:sz w:val="28"/>
          <w:szCs w:val="28"/>
        </w:rPr>
        <w:t>»</w:t>
      </w:r>
      <w:r w:rsidRPr="00962BFD">
        <w:rPr>
          <w:sz w:val="28"/>
          <w:szCs w:val="28"/>
        </w:rPr>
        <w:t xml:space="preserve"> СЭД (далее - электронная учетная карточка приема).</w:t>
      </w:r>
    </w:p>
    <w:p w:rsidR="00B9680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В электронную учетную карточку приема вносятся: </w:t>
      </w:r>
    </w:p>
    <w:p w:rsidR="00B9680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дата регистрации;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регистрационный номер;</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фамилия, имя, отчество (при наличии) гражданина (в именительно</w:t>
      </w:r>
      <w:r w:rsidR="00B96801" w:rsidRPr="00962BFD">
        <w:rPr>
          <w:sz w:val="28"/>
          <w:szCs w:val="28"/>
        </w:rPr>
        <w:t xml:space="preserve">м падеже) и его почтовый адрес, </w:t>
      </w:r>
      <w:r w:rsidRPr="00962BFD">
        <w:rPr>
          <w:sz w:val="28"/>
          <w:szCs w:val="28"/>
        </w:rPr>
        <w:t>телефон (при наличии);</w:t>
      </w:r>
      <w:proofErr w:type="gramEnd"/>
    </w:p>
    <w:p w:rsidR="00D90216" w:rsidRPr="00962BFD" w:rsidRDefault="00B96801" w:rsidP="006F7E05">
      <w:pPr>
        <w:pStyle w:val="a4"/>
        <w:shd w:val="clear" w:color="auto" w:fill="auto"/>
        <w:spacing w:before="0" w:after="0" w:line="240" w:lineRule="auto"/>
        <w:ind w:firstLine="709"/>
        <w:jc w:val="both"/>
        <w:rPr>
          <w:sz w:val="28"/>
          <w:szCs w:val="28"/>
        </w:rPr>
      </w:pPr>
      <w:proofErr w:type="gramStart"/>
      <w:r w:rsidRPr="00962BFD">
        <w:rPr>
          <w:sz w:val="28"/>
          <w:szCs w:val="28"/>
        </w:rPr>
        <w:t xml:space="preserve">форма обращения (устно, письменно) </w:t>
      </w:r>
      <w:r w:rsidR="00B556F7" w:rsidRPr="00962BFD">
        <w:rPr>
          <w:sz w:val="28"/>
          <w:szCs w:val="28"/>
        </w:rPr>
        <w:t xml:space="preserve">вид обращения (заявление, предложение, жалоба и другое); </w:t>
      </w:r>
      <w:proofErr w:type="gramEnd"/>
    </w:p>
    <w:p w:rsidR="00D90216"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признак обращения (первичное, повторное, многократное, дубликатное);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содержание вопроса, которое должно быть ясным и понятным, отражать его суть;</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rsidR="00B556F7" w:rsidRPr="00962BFD" w:rsidRDefault="00B556F7" w:rsidP="006F7E05">
      <w:pPr>
        <w:pStyle w:val="a4"/>
        <w:numPr>
          <w:ilvl w:val="0"/>
          <w:numId w:val="9"/>
        </w:numPr>
        <w:shd w:val="clear" w:color="auto" w:fill="auto"/>
        <w:tabs>
          <w:tab w:val="left" w:pos="1850"/>
        </w:tabs>
        <w:spacing w:before="0" w:after="0" w:line="240" w:lineRule="auto"/>
        <w:ind w:firstLine="709"/>
        <w:jc w:val="both"/>
        <w:rPr>
          <w:sz w:val="28"/>
          <w:szCs w:val="28"/>
        </w:rPr>
      </w:pPr>
      <w:proofErr w:type="gramStart"/>
      <w:r w:rsidRPr="00962BFD">
        <w:rPr>
          <w:sz w:val="28"/>
          <w:szCs w:val="28"/>
        </w:rPr>
        <w:t>Работник</w:t>
      </w:r>
      <w:r w:rsidR="000168AB" w:rsidRPr="00962BFD">
        <w:rPr>
          <w:sz w:val="28"/>
          <w:szCs w:val="28"/>
        </w:rPr>
        <w:t>,</w:t>
      </w:r>
      <w:r w:rsidRPr="00962BFD">
        <w:rPr>
          <w:sz w:val="28"/>
          <w:szCs w:val="28"/>
        </w:rPr>
        <w:t xml:space="preserve"> </w:t>
      </w:r>
      <w:r w:rsidR="00CD69E8" w:rsidRPr="00962BFD">
        <w:rPr>
          <w:sz w:val="28"/>
          <w:szCs w:val="28"/>
        </w:rPr>
        <w:t>ответственный за организацию работы с обращениями</w:t>
      </w:r>
      <w:r w:rsidRPr="00962BFD">
        <w:rPr>
          <w:sz w:val="28"/>
          <w:szCs w:val="28"/>
        </w:rPr>
        <w:t>, ведущий прием, дает заявителю исчерпывающие разъяснения в части, относя</w:t>
      </w:r>
      <w:r w:rsidR="00AD3A02" w:rsidRPr="00962BFD">
        <w:rPr>
          <w:sz w:val="28"/>
          <w:szCs w:val="28"/>
        </w:rPr>
        <w:t xml:space="preserve">щейся к компетенции </w:t>
      </w:r>
      <w:r w:rsidR="009E6FD4">
        <w:rPr>
          <w:sz w:val="28"/>
          <w:szCs w:val="28"/>
        </w:rPr>
        <w:t>организационного отдела</w:t>
      </w:r>
      <w:r w:rsidRPr="00962BFD">
        <w:rPr>
          <w:sz w:val="28"/>
          <w:szCs w:val="28"/>
        </w:rPr>
        <w:t xml:space="preserve">, в том числе о порядке организации личного приема граждан в администрации </w:t>
      </w:r>
      <w:r w:rsidR="009E6FD4" w:rsidRPr="006541CB">
        <w:rPr>
          <w:sz w:val="28"/>
          <w:szCs w:val="28"/>
        </w:rPr>
        <w:t>Ковалевского сельского поселения Новокубанского района</w:t>
      </w:r>
      <w:r w:rsidR="009739E3" w:rsidRPr="00962BFD">
        <w:rPr>
          <w:sz w:val="28"/>
          <w:szCs w:val="28"/>
        </w:rPr>
        <w:t>, а также дает необходимые разъяснения по составлению письменного обращения в соответствии со статьей 7 Федерального закона № 59-ФЗ.</w:t>
      </w:r>
      <w:proofErr w:type="gramEnd"/>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lastRenderedPageBreak/>
        <w:t xml:space="preserve">Если поднимаемые в ходе приема вопросы относятся к компетенции иных структурных подразделений администрации </w:t>
      </w:r>
      <w:r w:rsidR="009E6FD4" w:rsidRPr="006541CB">
        <w:rPr>
          <w:sz w:val="28"/>
          <w:szCs w:val="28"/>
        </w:rPr>
        <w:t>Ковалевского сельского поселения Новокубанского района</w:t>
      </w:r>
      <w:r w:rsidR="00AD3A02" w:rsidRPr="00962BFD">
        <w:rPr>
          <w:sz w:val="28"/>
          <w:szCs w:val="28"/>
        </w:rPr>
        <w:t>, работником</w:t>
      </w:r>
      <w:r w:rsidR="000918FB" w:rsidRPr="00962BFD">
        <w:rPr>
          <w:sz w:val="28"/>
          <w:szCs w:val="28"/>
        </w:rPr>
        <w:t>,</w:t>
      </w:r>
      <w:r w:rsidRPr="00962BFD">
        <w:rPr>
          <w:sz w:val="28"/>
          <w:szCs w:val="28"/>
        </w:rPr>
        <w:t xml:space="preserve"> </w:t>
      </w:r>
      <w:r w:rsidR="00CD69E8" w:rsidRPr="00962BFD">
        <w:rPr>
          <w:sz w:val="28"/>
          <w:szCs w:val="28"/>
        </w:rPr>
        <w:t>ответственным  за организацию работы с обращениями</w:t>
      </w:r>
      <w:r w:rsidR="000918FB" w:rsidRPr="00962BFD">
        <w:rPr>
          <w:sz w:val="28"/>
          <w:szCs w:val="28"/>
        </w:rPr>
        <w:t>,</w:t>
      </w:r>
      <w:r w:rsidRPr="00962BFD">
        <w:rPr>
          <w:sz w:val="28"/>
          <w:szCs w:val="28"/>
        </w:rPr>
        <w:t xml:space="preserve"> в день обращения гражданина организуется проведение приема заявителя работниками соответствующего структурного подразделения администрации </w:t>
      </w:r>
      <w:r w:rsidR="009E6FD4" w:rsidRPr="006541CB">
        <w:rPr>
          <w:sz w:val="28"/>
          <w:szCs w:val="28"/>
        </w:rPr>
        <w:t>Ковалевского сельского поселения Новокубанского района</w:t>
      </w:r>
      <w:r w:rsidRPr="00962BFD">
        <w:rPr>
          <w:sz w:val="28"/>
          <w:szCs w:val="28"/>
        </w:rPr>
        <w:t>, в компетенцию которых входит решение поставленных в обращении вопросов, лично, по телефону либо в режиме видеосвязи с</w:t>
      </w:r>
      <w:proofErr w:type="gramEnd"/>
      <w:r w:rsidRPr="00962BFD">
        <w:rPr>
          <w:sz w:val="28"/>
          <w:szCs w:val="28"/>
        </w:rPr>
        <w:t xml:space="preserve"> использованием системы личного приема граждан на базе сетевого справочного телефонного узла Российской Федерации (далее - ССТУ</w:t>
      </w:r>
      <w:proofErr w:type="gramStart"/>
      <w:r w:rsidRPr="00962BFD">
        <w:rPr>
          <w:sz w:val="28"/>
          <w:szCs w:val="28"/>
        </w:rPr>
        <w:t>.Р</w:t>
      </w:r>
      <w:proofErr w:type="gramEnd"/>
      <w:r w:rsidRPr="00962BFD">
        <w:rPr>
          <w:sz w:val="28"/>
          <w:szCs w:val="28"/>
        </w:rPr>
        <w:t>Ф).</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случае если в устном обращении гражданина содержатся вопросы, решение которых входит в</w:t>
      </w:r>
      <w:r w:rsidR="00AD3A02" w:rsidRPr="00962BFD">
        <w:rPr>
          <w:sz w:val="28"/>
          <w:szCs w:val="28"/>
        </w:rPr>
        <w:t xml:space="preserve"> компетенцию</w:t>
      </w:r>
      <w:r w:rsidRPr="00962BFD">
        <w:rPr>
          <w:sz w:val="28"/>
          <w:szCs w:val="28"/>
        </w:rPr>
        <w:t xml:space="preserve"> </w:t>
      </w:r>
      <w:r w:rsidR="00AD3A02" w:rsidRPr="00962BFD">
        <w:rPr>
          <w:sz w:val="28"/>
          <w:szCs w:val="28"/>
        </w:rPr>
        <w:t>территориальных органов федеральных органов исполнительной власти</w:t>
      </w:r>
      <w:r w:rsidR="008D0F3C" w:rsidRPr="00962BFD">
        <w:rPr>
          <w:sz w:val="28"/>
          <w:szCs w:val="28"/>
        </w:rPr>
        <w:t>, органов исполнительной власти Краснодарского края</w:t>
      </w:r>
      <w:r w:rsidR="00AD3A02" w:rsidRPr="00962BFD">
        <w:rPr>
          <w:sz w:val="28"/>
          <w:szCs w:val="28"/>
        </w:rPr>
        <w:t xml:space="preserve"> и иных органов, осуществляющих публично значимые функции</w:t>
      </w:r>
      <w:r w:rsidRPr="00962BFD">
        <w:rPr>
          <w:sz w:val="28"/>
          <w:szCs w:val="28"/>
        </w:rPr>
        <w:t>, заявителю дается разъяснение, куда и в каком порядке ему следует обратиться.</w:t>
      </w:r>
    </w:p>
    <w:p w:rsidR="00B556F7" w:rsidRPr="00962BFD" w:rsidRDefault="00B556F7" w:rsidP="006F7E05">
      <w:pPr>
        <w:pStyle w:val="a4"/>
        <w:numPr>
          <w:ilvl w:val="0"/>
          <w:numId w:val="9"/>
        </w:numPr>
        <w:shd w:val="clear" w:color="auto" w:fill="auto"/>
        <w:tabs>
          <w:tab w:val="left" w:pos="1643"/>
        </w:tabs>
        <w:spacing w:before="0" w:after="0" w:line="240" w:lineRule="auto"/>
        <w:ind w:firstLine="709"/>
        <w:jc w:val="both"/>
        <w:rPr>
          <w:sz w:val="28"/>
          <w:szCs w:val="28"/>
        </w:rPr>
      </w:pPr>
      <w:r w:rsidRPr="00962BFD">
        <w:rPr>
          <w:sz w:val="28"/>
          <w:szCs w:val="28"/>
        </w:rPr>
        <w:t xml:space="preserve">В случае если гражданин обратился в приемную администрации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с просьбой об оказани</w:t>
      </w:r>
      <w:r w:rsidR="000918FB" w:rsidRPr="00962BFD">
        <w:rPr>
          <w:sz w:val="28"/>
          <w:szCs w:val="28"/>
        </w:rPr>
        <w:t>и бесплатной юридической помощи</w:t>
      </w:r>
      <w:r w:rsidRPr="00962BFD">
        <w:rPr>
          <w:sz w:val="28"/>
          <w:szCs w:val="28"/>
        </w:rPr>
        <w:t xml:space="preserve"> </w:t>
      </w:r>
      <w:r w:rsidR="00B87D09" w:rsidRPr="00962BFD">
        <w:rPr>
          <w:sz w:val="28"/>
          <w:szCs w:val="28"/>
        </w:rPr>
        <w:t>п</w:t>
      </w:r>
      <w:r w:rsidR="004D7AE4" w:rsidRPr="00962BFD">
        <w:rPr>
          <w:rStyle w:val="af"/>
          <w:i w:val="0"/>
          <w:iCs w:val="0"/>
          <w:sz w:val="28"/>
          <w:szCs w:val="28"/>
        </w:rPr>
        <w:t>о вопросам</w:t>
      </w:r>
      <w:r w:rsidR="004D7AE4" w:rsidRPr="00962BFD">
        <w:rPr>
          <w:sz w:val="28"/>
          <w:szCs w:val="28"/>
        </w:rPr>
        <w:t>, </w:t>
      </w:r>
      <w:r w:rsidR="004D7AE4" w:rsidRPr="00962BFD">
        <w:rPr>
          <w:rStyle w:val="af"/>
          <w:i w:val="0"/>
          <w:iCs w:val="0"/>
          <w:sz w:val="28"/>
          <w:szCs w:val="28"/>
        </w:rPr>
        <w:t xml:space="preserve">не относящимся к компетенции структурных подразделений администрации </w:t>
      </w:r>
      <w:r w:rsidR="009E6FD4" w:rsidRPr="006541CB">
        <w:rPr>
          <w:sz w:val="28"/>
          <w:szCs w:val="28"/>
        </w:rPr>
        <w:t>Ковалевского сельского поселения Новокубанского района</w:t>
      </w:r>
      <w:r w:rsidR="00B87D09" w:rsidRPr="00962BFD">
        <w:rPr>
          <w:rStyle w:val="af"/>
          <w:i w:val="0"/>
          <w:iCs w:val="0"/>
          <w:sz w:val="28"/>
          <w:szCs w:val="28"/>
        </w:rPr>
        <w:t>,</w:t>
      </w:r>
      <w:r w:rsidR="004D7AE4" w:rsidRPr="00962BFD">
        <w:rPr>
          <w:sz w:val="28"/>
          <w:szCs w:val="28"/>
        </w:rPr>
        <w:t xml:space="preserve">  </w:t>
      </w:r>
      <w:r w:rsidRPr="00962BFD">
        <w:rPr>
          <w:sz w:val="28"/>
          <w:szCs w:val="28"/>
        </w:rPr>
        <w:t xml:space="preserve">ему предоставляется информация </w:t>
      </w:r>
      <w:r w:rsidR="008B6D44" w:rsidRPr="00962BFD">
        <w:rPr>
          <w:sz w:val="28"/>
          <w:szCs w:val="28"/>
        </w:rPr>
        <w:t xml:space="preserve">об </w:t>
      </w:r>
      <w:r w:rsidR="00B87D09" w:rsidRPr="00962BFD">
        <w:rPr>
          <w:rStyle w:val="af"/>
          <w:i w:val="0"/>
          <w:iCs w:val="0"/>
          <w:sz w:val="28"/>
          <w:szCs w:val="28"/>
        </w:rPr>
        <w:t>участник</w:t>
      </w:r>
      <w:proofErr w:type="gramStart"/>
      <w:r w:rsidR="00B87D09" w:rsidRPr="00962BFD">
        <w:rPr>
          <w:rStyle w:val="af"/>
          <w:i w:val="0"/>
          <w:iCs w:val="0"/>
          <w:sz w:val="28"/>
          <w:szCs w:val="28"/>
        </w:rPr>
        <w:t>е(</w:t>
      </w:r>
      <w:proofErr w:type="gramEnd"/>
      <w:r w:rsidR="00B87D09" w:rsidRPr="00962BFD">
        <w:rPr>
          <w:rStyle w:val="af"/>
          <w:i w:val="0"/>
          <w:iCs w:val="0"/>
          <w:sz w:val="28"/>
          <w:szCs w:val="28"/>
        </w:rPr>
        <w:t>ах)</w:t>
      </w:r>
      <w:r w:rsidR="00B87D09" w:rsidRPr="00962BFD">
        <w:rPr>
          <w:sz w:val="28"/>
          <w:szCs w:val="28"/>
        </w:rPr>
        <w:t> государственной системы бесплатной юридической помощи на территории Краснодарского края, </w:t>
      </w:r>
      <w:r w:rsidR="00B87D09" w:rsidRPr="00962BFD">
        <w:rPr>
          <w:rStyle w:val="af"/>
          <w:i w:val="0"/>
          <w:iCs w:val="0"/>
          <w:sz w:val="28"/>
          <w:szCs w:val="28"/>
        </w:rPr>
        <w:t>который(</w:t>
      </w:r>
      <w:proofErr w:type="spellStart"/>
      <w:r w:rsidR="00B87D09" w:rsidRPr="00962BFD">
        <w:rPr>
          <w:rStyle w:val="af"/>
          <w:i w:val="0"/>
          <w:iCs w:val="0"/>
          <w:sz w:val="28"/>
          <w:szCs w:val="28"/>
        </w:rPr>
        <w:t>ые</w:t>
      </w:r>
      <w:proofErr w:type="spellEnd"/>
      <w:r w:rsidR="00B87D09" w:rsidRPr="00962BFD">
        <w:rPr>
          <w:rStyle w:val="af"/>
          <w:i w:val="0"/>
          <w:iCs w:val="0"/>
          <w:sz w:val="28"/>
          <w:szCs w:val="28"/>
        </w:rPr>
        <w:t>) может(</w:t>
      </w:r>
      <w:proofErr w:type="spellStart"/>
      <w:r w:rsidR="00B87D09" w:rsidRPr="00962BFD">
        <w:rPr>
          <w:rStyle w:val="af"/>
          <w:i w:val="0"/>
          <w:iCs w:val="0"/>
          <w:sz w:val="28"/>
          <w:szCs w:val="28"/>
        </w:rPr>
        <w:t>ут</w:t>
      </w:r>
      <w:proofErr w:type="spellEnd"/>
      <w:r w:rsidR="00B87D09" w:rsidRPr="00962BFD">
        <w:rPr>
          <w:rStyle w:val="af"/>
          <w:i w:val="0"/>
          <w:iCs w:val="0"/>
          <w:sz w:val="28"/>
          <w:szCs w:val="28"/>
        </w:rPr>
        <w:t>) предоставить гражданину бесплатную юридическую помощь в соответствии с </w:t>
      </w:r>
      <w:hyperlink r:id="rId15" w:anchor="/document/12191964/entry/0" w:history="1">
        <w:r w:rsidR="00B87D09" w:rsidRPr="00962BFD">
          <w:rPr>
            <w:rStyle w:val="a3"/>
            <w:color w:val="auto"/>
            <w:sz w:val="28"/>
            <w:szCs w:val="28"/>
            <w:u w:val="none"/>
          </w:rPr>
          <w:t>Федеральным законом</w:t>
        </w:r>
      </w:hyperlink>
      <w:r w:rsidR="00CA70B0" w:rsidRPr="00962BFD">
        <w:rPr>
          <w:rStyle w:val="af"/>
          <w:i w:val="0"/>
          <w:iCs w:val="0"/>
          <w:sz w:val="28"/>
          <w:szCs w:val="28"/>
        </w:rPr>
        <w:t> от 21 ноября 2011 года</w:t>
      </w:r>
      <w:r w:rsidR="00B87D09" w:rsidRPr="00962BFD">
        <w:rPr>
          <w:rStyle w:val="af"/>
          <w:i w:val="0"/>
          <w:iCs w:val="0"/>
          <w:sz w:val="28"/>
          <w:szCs w:val="28"/>
        </w:rPr>
        <w:t xml:space="preserve"> </w:t>
      </w:r>
      <w:r w:rsidR="00CA70B0" w:rsidRPr="00962BFD">
        <w:rPr>
          <w:rStyle w:val="af"/>
          <w:i w:val="0"/>
          <w:iCs w:val="0"/>
          <w:sz w:val="28"/>
          <w:szCs w:val="28"/>
        </w:rPr>
        <w:t>№</w:t>
      </w:r>
      <w:r w:rsidR="000918FB" w:rsidRPr="00962BFD">
        <w:rPr>
          <w:rStyle w:val="af"/>
          <w:i w:val="0"/>
          <w:iCs w:val="0"/>
          <w:sz w:val="28"/>
          <w:szCs w:val="28"/>
        </w:rPr>
        <w:t> </w:t>
      </w:r>
      <w:r w:rsidR="00B87D09" w:rsidRPr="00962BFD">
        <w:rPr>
          <w:rStyle w:val="af"/>
          <w:i w:val="0"/>
          <w:iCs w:val="0"/>
          <w:sz w:val="28"/>
          <w:szCs w:val="28"/>
        </w:rPr>
        <w:t xml:space="preserve">324-ФЗ </w:t>
      </w:r>
      <w:r w:rsidR="003B2914" w:rsidRPr="00962BFD">
        <w:rPr>
          <w:rStyle w:val="af"/>
          <w:i w:val="0"/>
          <w:iCs w:val="0"/>
          <w:sz w:val="28"/>
          <w:szCs w:val="28"/>
        </w:rPr>
        <w:t>«</w:t>
      </w:r>
      <w:r w:rsidR="00B87D09" w:rsidRPr="00962BFD">
        <w:rPr>
          <w:rStyle w:val="af"/>
          <w:i w:val="0"/>
          <w:iCs w:val="0"/>
          <w:sz w:val="28"/>
          <w:szCs w:val="28"/>
        </w:rPr>
        <w:t>О бесплатной юридической помощи в Российской Федерации</w:t>
      </w:r>
      <w:r w:rsidR="003B2914" w:rsidRPr="00962BFD">
        <w:rPr>
          <w:rStyle w:val="af"/>
          <w:i w:val="0"/>
          <w:iCs w:val="0"/>
          <w:sz w:val="28"/>
          <w:szCs w:val="28"/>
        </w:rPr>
        <w:t>»</w:t>
      </w:r>
      <w:r w:rsidR="00B87D09" w:rsidRPr="00962BFD">
        <w:rPr>
          <w:rStyle w:val="af"/>
          <w:i w:val="0"/>
          <w:iCs w:val="0"/>
          <w:sz w:val="28"/>
          <w:szCs w:val="28"/>
        </w:rPr>
        <w:t xml:space="preserve"> и </w:t>
      </w:r>
      <w:hyperlink r:id="rId16" w:anchor="/document/36941830/entry/0" w:history="1">
        <w:r w:rsidR="00B87D09" w:rsidRPr="00962BFD">
          <w:rPr>
            <w:rStyle w:val="a3"/>
            <w:color w:val="auto"/>
            <w:sz w:val="28"/>
            <w:szCs w:val="28"/>
            <w:u w:val="none"/>
          </w:rPr>
          <w:t>Законом</w:t>
        </w:r>
      </w:hyperlink>
      <w:r w:rsidR="00B87D09" w:rsidRPr="00962BFD">
        <w:rPr>
          <w:rStyle w:val="af"/>
          <w:i w:val="0"/>
          <w:iCs w:val="0"/>
          <w:sz w:val="28"/>
          <w:szCs w:val="28"/>
        </w:rPr>
        <w:t> Краснодар</w:t>
      </w:r>
      <w:r w:rsidR="00CA70B0" w:rsidRPr="00962BFD">
        <w:rPr>
          <w:rStyle w:val="af"/>
          <w:i w:val="0"/>
          <w:iCs w:val="0"/>
          <w:sz w:val="28"/>
          <w:szCs w:val="28"/>
        </w:rPr>
        <w:t>ского края от 23 апреля 2013 года №</w:t>
      </w:r>
      <w:r w:rsidR="00B87D09" w:rsidRPr="00962BFD">
        <w:rPr>
          <w:rStyle w:val="af"/>
          <w:i w:val="0"/>
          <w:iCs w:val="0"/>
          <w:sz w:val="28"/>
          <w:szCs w:val="28"/>
        </w:rPr>
        <w:t> 2697-КЗ</w:t>
      </w:r>
      <w:r w:rsidR="00B87D09" w:rsidRPr="00962BFD">
        <w:rPr>
          <w:sz w:val="28"/>
          <w:szCs w:val="28"/>
        </w:rPr>
        <w:t> </w:t>
      </w:r>
      <w:r w:rsidR="000918FB" w:rsidRPr="00962BFD">
        <w:rPr>
          <w:sz w:val="28"/>
          <w:szCs w:val="28"/>
        </w:rPr>
        <w:t xml:space="preserve"> «</w:t>
      </w:r>
      <w:r w:rsidR="00B87D09" w:rsidRPr="00962BFD">
        <w:rPr>
          <w:rStyle w:val="af"/>
          <w:i w:val="0"/>
          <w:iCs w:val="0"/>
          <w:sz w:val="28"/>
          <w:szCs w:val="28"/>
        </w:rPr>
        <w:t>О юридической помощи на территории</w:t>
      </w:r>
      <w:r w:rsidR="00B87D09" w:rsidRPr="00962BFD">
        <w:rPr>
          <w:sz w:val="28"/>
          <w:szCs w:val="28"/>
        </w:rPr>
        <w:t> Краснодарского края</w:t>
      </w:r>
      <w:r w:rsidR="003B2914" w:rsidRPr="00962BFD">
        <w:rPr>
          <w:sz w:val="28"/>
          <w:szCs w:val="28"/>
        </w:rPr>
        <w:t>»</w:t>
      </w:r>
      <w:r w:rsidR="00B87D09" w:rsidRPr="00962BFD">
        <w:rPr>
          <w:rStyle w:val="af"/>
          <w:i w:val="0"/>
          <w:iCs w:val="0"/>
          <w:sz w:val="28"/>
          <w:szCs w:val="28"/>
        </w:rPr>
        <w:t>, а также о возможности обратиться дистанционно к участнику государственной системы</w:t>
      </w:r>
      <w:r w:rsidR="00B87D09" w:rsidRPr="00962BFD">
        <w:rPr>
          <w:sz w:val="28"/>
          <w:szCs w:val="28"/>
        </w:rPr>
        <w:t> бесплатной юридической помощи.</w:t>
      </w:r>
    </w:p>
    <w:p w:rsidR="00B556F7" w:rsidRPr="00962BFD" w:rsidRDefault="00B556F7" w:rsidP="006F7E05">
      <w:pPr>
        <w:pStyle w:val="a4"/>
        <w:numPr>
          <w:ilvl w:val="0"/>
          <w:numId w:val="9"/>
        </w:numPr>
        <w:shd w:val="clear" w:color="auto" w:fill="auto"/>
        <w:tabs>
          <w:tab w:val="left" w:pos="1610"/>
        </w:tabs>
        <w:spacing w:before="0" w:after="0" w:line="240" w:lineRule="auto"/>
        <w:ind w:firstLine="709"/>
        <w:jc w:val="both"/>
        <w:rPr>
          <w:sz w:val="28"/>
          <w:szCs w:val="28"/>
        </w:rPr>
      </w:pPr>
      <w:r w:rsidRPr="00962BFD">
        <w:rPr>
          <w:sz w:val="28"/>
          <w:szCs w:val="28"/>
        </w:rPr>
        <w:t xml:space="preserve">В случае поступления в </w:t>
      </w:r>
      <w:r w:rsidR="009E6FD4">
        <w:rPr>
          <w:sz w:val="28"/>
          <w:szCs w:val="28"/>
        </w:rPr>
        <w:t>организационный отдел</w:t>
      </w:r>
      <w:r w:rsidRPr="00962BFD">
        <w:rPr>
          <w:sz w:val="28"/>
          <w:szCs w:val="28"/>
        </w:rPr>
        <w:t xml:space="preserve"> уведомления о проведении публичного мероприятия приглашается работник</w:t>
      </w:r>
      <w:r w:rsidR="000918FB" w:rsidRPr="00962BFD">
        <w:rPr>
          <w:sz w:val="28"/>
          <w:szCs w:val="28"/>
        </w:rPr>
        <w:t>,</w:t>
      </w:r>
      <w:r w:rsidR="00D74AEF" w:rsidRPr="00962BFD">
        <w:rPr>
          <w:sz w:val="28"/>
          <w:szCs w:val="28"/>
        </w:rPr>
        <w:t xml:space="preserve"> в полномочия которого входит решение данного вопроса</w:t>
      </w:r>
      <w:r w:rsidR="008D0F3C" w:rsidRPr="00962BFD">
        <w:rPr>
          <w:sz w:val="28"/>
          <w:szCs w:val="28"/>
        </w:rPr>
        <w:t xml:space="preserve">, </w:t>
      </w:r>
      <w:r w:rsidRPr="00962BFD">
        <w:rPr>
          <w:sz w:val="28"/>
          <w:szCs w:val="28"/>
        </w:rPr>
        <w:t>для дальнейшей организации работы с ним в порядке, установленном Феде</w:t>
      </w:r>
      <w:r w:rsidR="008D0F3C" w:rsidRPr="00962BFD">
        <w:rPr>
          <w:sz w:val="28"/>
          <w:szCs w:val="28"/>
        </w:rPr>
        <w:t>ральным законом от 19 июня 2004 </w:t>
      </w:r>
      <w:r w:rsidRPr="00962BFD">
        <w:rPr>
          <w:sz w:val="28"/>
          <w:szCs w:val="28"/>
        </w:rPr>
        <w:t>г</w:t>
      </w:r>
      <w:r w:rsidR="008D0F3C" w:rsidRPr="00962BFD">
        <w:rPr>
          <w:sz w:val="28"/>
          <w:szCs w:val="28"/>
        </w:rPr>
        <w:t>ода</w:t>
      </w:r>
      <w:r w:rsidRPr="00962BFD">
        <w:rPr>
          <w:sz w:val="28"/>
          <w:szCs w:val="28"/>
        </w:rPr>
        <w:t xml:space="preserve"> №</w:t>
      </w:r>
      <w:r w:rsidR="008B6D44" w:rsidRPr="00962BFD">
        <w:rPr>
          <w:sz w:val="28"/>
          <w:szCs w:val="28"/>
        </w:rPr>
        <w:t> </w:t>
      </w:r>
      <w:r w:rsidRPr="00962BFD">
        <w:rPr>
          <w:sz w:val="28"/>
          <w:szCs w:val="28"/>
        </w:rPr>
        <w:t>54-ФЗ</w:t>
      </w:r>
      <w:r w:rsidR="009D2386" w:rsidRPr="00962BFD">
        <w:rPr>
          <w:sz w:val="28"/>
          <w:szCs w:val="28"/>
        </w:rPr>
        <w:t xml:space="preserve"> </w:t>
      </w:r>
      <w:r w:rsidR="003B2914" w:rsidRPr="00962BFD">
        <w:rPr>
          <w:sz w:val="28"/>
          <w:szCs w:val="28"/>
        </w:rPr>
        <w:t>«</w:t>
      </w:r>
      <w:r w:rsidRPr="00962BFD">
        <w:rPr>
          <w:sz w:val="28"/>
          <w:szCs w:val="28"/>
        </w:rPr>
        <w:t>О собраниях, митингах, демонстрациях, шествиях и пикетированиях</w:t>
      </w:r>
      <w:r w:rsidR="003B2914" w:rsidRPr="00962BFD">
        <w:rPr>
          <w:sz w:val="28"/>
          <w:szCs w:val="28"/>
        </w:rPr>
        <w:t>»</w:t>
      </w:r>
      <w:r w:rsidRPr="00962BFD">
        <w:rPr>
          <w:sz w:val="28"/>
          <w:szCs w:val="28"/>
        </w:rPr>
        <w:t>.</w:t>
      </w:r>
    </w:p>
    <w:p w:rsidR="00B556F7" w:rsidRPr="00962BFD" w:rsidRDefault="00B556F7" w:rsidP="006F7E05">
      <w:pPr>
        <w:pStyle w:val="a4"/>
        <w:numPr>
          <w:ilvl w:val="0"/>
          <w:numId w:val="9"/>
        </w:numPr>
        <w:shd w:val="clear" w:color="auto" w:fill="auto"/>
        <w:tabs>
          <w:tab w:val="left" w:pos="1614"/>
        </w:tabs>
        <w:spacing w:before="0" w:after="0" w:line="240" w:lineRule="auto"/>
        <w:ind w:firstLine="709"/>
        <w:jc w:val="both"/>
        <w:rPr>
          <w:sz w:val="28"/>
          <w:szCs w:val="28"/>
        </w:rPr>
      </w:pPr>
      <w:r w:rsidRPr="00962BFD">
        <w:rPr>
          <w:sz w:val="28"/>
          <w:szCs w:val="28"/>
        </w:rPr>
        <w:t xml:space="preserve">В ходе приема гражданин вправе оставить письменное обращение на имя главы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или заместител</w:t>
      </w:r>
      <w:r w:rsidR="009E6FD4">
        <w:rPr>
          <w:sz w:val="28"/>
          <w:szCs w:val="28"/>
        </w:rPr>
        <w:t>я</w:t>
      </w:r>
      <w:r w:rsidRPr="00962BFD">
        <w:rPr>
          <w:sz w:val="28"/>
          <w:szCs w:val="28"/>
        </w:rPr>
        <w:t xml:space="preserve">, которое подлежит регистрации и рассмотрению в соответствии с Федеральным законом № 59-ФЗ и </w:t>
      </w:r>
      <w:r w:rsidR="00CF09DF" w:rsidRPr="00962BFD">
        <w:rPr>
          <w:sz w:val="28"/>
          <w:szCs w:val="28"/>
        </w:rPr>
        <w:t xml:space="preserve">настоящей </w:t>
      </w:r>
      <w:r w:rsidRPr="00962BFD">
        <w:rPr>
          <w:sz w:val="28"/>
          <w:szCs w:val="28"/>
        </w:rPr>
        <w:t>Инструкцией.</w:t>
      </w:r>
    </w:p>
    <w:p w:rsidR="00B556F7" w:rsidRPr="00962BFD" w:rsidRDefault="00B556F7" w:rsidP="006F7E05">
      <w:pPr>
        <w:pStyle w:val="a4"/>
        <w:numPr>
          <w:ilvl w:val="0"/>
          <w:numId w:val="9"/>
        </w:numPr>
        <w:shd w:val="clear" w:color="auto" w:fill="auto"/>
        <w:tabs>
          <w:tab w:val="left" w:pos="1749"/>
        </w:tabs>
        <w:spacing w:before="0" w:after="0" w:line="240" w:lineRule="auto"/>
        <w:ind w:firstLine="709"/>
        <w:jc w:val="both"/>
        <w:rPr>
          <w:sz w:val="28"/>
          <w:szCs w:val="28"/>
        </w:rPr>
      </w:pPr>
      <w:proofErr w:type="gramStart"/>
      <w:r w:rsidRPr="00962BFD">
        <w:rPr>
          <w:sz w:val="28"/>
          <w:szCs w:val="28"/>
        </w:rPr>
        <w:t>Проведение гражданами фотосъемки, аудио- и видеозаписи, прямой трансляции в</w:t>
      </w:r>
      <w:r w:rsidR="00A2219D" w:rsidRPr="00962BFD">
        <w:rPr>
          <w:sz w:val="28"/>
          <w:szCs w:val="28"/>
        </w:rPr>
        <w:t xml:space="preserve"> информационно-телекоммуникационной</w:t>
      </w:r>
      <w:r w:rsidRPr="00962BFD">
        <w:rPr>
          <w:sz w:val="28"/>
          <w:szCs w:val="28"/>
        </w:rPr>
        <w:t xml:space="preserve">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в </w:t>
      </w:r>
      <w:r w:rsidR="009E6FD4">
        <w:rPr>
          <w:sz w:val="28"/>
          <w:szCs w:val="28"/>
        </w:rPr>
        <w:t>организационном отделе</w:t>
      </w:r>
      <w:r w:rsidRPr="00962BFD">
        <w:rPr>
          <w:sz w:val="28"/>
          <w:szCs w:val="28"/>
        </w:rPr>
        <w:t xml:space="preserve"> администрации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w:t>
      </w:r>
      <w:r w:rsidR="00AD3A02" w:rsidRPr="00962BFD">
        <w:rPr>
          <w:sz w:val="28"/>
          <w:szCs w:val="28"/>
        </w:rPr>
        <w:t>ю</w:t>
      </w:r>
      <w:r w:rsidRPr="00962BFD">
        <w:rPr>
          <w:sz w:val="28"/>
          <w:szCs w:val="28"/>
        </w:rPr>
        <w:t xml:space="preserve"> </w:t>
      </w:r>
      <w:r w:rsidR="0092481D">
        <w:rPr>
          <w:sz w:val="28"/>
          <w:szCs w:val="28"/>
        </w:rPr>
        <w:t xml:space="preserve">Ковалевского </w:t>
      </w:r>
      <w:r w:rsidR="0092481D">
        <w:rPr>
          <w:sz w:val="28"/>
          <w:szCs w:val="28"/>
        </w:rPr>
        <w:lastRenderedPageBreak/>
        <w:t>сельского поселения Новокубанского района</w:t>
      </w:r>
      <w:r w:rsidR="008B6D44" w:rsidRPr="00962BFD">
        <w:rPr>
          <w:sz w:val="28"/>
          <w:szCs w:val="28"/>
        </w:rPr>
        <w:t>, а также работников</w:t>
      </w:r>
      <w:r w:rsidR="000918FB" w:rsidRPr="00962BFD">
        <w:rPr>
          <w:sz w:val="28"/>
          <w:szCs w:val="28"/>
        </w:rPr>
        <w:t>,</w:t>
      </w:r>
      <w:r w:rsidR="008B6D44" w:rsidRPr="00962BFD">
        <w:rPr>
          <w:sz w:val="28"/>
          <w:szCs w:val="28"/>
        </w:rPr>
        <w:t xml:space="preserve"> ответственных за организацию работы с обращениями</w:t>
      </w:r>
      <w:r w:rsidRPr="00962BFD">
        <w:rPr>
          <w:sz w:val="28"/>
          <w:szCs w:val="28"/>
        </w:rPr>
        <w:t>, обеспечивающ</w:t>
      </w:r>
      <w:r w:rsidR="00662F89" w:rsidRPr="00962BFD">
        <w:rPr>
          <w:sz w:val="28"/>
          <w:szCs w:val="28"/>
        </w:rPr>
        <w:t>их</w:t>
      </w:r>
      <w:proofErr w:type="gramEnd"/>
      <w:r w:rsidRPr="00962BFD">
        <w:rPr>
          <w:sz w:val="28"/>
          <w:szCs w:val="28"/>
        </w:rPr>
        <w:t xml:space="preserve"> реализацию данного правомочия, без их согласия.</w:t>
      </w:r>
    </w:p>
    <w:p w:rsidR="009C5BA9" w:rsidRPr="00962BFD" w:rsidRDefault="00B556F7" w:rsidP="00A162AD">
      <w:pPr>
        <w:pStyle w:val="a4"/>
        <w:numPr>
          <w:ilvl w:val="0"/>
          <w:numId w:val="9"/>
        </w:numPr>
        <w:shd w:val="clear" w:color="auto" w:fill="auto"/>
        <w:tabs>
          <w:tab w:val="left" w:pos="1854"/>
        </w:tabs>
        <w:spacing w:before="0" w:after="0" w:line="240" w:lineRule="auto"/>
        <w:ind w:firstLine="709"/>
        <w:jc w:val="both"/>
        <w:rPr>
          <w:sz w:val="28"/>
          <w:szCs w:val="28"/>
        </w:rPr>
      </w:pPr>
      <w:r w:rsidRPr="00962BFD">
        <w:rPr>
          <w:sz w:val="28"/>
          <w:szCs w:val="28"/>
        </w:rPr>
        <w:t xml:space="preserve">Руководители структурных подразделений администрации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 xml:space="preserve">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w:t>
      </w:r>
      <w:r w:rsidR="009E6FD4" w:rsidRPr="006541CB">
        <w:rPr>
          <w:sz w:val="28"/>
          <w:szCs w:val="28"/>
        </w:rPr>
        <w:t>Ковалевского сельского поселения Новокубанского района</w:t>
      </w:r>
      <w:r w:rsidR="008276D8" w:rsidRPr="00962BFD">
        <w:rPr>
          <w:sz w:val="28"/>
          <w:szCs w:val="28"/>
        </w:rPr>
        <w:t>.</w:t>
      </w:r>
    </w:p>
    <w:p w:rsidR="000918FB" w:rsidRPr="00962BFD" w:rsidRDefault="000918FB" w:rsidP="008276D8">
      <w:pPr>
        <w:pStyle w:val="a4"/>
        <w:shd w:val="clear" w:color="auto" w:fill="auto"/>
        <w:tabs>
          <w:tab w:val="left" w:pos="1854"/>
        </w:tabs>
        <w:spacing w:before="0" w:after="0" w:line="240" w:lineRule="auto"/>
        <w:ind w:firstLine="0"/>
        <w:jc w:val="both"/>
        <w:rPr>
          <w:sz w:val="28"/>
          <w:szCs w:val="28"/>
        </w:rPr>
      </w:pPr>
    </w:p>
    <w:p w:rsidR="00B556F7" w:rsidRPr="009E6FD4" w:rsidRDefault="00B556F7" w:rsidP="008276D8">
      <w:pPr>
        <w:pStyle w:val="a4"/>
        <w:numPr>
          <w:ilvl w:val="1"/>
          <w:numId w:val="18"/>
        </w:numPr>
        <w:shd w:val="clear" w:color="auto" w:fill="auto"/>
        <w:spacing w:before="0" w:after="0" w:line="240" w:lineRule="auto"/>
        <w:ind w:left="0" w:firstLine="0"/>
        <w:rPr>
          <w:sz w:val="28"/>
          <w:szCs w:val="28"/>
        </w:rPr>
      </w:pPr>
      <w:r w:rsidRPr="009E6FD4">
        <w:rPr>
          <w:sz w:val="28"/>
          <w:szCs w:val="28"/>
        </w:rPr>
        <w:t xml:space="preserve">Организация личных приемов граждан главой </w:t>
      </w:r>
      <w:r w:rsidR="009E6FD4" w:rsidRPr="009E6FD4">
        <w:rPr>
          <w:sz w:val="28"/>
          <w:szCs w:val="28"/>
        </w:rPr>
        <w:t>Ковалевского сельского поселения Новокубанского района</w:t>
      </w:r>
      <w:r w:rsidRPr="009E6FD4">
        <w:rPr>
          <w:sz w:val="28"/>
          <w:szCs w:val="28"/>
        </w:rPr>
        <w:t>, заместител</w:t>
      </w:r>
      <w:r w:rsidR="009E6FD4" w:rsidRPr="009E6FD4">
        <w:rPr>
          <w:sz w:val="28"/>
          <w:szCs w:val="28"/>
        </w:rPr>
        <w:t>ем</w:t>
      </w:r>
    </w:p>
    <w:p w:rsidR="009C5BA9" w:rsidRPr="00962BFD" w:rsidRDefault="009C5BA9"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numPr>
          <w:ilvl w:val="0"/>
          <w:numId w:val="10"/>
        </w:numPr>
        <w:shd w:val="clear" w:color="auto" w:fill="auto"/>
        <w:tabs>
          <w:tab w:val="left" w:pos="1628"/>
        </w:tabs>
        <w:spacing w:before="0" w:after="0" w:line="240" w:lineRule="auto"/>
        <w:ind w:firstLine="709"/>
        <w:jc w:val="both"/>
        <w:rPr>
          <w:sz w:val="28"/>
          <w:szCs w:val="28"/>
        </w:rPr>
      </w:pPr>
      <w:r w:rsidRPr="00962BFD">
        <w:rPr>
          <w:sz w:val="28"/>
          <w:szCs w:val="28"/>
        </w:rPr>
        <w:t xml:space="preserve">Личный прием граждан проводится главой </w:t>
      </w:r>
      <w:r w:rsidR="009E6FD4" w:rsidRPr="006541CB">
        <w:rPr>
          <w:sz w:val="28"/>
          <w:szCs w:val="28"/>
        </w:rPr>
        <w:t>Ковалевского сельского поселения Новокубанского района</w:t>
      </w:r>
      <w:r w:rsidRPr="00962BFD">
        <w:rPr>
          <w:sz w:val="28"/>
          <w:szCs w:val="28"/>
        </w:rPr>
        <w:t>, заместител</w:t>
      </w:r>
      <w:r w:rsidR="009E6FD4">
        <w:rPr>
          <w:sz w:val="28"/>
          <w:szCs w:val="28"/>
        </w:rPr>
        <w:t>ем</w:t>
      </w:r>
      <w:r w:rsidRPr="00962BFD">
        <w:rPr>
          <w:sz w:val="28"/>
          <w:szCs w:val="28"/>
        </w:rPr>
        <w:t xml:space="preserve"> согласно утвержденному графику.</w:t>
      </w:r>
    </w:p>
    <w:p w:rsidR="00B556F7" w:rsidRPr="00962BFD" w:rsidRDefault="00B556F7" w:rsidP="006F7E05">
      <w:pPr>
        <w:pStyle w:val="a4"/>
        <w:numPr>
          <w:ilvl w:val="0"/>
          <w:numId w:val="10"/>
        </w:numPr>
        <w:shd w:val="clear" w:color="auto" w:fill="auto"/>
        <w:tabs>
          <w:tab w:val="left" w:pos="1460"/>
        </w:tabs>
        <w:spacing w:before="0" w:after="0" w:line="240" w:lineRule="auto"/>
        <w:ind w:firstLine="709"/>
        <w:jc w:val="both"/>
        <w:rPr>
          <w:sz w:val="28"/>
          <w:szCs w:val="28"/>
        </w:rPr>
      </w:pPr>
      <w:r w:rsidRPr="00962BFD">
        <w:rPr>
          <w:sz w:val="28"/>
          <w:szCs w:val="28"/>
        </w:rPr>
        <w:t xml:space="preserve">Дни и время личного приема главой </w:t>
      </w:r>
      <w:r w:rsidR="009E6FD4" w:rsidRPr="006541CB">
        <w:rPr>
          <w:sz w:val="28"/>
          <w:szCs w:val="28"/>
        </w:rPr>
        <w:t>Ковалевского сельского поселения Новокубанского района</w:t>
      </w:r>
      <w:r w:rsidRPr="00962BFD">
        <w:rPr>
          <w:sz w:val="28"/>
          <w:szCs w:val="28"/>
        </w:rPr>
        <w:t xml:space="preserve">, список граждан на личный прием к главе </w:t>
      </w:r>
      <w:r w:rsidR="009E6FD4" w:rsidRPr="006541CB">
        <w:rPr>
          <w:sz w:val="28"/>
          <w:szCs w:val="28"/>
        </w:rPr>
        <w:t>Ковалевского сельского поселения Новокубанского района</w:t>
      </w:r>
      <w:r w:rsidRPr="00962BFD">
        <w:rPr>
          <w:sz w:val="28"/>
          <w:szCs w:val="28"/>
        </w:rPr>
        <w:t xml:space="preserve">, а также участники приема устанавливаются по согласованию с </w:t>
      </w:r>
      <w:r w:rsidR="00D74AEF" w:rsidRPr="00962BFD">
        <w:rPr>
          <w:sz w:val="28"/>
          <w:szCs w:val="28"/>
        </w:rPr>
        <w:t xml:space="preserve">главой </w:t>
      </w:r>
      <w:r w:rsidR="009E6FD4" w:rsidRPr="006541CB">
        <w:rPr>
          <w:sz w:val="28"/>
          <w:szCs w:val="28"/>
        </w:rPr>
        <w:t>Ковалевского сельского поселения Новокубанского района</w:t>
      </w:r>
      <w:r w:rsidRPr="00962BFD">
        <w:rPr>
          <w:sz w:val="28"/>
          <w:szCs w:val="28"/>
        </w:rPr>
        <w:t>.</w:t>
      </w:r>
    </w:p>
    <w:p w:rsidR="00B556F7" w:rsidRPr="00962BFD" w:rsidRDefault="00B556F7" w:rsidP="006F7E05">
      <w:pPr>
        <w:pStyle w:val="a4"/>
        <w:numPr>
          <w:ilvl w:val="0"/>
          <w:numId w:val="10"/>
        </w:numPr>
        <w:shd w:val="clear" w:color="auto" w:fill="auto"/>
        <w:tabs>
          <w:tab w:val="left" w:pos="1489"/>
        </w:tabs>
        <w:spacing w:before="0" w:after="0" w:line="240" w:lineRule="auto"/>
        <w:ind w:firstLine="709"/>
        <w:jc w:val="both"/>
        <w:rPr>
          <w:sz w:val="28"/>
          <w:szCs w:val="28"/>
        </w:rPr>
      </w:pPr>
      <w:r w:rsidRPr="00962BFD">
        <w:rPr>
          <w:sz w:val="28"/>
          <w:szCs w:val="28"/>
        </w:rPr>
        <w:t xml:space="preserve">Список граждан на прием </w:t>
      </w:r>
      <w:r w:rsidR="00BB0B73" w:rsidRPr="00962BFD">
        <w:rPr>
          <w:sz w:val="28"/>
          <w:szCs w:val="28"/>
        </w:rPr>
        <w:t>к</w:t>
      </w:r>
      <w:r w:rsidRPr="00962BFD">
        <w:rPr>
          <w:sz w:val="28"/>
          <w:szCs w:val="28"/>
        </w:rPr>
        <w:t xml:space="preserve"> </w:t>
      </w:r>
      <w:r w:rsidR="00864EE9" w:rsidRPr="00962BFD">
        <w:rPr>
          <w:sz w:val="28"/>
          <w:szCs w:val="28"/>
        </w:rPr>
        <w:t xml:space="preserve">главе, </w:t>
      </w:r>
      <w:r w:rsidRPr="00962BFD">
        <w:rPr>
          <w:sz w:val="28"/>
          <w:szCs w:val="28"/>
        </w:rPr>
        <w:t>заместител</w:t>
      </w:r>
      <w:r w:rsidR="009E6FD4">
        <w:rPr>
          <w:sz w:val="28"/>
          <w:szCs w:val="28"/>
        </w:rPr>
        <w:t>ю</w:t>
      </w:r>
      <w:r w:rsidR="0027202B" w:rsidRPr="00962BFD">
        <w:rPr>
          <w:sz w:val="28"/>
          <w:szCs w:val="28"/>
        </w:rPr>
        <w:t>,</w:t>
      </w:r>
      <w:r w:rsidRPr="00962BFD">
        <w:rPr>
          <w:sz w:val="28"/>
          <w:szCs w:val="28"/>
        </w:rPr>
        <w:t xml:space="preserve"> передается </w:t>
      </w:r>
      <w:r w:rsidR="00662F89" w:rsidRPr="00962BFD">
        <w:rPr>
          <w:sz w:val="28"/>
          <w:szCs w:val="28"/>
        </w:rPr>
        <w:t>работниками</w:t>
      </w:r>
      <w:r w:rsidR="000918FB" w:rsidRPr="00962BFD">
        <w:rPr>
          <w:sz w:val="28"/>
          <w:szCs w:val="28"/>
        </w:rPr>
        <w:t>,</w:t>
      </w:r>
      <w:r w:rsidR="00662F89" w:rsidRPr="00962BFD">
        <w:rPr>
          <w:sz w:val="28"/>
          <w:szCs w:val="28"/>
        </w:rPr>
        <w:t xml:space="preserve"> ответственными за организацию работы с обращениями</w:t>
      </w:r>
      <w:r w:rsidR="000918FB" w:rsidRPr="00962BFD">
        <w:rPr>
          <w:sz w:val="28"/>
          <w:szCs w:val="28"/>
        </w:rPr>
        <w:t>,</w:t>
      </w:r>
      <w:r w:rsidR="00662F89" w:rsidRPr="00962BFD">
        <w:rPr>
          <w:sz w:val="28"/>
          <w:szCs w:val="28"/>
        </w:rPr>
        <w:t xml:space="preserve"> </w:t>
      </w:r>
      <w:r w:rsidRPr="00962BFD">
        <w:rPr>
          <w:sz w:val="28"/>
          <w:szCs w:val="28"/>
        </w:rPr>
        <w:t xml:space="preserve">на согласование </w:t>
      </w:r>
      <w:r w:rsidR="0027202B" w:rsidRPr="00962BFD">
        <w:rPr>
          <w:sz w:val="28"/>
          <w:szCs w:val="28"/>
        </w:rPr>
        <w:t xml:space="preserve">главе, </w:t>
      </w:r>
      <w:r w:rsidRPr="00962BFD">
        <w:rPr>
          <w:sz w:val="28"/>
          <w:szCs w:val="28"/>
        </w:rPr>
        <w:t>заместител</w:t>
      </w:r>
      <w:r w:rsidR="009E6FD4">
        <w:rPr>
          <w:sz w:val="28"/>
          <w:szCs w:val="28"/>
        </w:rPr>
        <w:t>ю</w:t>
      </w:r>
      <w:r w:rsidRPr="00962BFD">
        <w:rPr>
          <w:sz w:val="28"/>
          <w:szCs w:val="28"/>
        </w:rPr>
        <w:t xml:space="preserve">. </w:t>
      </w:r>
      <w:r w:rsidR="00D74AEF" w:rsidRPr="00962BFD">
        <w:rPr>
          <w:sz w:val="28"/>
          <w:szCs w:val="28"/>
        </w:rPr>
        <w:t>Они,</w:t>
      </w:r>
      <w:r w:rsidRPr="00962BFD">
        <w:rPr>
          <w:sz w:val="28"/>
          <w:szCs w:val="28"/>
        </w:rPr>
        <w:t xml:space="preserve"> с учетом поднимаемых вопросов</w:t>
      </w:r>
      <w:r w:rsidR="00D74AEF" w:rsidRPr="00962BFD">
        <w:rPr>
          <w:sz w:val="28"/>
          <w:szCs w:val="28"/>
        </w:rPr>
        <w:t>,</w:t>
      </w:r>
      <w:r w:rsidRPr="00962BFD">
        <w:rPr>
          <w:sz w:val="28"/>
          <w:szCs w:val="28"/>
        </w:rPr>
        <w:t xml:space="preserve"> определяют участников приема, к компетенции которых относится рассмотрение поставленных вопросов.</w:t>
      </w:r>
    </w:p>
    <w:p w:rsidR="00B556F7" w:rsidRPr="00962BFD" w:rsidRDefault="00B556F7" w:rsidP="006F7E05">
      <w:pPr>
        <w:pStyle w:val="a4"/>
        <w:numPr>
          <w:ilvl w:val="0"/>
          <w:numId w:val="10"/>
        </w:numPr>
        <w:shd w:val="clear" w:color="auto" w:fill="auto"/>
        <w:tabs>
          <w:tab w:val="left" w:pos="1590"/>
        </w:tabs>
        <w:spacing w:before="0" w:after="0" w:line="240" w:lineRule="auto"/>
        <w:ind w:firstLine="709"/>
        <w:jc w:val="both"/>
        <w:rPr>
          <w:sz w:val="28"/>
          <w:szCs w:val="28"/>
        </w:rPr>
      </w:pPr>
      <w:r w:rsidRPr="00962BFD">
        <w:rPr>
          <w:sz w:val="28"/>
          <w:szCs w:val="28"/>
        </w:rPr>
        <w:t xml:space="preserve">Подготовка личных приемов граждан главой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и заместител</w:t>
      </w:r>
      <w:r w:rsidR="009E6FD4">
        <w:rPr>
          <w:sz w:val="28"/>
          <w:szCs w:val="28"/>
        </w:rPr>
        <w:t>ем</w:t>
      </w:r>
      <w:r w:rsidRPr="00962BFD">
        <w:rPr>
          <w:sz w:val="28"/>
          <w:szCs w:val="28"/>
        </w:rPr>
        <w:t xml:space="preserve"> осуществляется </w:t>
      </w:r>
      <w:proofErr w:type="gramStart"/>
      <w:r w:rsidRPr="00962BFD">
        <w:rPr>
          <w:sz w:val="28"/>
          <w:szCs w:val="28"/>
        </w:rPr>
        <w:t>по результатам рассмотрения письменного обращения гражданина с просьбой о записи на личный прием по конкретному вопросу</w:t>
      </w:r>
      <w:proofErr w:type="gramEnd"/>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556F7" w:rsidRPr="00962BFD" w:rsidRDefault="00B556F7" w:rsidP="006F7E05">
      <w:pPr>
        <w:pStyle w:val="a4"/>
        <w:numPr>
          <w:ilvl w:val="0"/>
          <w:numId w:val="10"/>
        </w:numPr>
        <w:shd w:val="clear" w:color="auto" w:fill="auto"/>
        <w:tabs>
          <w:tab w:val="left" w:pos="1465"/>
        </w:tabs>
        <w:spacing w:before="0" w:after="0" w:line="240" w:lineRule="auto"/>
        <w:ind w:firstLine="709"/>
        <w:jc w:val="both"/>
        <w:rPr>
          <w:sz w:val="28"/>
          <w:szCs w:val="28"/>
        </w:rPr>
      </w:pPr>
      <w:proofErr w:type="gramStart"/>
      <w:r w:rsidRPr="00962BFD">
        <w:rPr>
          <w:sz w:val="28"/>
          <w:szCs w:val="28"/>
        </w:rPr>
        <w:t xml:space="preserve">В случае если решение вопроса, с которым гражданин обратился на личный прием к главе </w:t>
      </w:r>
      <w:r w:rsidR="009E6FD4" w:rsidRPr="006541CB">
        <w:rPr>
          <w:sz w:val="28"/>
          <w:szCs w:val="28"/>
        </w:rPr>
        <w:t>Ковалевского сельского поселения Новокубанского района</w:t>
      </w:r>
      <w:r w:rsidRPr="00962BFD">
        <w:rPr>
          <w:sz w:val="28"/>
          <w:szCs w:val="28"/>
        </w:rPr>
        <w:t xml:space="preserve">, находится в компетенции администрации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 xml:space="preserve">и гражданин ранее не обращался по данному вопросу на личный прием к руководителям соответствующих структурных </w:t>
      </w:r>
      <w:r w:rsidRPr="00962BFD">
        <w:rPr>
          <w:sz w:val="28"/>
          <w:szCs w:val="28"/>
        </w:rPr>
        <w:lastRenderedPageBreak/>
        <w:t xml:space="preserve">подразделений администрации </w:t>
      </w:r>
      <w:r w:rsidR="009E6FD4" w:rsidRPr="006541CB">
        <w:rPr>
          <w:sz w:val="28"/>
          <w:szCs w:val="28"/>
        </w:rPr>
        <w:t>Ковалевского сельского поселения Новокубанского района</w:t>
      </w:r>
      <w:r w:rsidRPr="00962BFD">
        <w:rPr>
          <w:sz w:val="28"/>
          <w:szCs w:val="28"/>
        </w:rPr>
        <w:t xml:space="preserve">, главой </w:t>
      </w:r>
      <w:r w:rsidR="009E6FD4" w:rsidRPr="006541CB">
        <w:rPr>
          <w:sz w:val="28"/>
          <w:szCs w:val="28"/>
        </w:rPr>
        <w:t>Ковалевского сельского поселения Новокубанского района</w:t>
      </w:r>
      <w:r w:rsidR="00A2219D" w:rsidRPr="00962BFD">
        <w:rPr>
          <w:sz w:val="28"/>
          <w:szCs w:val="28"/>
        </w:rPr>
        <w:t>, заместител</w:t>
      </w:r>
      <w:r w:rsidR="009E6FD4">
        <w:rPr>
          <w:sz w:val="28"/>
          <w:szCs w:val="28"/>
        </w:rPr>
        <w:t>ем</w:t>
      </w:r>
      <w:r w:rsidR="00A2219D" w:rsidRPr="00962BFD">
        <w:rPr>
          <w:sz w:val="28"/>
          <w:szCs w:val="28"/>
        </w:rPr>
        <w:t xml:space="preserve"> главы</w:t>
      </w:r>
      <w:r w:rsidR="00D74AEF" w:rsidRPr="00962BFD">
        <w:rPr>
          <w:sz w:val="28"/>
          <w:szCs w:val="28"/>
        </w:rPr>
        <w:t xml:space="preserve"> </w:t>
      </w:r>
      <w:r w:rsidRPr="00962BFD">
        <w:rPr>
          <w:sz w:val="28"/>
          <w:szCs w:val="28"/>
        </w:rPr>
        <w:t>может быть</w:t>
      </w:r>
      <w:proofErr w:type="gramEnd"/>
      <w:r w:rsidRPr="00962BFD">
        <w:rPr>
          <w:sz w:val="28"/>
          <w:szCs w:val="28"/>
        </w:rPr>
        <w:t xml:space="preserve"> дано поручение о проведении личного приема гражданина руководителями соответствующих структурных подразделений администрации </w:t>
      </w:r>
      <w:r w:rsidR="009E6FD4" w:rsidRPr="006541CB">
        <w:rPr>
          <w:sz w:val="28"/>
          <w:szCs w:val="28"/>
        </w:rPr>
        <w:t>Ковалевского сельского поселения Новокубанского района</w:t>
      </w:r>
      <w:r w:rsidR="00EA089E" w:rsidRPr="00962BFD">
        <w:rPr>
          <w:sz w:val="28"/>
          <w:szCs w:val="28"/>
        </w:rPr>
        <w:t xml:space="preserve"> </w:t>
      </w:r>
      <w:r w:rsidRPr="00962BFD">
        <w:rPr>
          <w:sz w:val="28"/>
          <w:szCs w:val="28"/>
        </w:rPr>
        <w:t>в соответствии с компетенцией поднимаемого вопроса.</w:t>
      </w:r>
    </w:p>
    <w:p w:rsidR="00B556F7" w:rsidRPr="00962BFD" w:rsidRDefault="00B556F7" w:rsidP="006F7E05">
      <w:pPr>
        <w:pStyle w:val="a4"/>
        <w:numPr>
          <w:ilvl w:val="0"/>
          <w:numId w:val="10"/>
        </w:numPr>
        <w:shd w:val="clear" w:color="auto" w:fill="auto"/>
        <w:tabs>
          <w:tab w:val="left" w:pos="1628"/>
        </w:tabs>
        <w:spacing w:before="0" w:after="0" w:line="240" w:lineRule="auto"/>
        <w:ind w:firstLine="709"/>
        <w:jc w:val="both"/>
        <w:rPr>
          <w:sz w:val="28"/>
          <w:szCs w:val="28"/>
        </w:rPr>
      </w:pPr>
      <w:r w:rsidRPr="00962BFD">
        <w:rPr>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75C40" w:rsidRPr="00962BFD" w:rsidRDefault="00B556F7" w:rsidP="00275C40">
      <w:pPr>
        <w:pStyle w:val="a4"/>
        <w:numPr>
          <w:ilvl w:val="0"/>
          <w:numId w:val="10"/>
        </w:numPr>
        <w:shd w:val="clear" w:color="auto" w:fill="auto"/>
        <w:tabs>
          <w:tab w:val="left" w:pos="1786"/>
        </w:tabs>
        <w:spacing w:before="0" w:after="0" w:line="240" w:lineRule="auto"/>
        <w:ind w:firstLine="709"/>
        <w:jc w:val="both"/>
        <w:rPr>
          <w:sz w:val="28"/>
          <w:szCs w:val="28"/>
        </w:rPr>
      </w:pPr>
      <w:r w:rsidRPr="00962BFD">
        <w:rPr>
          <w:sz w:val="28"/>
          <w:szCs w:val="28"/>
        </w:rPr>
        <w:t xml:space="preserve">Личный прием главой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или заместител</w:t>
      </w:r>
      <w:r w:rsidR="009E6FD4">
        <w:rPr>
          <w:sz w:val="28"/>
          <w:szCs w:val="28"/>
        </w:rPr>
        <w:t>ем</w:t>
      </w:r>
      <w:r w:rsidRPr="00962BFD">
        <w:rPr>
          <w:sz w:val="28"/>
          <w:szCs w:val="28"/>
        </w:rPr>
        <w:t xml:space="preserve"> ведется в индивидуальном порядке, за исключением случаев обращений граждан, нуждающихся в сопровождении.</w:t>
      </w:r>
    </w:p>
    <w:p w:rsidR="009C65A7" w:rsidRPr="00962BFD" w:rsidRDefault="009C65A7" w:rsidP="00275C40">
      <w:pPr>
        <w:pStyle w:val="a4"/>
        <w:numPr>
          <w:ilvl w:val="0"/>
          <w:numId w:val="10"/>
        </w:numPr>
        <w:shd w:val="clear" w:color="auto" w:fill="auto"/>
        <w:tabs>
          <w:tab w:val="left" w:pos="1786"/>
        </w:tabs>
        <w:spacing w:before="0" w:after="0" w:line="240" w:lineRule="auto"/>
        <w:ind w:firstLine="709"/>
        <w:jc w:val="both"/>
        <w:rPr>
          <w:sz w:val="28"/>
          <w:szCs w:val="28"/>
        </w:rPr>
      </w:pPr>
      <w:r w:rsidRPr="00962BFD">
        <w:rPr>
          <w:sz w:val="28"/>
          <w:szCs w:val="28"/>
        </w:rPr>
        <w:t xml:space="preserve">Личный прием граждан главой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осуществляется, как правило, по обращениям, которые были рассмотрены заместителями.</w:t>
      </w:r>
    </w:p>
    <w:p w:rsidR="006E43C3" w:rsidRPr="00962BFD" w:rsidRDefault="006E43C3" w:rsidP="006E43C3">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Личный прием главой </w:t>
      </w:r>
      <w:r w:rsidR="00553187">
        <w:rPr>
          <w:sz w:val="28"/>
          <w:szCs w:val="28"/>
        </w:rPr>
        <w:t>Ковалевского сельского поселения Новокубанского района</w:t>
      </w:r>
      <w:r w:rsidR="009E6FD4">
        <w:rPr>
          <w:sz w:val="28"/>
          <w:szCs w:val="28"/>
        </w:rPr>
        <w:t xml:space="preserve"> </w:t>
      </w:r>
      <w:r w:rsidRPr="00962BFD">
        <w:rPr>
          <w:sz w:val="28"/>
          <w:szCs w:val="28"/>
        </w:rPr>
        <w:t>или заместител</w:t>
      </w:r>
      <w:r w:rsidR="009E6FD4">
        <w:rPr>
          <w:sz w:val="28"/>
          <w:szCs w:val="28"/>
        </w:rPr>
        <w:t>ем</w:t>
      </w:r>
      <w:r w:rsidRPr="00962BFD">
        <w:rPr>
          <w:sz w:val="28"/>
          <w:szCs w:val="28"/>
        </w:rPr>
        <w:t xml:space="preserve"> проводится при предъявлении гражданином документа, удостоверяющего личность. </w:t>
      </w:r>
    </w:p>
    <w:p w:rsidR="00511BC3" w:rsidRPr="00962BFD" w:rsidRDefault="00B556F7" w:rsidP="00511BC3">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Личный прием граждан осуществляется главой </w:t>
      </w:r>
      <w:r w:rsidR="00553187">
        <w:rPr>
          <w:sz w:val="28"/>
          <w:szCs w:val="28"/>
        </w:rPr>
        <w:t>Ковалевского сельского поселения Новокубанского района</w:t>
      </w:r>
      <w:r w:rsidR="0022746B">
        <w:rPr>
          <w:sz w:val="28"/>
          <w:szCs w:val="28"/>
        </w:rPr>
        <w:t xml:space="preserve"> </w:t>
      </w:r>
      <w:r w:rsidRPr="00962BFD">
        <w:rPr>
          <w:sz w:val="28"/>
          <w:szCs w:val="28"/>
        </w:rPr>
        <w:t>или заместител</w:t>
      </w:r>
      <w:r w:rsidR="0022746B">
        <w:rPr>
          <w:sz w:val="28"/>
          <w:szCs w:val="28"/>
        </w:rPr>
        <w:t>ем</w:t>
      </w:r>
      <w:r w:rsidRPr="00962BFD">
        <w:rPr>
          <w:sz w:val="28"/>
          <w:szCs w:val="28"/>
        </w:rPr>
        <w:t xml:space="preserve"> с участием руководителей структурных подразделений администрации </w:t>
      </w:r>
      <w:r w:rsidR="0022746B" w:rsidRPr="006541CB">
        <w:rPr>
          <w:sz w:val="28"/>
          <w:szCs w:val="28"/>
        </w:rPr>
        <w:t>Ковалевского сельского поселения Новокубанского района</w:t>
      </w:r>
      <w:r w:rsidR="002D6E21">
        <w:rPr>
          <w:sz w:val="28"/>
          <w:szCs w:val="28"/>
        </w:rPr>
        <w:t xml:space="preserve"> </w:t>
      </w:r>
      <w:r w:rsidRPr="00962BFD">
        <w:rPr>
          <w:sz w:val="28"/>
          <w:szCs w:val="28"/>
        </w:rPr>
        <w:t>и иных должностных лиц по вопросам, отнесенным к их компетенции.</w:t>
      </w:r>
      <w:r w:rsidR="00511BC3" w:rsidRPr="00962BFD">
        <w:rPr>
          <w:sz w:val="28"/>
          <w:szCs w:val="28"/>
        </w:rPr>
        <w:t xml:space="preserve"> </w:t>
      </w:r>
    </w:p>
    <w:p w:rsidR="00B556F7" w:rsidRPr="00962BFD" w:rsidRDefault="00511BC3" w:rsidP="00511BC3">
      <w:pPr>
        <w:pStyle w:val="a4"/>
        <w:shd w:val="clear" w:color="auto" w:fill="auto"/>
        <w:tabs>
          <w:tab w:val="left" w:pos="709"/>
        </w:tabs>
        <w:spacing w:before="0" w:after="0" w:line="240" w:lineRule="auto"/>
        <w:ind w:firstLine="709"/>
        <w:jc w:val="both"/>
        <w:rPr>
          <w:sz w:val="28"/>
          <w:szCs w:val="28"/>
        </w:rPr>
      </w:pPr>
      <w:r w:rsidRPr="00962BFD">
        <w:rPr>
          <w:sz w:val="28"/>
          <w:szCs w:val="28"/>
        </w:rPr>
        <w:t xml:space="preserve">Приглашённые на прием должностные лица администрации </w:t>
      </w:r>
      <w:r w:rsidR="002D6E21" w:rsidRPr="006541CB">
        <w:rPr>
          <w:sz w:val="28"/>
          <w:szCs w:val="28"/>
        </w:rPr>
        <w:t>Ковалевского сельского поселения Новокубанского района</w:t>
      </w:r>
      <w:r w:rsidRPr="00962BFD">
        <w:rPr>
          <w:sz w:val="28"/>
          <w:szCs w:val="28"/>
        </w:rPr>
        <w:t xml:space="preserve">, в рамках подготовки к приему, при изучении обращения, для оперативного решения или определения пути совместного решения вопроса, определяют и приглашают на прием соответствующих должностных лиц администрации, должностных лиц иных органов и </w:t>
      </w:r>
      <w:proofErr w:type="gramStart"/>
      <w:r w:rsidRPr="00962BFD">
        <w:rPr>
          <w:sz w:val="28"/>
          <w:szCs w:val="28"/>
        </w:rPr>
        <w:t>организаций</w:t>
      </w:r>
      <w:proofErr w:type="gramEnd"/>
      <w:r w:rsidRPr="00962BFD">
        <w:rPr>
          <w:sz w:val="28"/>
          <w:szCs w:val="28"/>
        </w:rPr>
        <w:t xml:space="preserve"> в компетенции которых находится вопрос, о чем уведомляются работники</w:t>
      </w:r>
      <w:r w:rsidR="00864EE9" w:rsidRPr="00962BFD">
        <w:rPr>
          <w:sz w:val="28"/>
          <w:szCs w:val="28"/>
        </w:rPr>
        <w:t>,</w:t>
      </w:r>
      <w:r w:rsidRPr="00962BFD">
        <w:rPr>
          <w:sz w:val="28"/>
          <w:szCs w:val="28"/>
        </w:rPr>
        <w:t xml:space="preserve"> </w:t>
      </w:r>
      <w:r w:rsidR="00376497" w:rsidRPr="00962BFD">
        <w:rPr>
          <w:sz w:val="28"/>
          <w:szCs w:val="28"/>
        </w:rPr>
        <w:t>ответственные за организацию работы с обращениями</w:t>
      </w:r>
      <w:r w:rsidRPr="00962BFD">
        <w:rPr>
          <w:sz w:val="28"/>
          <w:szCs w:val="28"/>
        </w:rPr>
        <w:t>.</w:t>
      </w:r>
    </w:p>
    <w:p w:rsidR="001B5CA8" w:rsidRPr="00962BFD" w:rsidRDefault="00676A8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Работники</w:t>
      </w:r>
      <w:r w:rsidR="00864EE9" w:rsidRPr="00962BFD">
        <w:rPr>
          <w:sz w:val="28"/>
          <w:szCs w:val="28"/>
        </w:rPr>
        <w:t>,</w:t>
      </w:r>
      <w:r w:rsidR="00B556F7" w:rsidRPr="00962BFD">
        <w:rPr>
          <w:sz w:val="28"/>
          <w:szCs w:val="28"/>
        </w:rPr>
        <w:t xml:space="preserve"> </w:t>
      </w:r>
      <w:r w:rsidR="00376497" w:rsidRPr="00962BFD">
        <w:rPr>
          <w:sz w:val="28"/>
          <w:szCs w:val="28"/>
        </w:rPr>
        <w:t>ответственные за организацию работы с обращениями</w:t>
      </w:r>
      <w:r w:rsidR="00864EE9" w:rsidRPr="00962BFD">
        <w:rPr>
          <w:sz w:val="28"/>
          <w:szCs w:val="28"/>
        </w:rPr>
        <w:t>,</w:t>
      </w:r>
      <w:r w:rsidR="00376497" w:rsidRPr="00962BFD">
        <w:rPr>
          <w:sz w:val="28"/>
          <w:szCs w:val="28"/>
        </w:rPr>
        <w:t xml:space="preserve"> </w:t>
      </w:r>
      <w:r w:rsidR="00B556F7" w:rsidRPr="00962BFD">
        <w:rPr>
          <w:sz w:val="28"/>
          <w:szCs w:val="28"/>
        </w:rPr>
        <w:t xml:space="preserve">организуют приемы главы </w:t>
      </w:r>
      <w:r w:rsidR="002D6E21" w:rsidRPr="006541CB">
        <w:rPr>
          <w:sz w:val="28"/>
          <w:szCs w:val="28"/>
        </w:rPr>
        <w:t>Ковалевского сельского поселения Новокубанского района</w:t>
      </w:r>
      <w:r w:rsidR="00B556F7" w:rsidRPr="00962BFD">
        <w:rPr>
          <w:sz w:val="28"/>
          <w:szCs w:val="28"/>
        </w:rPr>
        <w:t>, заместител</w:t>
      </w:r>
      <w:r w:rsidR="002D6E21">
        <w:rPr>
          <w:sz w:val="28"/>
          <w:szCs w:val="28"/>
        </w:rPr>
        <w:t>я</w:t>
      </w:r>
      <w:r w:rsidR="00B556F7" w:rsidRPr="00962BFD">
        <w:rPr>
          <w:sz w:val="28"/>
          <w:szCs w:val="28"/>
        </w:rPr>
        <w:t xml:space="preserve"> (</w:t>
      </w:r>
      <w:r w:rsidRPr="00962BFD">
        <w:rPr>
          <w:sz w:val="28"/>
          <w:szCs w:val="28"/>
        </w:rPr>
        <w:t xml:space="preserve">в том числе </w:t>
      </w:r>
      <w:r w:rsidR="00B556F7" w:rsidRPr="00962BFD">
        <w:rPr>
          <w:sz w:val="28"/>
          <w:szCs w:val="28"/>
        </w:rPr>
        <w:t xml:space="preserve">в режимах </w:t>
      </w:r>
      <w:proofErr w:type="spellStart"/>
      <w:r w:rsidR="00B556F7" w:rsidRPr="00962BFD">
        <w:rPr>
          <w:sz w:val="28"/>
          <w:szCs w:val="28"/>
        </w:rPr>
        <w:t>видео-конференц-связи</w:t>
      </w:r>
      <w:proofErr w:type="spellEnd"/>
      <w:r w:rsidR="00B556F7" w:rsidRPr="00962BFD">
        <w:rPr>
          <w:sz w:val="28"/>
          <w:szCs w:val="28"/>
        </w:rPr>
        <w:t>, иных видов связи).</w:t>
      </w:r>
      <w:r w:rsidRPr="00962BFD">
        <w:rPr>
          <w:sz w:val="28"/>
          <w:szCs w:val="28"/>
        </w:rPr>
        <w:t xml:space="preserve"> </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Карточки личного приема главой </w:t>
      </w:r>
      <w:r w:rsidR="00553187">
        <w:rPr>
          <w:sz w:val="28"/>
          <w:szCs w:val="28"/>
        </w:rPr>
        <w:t>Ковалевского сельского поселения Новокубанского района</w:t>
      </w:r>
      <w:r w:rsidR="002D6E21">
        <w:rPr>
          <w:sz w:val="28"/>
          <w:szCs w:val="28"/>
        </w:rPr>
        <w:t xml:space="preserve"> </w:t>
      </w:r>
      <w:r w:rsidRPr="00962BFD">
        <w:rPr>
          <w:sz w:val="28"/>
          <w:szCs w:val="28"/>
        </w:rPr>
        <w:t>или заместител</w:t>
      </w:r>
      <w:r w:rsidR="002D6E21">
        <w:rPr>
          <w:sz w:val="28"/>
          <w:szCs w:val="28"/>
        </w:rPr>
        <w:t>ем</w:t>
      </w:r>
      <w:r w:rsidRPr="00962BFD">
        <w:rPr>
          <w:sz w:val="28"/>
          <w:szCs w:val="28"/>
        </w:rPr>
        <w:t xml:space="preserve"> оформляются работниками </w:t>
      </w:r>
      <w:r w:rsidR="002D6E21">
        <w:rPr>
          <w:sz w:val="28"/>
          <w:szCs w:val="28"/>
        </w:rPr>
        <w:t>организационного отдела</w:t>
      </w:r>
      <w:r w:rsidRPr="00962BFD">
        <w:rPr>
          <w:sz w:val="28"/>
          <w:szCs w:val="28"/>
        </w:rPr>
        <w:t xml:space="preserve"> в день проведения приема (приложение </w:t>
      </w:r>
      <w:r w:rsidR="00560468" w:rsidRPr="00962BFD">
        <w:rPr>
          <w:sz w:val="28"/>
          <w:szCs w:val="28"/>
        </w:rPr>
        <w:t xml:space="preserve">№ </w:t>
      </w:r>
      <w:r w:rsidRPr="00962BFD">
        <w:rPr>
          <w:sz w:val="28"/>
          <w:szCs w:val="28"/>
        </w:rPr>
        <w:t>6).</w:t>
      </w:r>
      <w:r w:rsidR="00376497" w:rsidRPr="00962BFD">
        <w:rPr>
          <w:sz w:val="28"/>
          <w:szCs w:val="28"/>
        </w:rPr>
        <w:t xml:space="preserve"> </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По окончании личного приема глава </w:t>
      </w:r>
      <w:r w:rsidR="00553187">
        <w:rPr>
          <w:sz w:val="28"/>
          <w:szCs w:val="28"/>
        </w:rPr>
        <w:t>Ковалевского сельского поселения Новокубанского района</w:t>
      </w:r>
      <w:r w:rsidR="002D6E21">
        <w:rPr>
          <w:sz w:val="28"/>
          <w:szCs w:val="28"/>
        </w:rPr>
        <w:t xml:space="preserve"> </w:t>
      </w:r>
      <w:r w:rsidRPr="00962BFD">
        <w:rPr>
          <w:sz w:val="28"/>
          <w:szCs w:val="28"/>
        </w:rPr>
        <w:t>или заместител</w:t>
      </w:r>
      <w:r w:rsidR="002D6E21">
        <w:rPr>
          <w:sz w:val="28"/>
          <w:szCs w:val="28"/>
        </w:rPr>
        <w:t>ь</w:t>
      </w:r>
      <w:r w:rsidRPr="00962BFD">
        <w:rPr>
          <w:sz w:val="28"/>
          <w:szCs w:val="28"/>
        </w:rPr>
        <w:t xml:space="preserve"> доводят до сведения заявителя свое решение или информируют о том, кому поручено рассмотрение и принятие мер по его обращению, а </w:t>
      </w:r>
      <w:proofErr w:type="gramStart"/>
      <w:r w:rsidRPr="00962BFD">
        <w:rPr>
          <w:sz w:val="28"/>
          <w:szCs w:val="28"/>
        </w:rPr>
        <w:t>также</w:t>
      </w:r>
      <w:proofErr w:type="gramEnd"/>
      <w:r w:rsidRPr="00962BFD">
        <w:rPr>
          <w:sz w:val="28"/>
          <w:szCs w:val="28"/>
        </w:rPr>
        <w:t xml:space="preserve"> откуда он получит ответ, либо разъясняют, где, кем и в каком порядке будет рассмотрено его обращение по существу.</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lastRenderedPageBreak/>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Должностное лицо, ведущее прием, принимает решение о постановке на контроль исполнения его поручения.</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Поручения и (или) рекомендации главы </w:t>
      </w:r>
      <w:r w:rsidR="00553187">
        <w:rPr>
          <w:sz w:val="28"/>
          <w:szCs w:val="28"/>
        </w:rPr>
        <w:t>Ковалевского сельского поселения Новокубанского района</w:t>
      </w:r>
      <w:r w:rsidR="002D6E21">
        <w:rPr>
          <w:sz w:val="28"/>
          <w:szCs w:val="28"/>
        </w:rPr>
        <w:t xml:space="preserve"> </w:t>
      </w:r>
      <w:r w:rsidRPr="00962BFD">
        <w:rPr>
          <w:sz w:val="28"/>
          <w:szCs w:val="28"/>
        </w:rPr>
        <w:t>или заместител</w:t>
      </w:r>
      <w:r w:rsidR="002D6E21">
        <w:rPr>
          <w:sz w:val="28"/>
          <w:szCs w:val="28"/>
        </w:rPr>
        <w:t>я</w:t>
      </w:r>
      <w:r w:rsidRPr="00962BFD">
        <w:rPr>
          <w:sz w:val="28"/>
          <w:szCs w:val="28"/>
        </w:rPr>
        <w:t>, данные в ходе личного приема, вносятся в карточку личного приема гражданина.</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Карточки личного приема подлежат обязательной регистрации в электронном журнале</w:t>
      </w:r>
      <w:r w:rsidR="009D2386" w:rsidRPr="00962BFD">
        <w:rPr>
          <w:sz w:val="28"/>
          <w:szCs w:val="28"/>
        </w:rPr>
        <w:t xml:space="preserve"> </w:t>
      </w:r>
      <w:r w:rsidR="003B2914" w:rsidRPr="00962BFD">
        <w:rPr>
          <w:sz w:val="28"/>
          <w:szCs w:val="28"/>
        </w:rPr>
        <w:t>«</w:t>
      </w:r>
      <w:r w:rsidRPr="00962BFD">
        <w:rPr>
          <w:sz w:val="28"/>
          <w:szCs w:val="28"/>
        </w:rPr>
        <w:t>Личный прием</w:t>
      </w:r>
      <w:r w:rsidR="003B2914" w:rsidRPr="00962BFD">
        <w:rPr>
          <w:sz w:val="28"/>
          <w:szCs w:val="28"/>
        </w:rPr>
        <w:t>»</w:t>
      </w:r>
      <w:r w:rsidRPr="00962BFD">
        <w:rPr>
          <w:sz w:val="28"/>
          <w:szCs w:val="28"/>
        </w:rPr>
        <w:t xml:space="preserve"> СЭД (далее - электронная учетная карточка личного приема) работниками</w:t>
      </w:r>
      <w:r w:rsidR="0027202B" w:rsidRPr="00962BFD">
        <w:rPr>
          <w:sz w:val="28"/>
          <w:szCs w:val="28"/>
        </w:rPr>
        <w:t>,</w:t>
      </w:r>
      <w:r w:rsidRPr="00962BFD">
        <w:rPr>
          <w:sz w:val="28"/>
          <w:szCs w:val="28"/>
        </w:rPr>
        <w:t xml:space="preserve"> </w:t>
      </w:r>
      <w:r w:rsidR="000059E8" w:rsidRPr="00962BFD">
        <w:rPr>
          <w:sz w:val="28"/>
          <w:szCs w:val="28"/>
        </w:rPr>
        <w:t>ответственными за организацию работы с обращениями</w:t>
      </w:r>
      <w:r w:rsidR="0027202B" w:rsidRPr="00962BFD">
        <w:rPr>
          <w:sz w:val="28"/>
          <w:szCs w:val="28"/>
        </w:rPr>
        <w:t>,</w:t>
      </w:r>
      <w:r w:rsidRPr="00962BFD">
        <w:rPr>
          <w:sz w:val="28"/>
          <w:szCs w:val="28"/>
        </w:rPr>
        <w:t xml:space="preserve"> в течение трех дней с момента проведения личного приема граждан.</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proofErr w:type="gramStart"/>
      <w:r w:rsidRPr="00962BFD">
        <w:rPr>
          <w:sz w:val="28"/>
          <w:szCs w:val="28"/>
        </w:rP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w:t>
      </w:r>
      <w:r w:rsidR="009D2386" w:rsidRPr="00962BFD">
        <w:rPr>
          <w:sz w:val="28"/>
          <w:szCs w:val="28"/>
        </w:rPr>
        <w:t xml:space="preserve"> </w:t>
      </w:r>
      <w:r w:rsidR="003B2914" w:rsidRPr="00962BFD">
        <w:rPr>
          <w:sz w:val="28"/>
          <w:szCs w:val="28"/>
        </w:rPr>
        <w:t>«</w:t>
      </w:r>
      <w:r w:rsidRPr="00962BFD">
        <w:rPr>
          <w:sz w:val="28"/>
          <w:szCs w:val="28"/>
        </w:rPr>
        <w:t>разъяснено в ходе приема</w:t>
      </w:r>
      <w:r w:rsidR="003B2914" w:rsidRPr="00962BFD">
        <w:rPr>
          <w:sz w:val="28"/>
          <w:szCs w:val="28"/>
        </w:rPr>
        <w:t>»</w:t>
      </w:r>
      <w:r w:rsidRPr="00962BFD">
        <w:rPr>
          <w:sz w:val="28"/>
          <w:szCs w:val="28"/>
        </w:rPr>
        <w:t xml:space="preserve"> списывается </w:t>
      </w:r>
      <w:r w:rsidR="000059E8" w:rsidRPr="00962BFD">
        <w:rPr>
          <w:sz w:val="28"/>
          <w:szCs w:val="28"/>
        </w:rPr>
        <w:t>работниками</w:t>
      </w:r>
      <w:r w:rsidR="0027202B" w:rsidRPr="00962BFD">
        <w:rPr>
          <w:sz w:val="28"/>
          <w:szCs w:val="28"/>
        </w:rPr>
        <w:t>,</w:t>
      </w:r>
      <w:r w:rsidR="000059E8" w:rsidRPr="00962BFD">
        <w:rPr>
          <w:sz w:val="28"/>
          <w:szCs w:val="28"/>
        </w:rPr>
        <w:t xml:space="preserve"> ответственными за организацию работы с обращениями</w:t>
      </w:r>
      <w:r w:rsidR="0027202B" w:rsidRPr="00962BFD">
        <w:rPr>
          <w:sz w:val="28"/>
          <w:szCs w:val="28"/>
        </w:rPr>
        <w:t>,</w:t>
      </w:r>
      <w:r w:rsidR="000059E8" w:rsidRPr="00962BFD">
        <w:rPr>
          <w:sz w:val="28"/>
          <w:szCs w:val="28"/>
        </w:rPr>
        <w:t xml:space="preserve"> </w:t>
      </w:r>
      <w:r w:rsidRPr="00962BFD">
        <w:rPr>
          <w:sz w:val="28"/>
          <w:szCs w:val="28"/>
        </w:rPr>
        <w:t>в дело.</w:t>
      </w:r>
      <w:proofErr w:type="gramEnd"/>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Зарегистрированные карточки личного приема, содержащие поручения для структурных подразделений администрации </w:t>
      </w:r>
      <w:r w:rsidR="002D6E21" w:rsidRPr="006541CB">
        <w:rPr>
          <w:sz w:val="28"/>
          <w:szCs w:val="28"/>
        </w:rPr>
        <w:t>Ковалевского сельского поселения Новокубанского района</w:t>
      </w:r>
      <w:r w:rsidRPr="00962BFD">
        <w:rPr>
          <w:sz w:val="28"/>
          <w:szCs w:val="28"/>
        </w:rPr>
        <w:t>, на следующий день после регистрации направляю</w:t>
      </w:r>
      <w:r w:rsidR="00296C55" w:rsidRPr="00962BFD">
        <w:rPr>
          <w:sz w:val="28"/>
          <w:szCs w:val="28"/>
        </w:rPr>
        <w:t>тся работниками</w:t>
      </w:r>
      <w:r w:rsidR="0027202B" w:rsidRPr="00962BFD">
        <w:rPr>
          <w:sz w:val="28"/>
          <w:szCs w:val="28"/>
        </w:rPr>
        <w:t>,</w:t>
      </w:r>
      <w:r w:rsidR="00296C55" w:rsidRPr="00962BFD">
        <w:rPr>
          <w:sz w:val="28"/>
          <w:szCs w:val="28"/>
        </w:rPr>
        <w:t xml:space="preserve"> </w:t>
      </w:r>
      <w:r w:rsidR="000059E8" w:rsidRPr="00962BFD">
        <w:rPr>
          <w:sz w:val="28"/>
          <w:szCs w:val="28"/>
        </w:rPr>
        <w:t>ответственными за организацию работы с обращениями</w:t>
      </w:r>
      <w:r w:rsidR="0027202B" w:rsidRPr="00962BFD">
        <w:rPr>
          <w:sz w:val="28"/>
          <w:szCs w:val="28"/>
        </w:rPr>
        <w:t>,</w:t>
      </w:r>
      <w:r w:rsidRPr="00962BFD">
        <w:rPr>
          <w:sz w:val="28"/>
          <w:szCs w:val="28"/>
        </w:rPr>
        <w:t xml:space="preserve"> соответствующи</w:t>
      </w:r>
      <w:r w:rsidR="000E2993" w:rsidRPr="00962BFD">
        <w:rPr>
          <w:sz w:val="28"/>
          <w:szCs w:val="28"/>
        </w:rPr>
        <w:t>м</w:t>
      </w:r>
      <w:r w:rsidRPr="00962BFD">
        <w:rPr>
          <w:sz w:val="28"/>
          <w:szCs w:val="28"/>
        </w:rPr>
        <w:t xml:space="preserve"> структурны</w:t>
      </w:r>
      <w:r w:rsidR="000E2993" w:rsidRPr="00962BFD">
        <w:rPr>
          <w:sz w:val="28"/>
          <w:szCs w:val="28"/>
        </w:rPr>
        <w:t>м</w:t>
      </w:r>
      <w:r w:rsidRPr="00962BFD">
        <w:rPr>
          <w:sz w:val="28"/>
          <w:szCs w:val="28"/>
        </w:rPr>
        <w:t xml:space="preserve"> подразделени</w:t>
      </w:r>
      <w:r w:rsidR="000E2993" w:rsidRPr="00962BFD">
        <w:rPr>
          <w:sz w:val="28"/>
          <w:szCs w:val="28"/>
        </w:rPr>
        <w:t>ям</w:t>
      </w:r>
      <w:r w:rsidRPr="00962BFD">
        <w:rPr>
          <w:sz w:val="28"/>
          <w:szCs w:val="28"/>
        </w:rPr>
        <w:t xml:space="preserve"> администрации </w:t>
      </w:r>
      <w:r w:rsidR="00553187">
        <w:rPr>
          <w:sz w:val="28"/>
          <w:szCs w:val="28"/>
        </w:rPr>
        <w:t>Ковалевского сельского поселения Новокубанского района</w:t>
      </w:r>
      <w:r w:rsidR="002D6E21">
        <w:rPr>
          <w:sz w:val="28"/>
          <w:szCs w:val="28"/>
        </w:rPr>
        <w:t xml:space="preserve"> </w:t>
      </w:r>
      <w:r w:rsidRPr="00962BFD">
        <w:rPr>
          <w:sz w:val="28"/>
          <w:szCs w:val="28"/>
        </w:rPr>
        <w:t xml:space="preserve">с использованием СЭД. Оригиналы карточек личного приема хранятся на бумажных носителях в </w:t>
      </w:r>
      <w:r w:rsidR="002D6E21">
        <w:rPr>
          <w:sz w:val="28"/>
          <w:szCs w:val="28"/>
        </w:rPr>
        <w:t xml:space="preserve">организационном отделе </w:t>
      </w:r>
      <w:r w:rsidR="00296C55" w:rsidRPr="00962BFD">
        <w:rPr>
          <w:sz w:val="28"/>
          <w:szCs w:val="28"/>
        </w:rPr>
        <w:t xml:space="preserve"> </w:t>
      </w:r>
      <w:r w:rsidRPr="00962BFD">
        <w:rPr>
          <w:sz w:val="28"/>
          <w:szCs w:val="28"/>
        </w:rPr>
        <w:t>в течение пяти лет со дня регистрации.</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w:t>
      </w:r>
      <w:r w:rsidR="00F43006" w:rsidRPr="00962BFD">
        <w:rPr>
          <w:sz w:val="28"/>
          <w:szCs w:val="28"/>
        </w:rPr>
        <w:t>ода</w:t>
      </w:r>
      <w:r w:rsidRPr="00962BFD">
        <w:rPr>
          <w:sz w:val="28"/>
          <w:szCs w:val="28"/>
        </w:rPr>
        <w:t xml:space="preserve"> № 59-ФЗ и </w:t>
      </w:r>
      <w:r w:rsidR="00471AE5" w:rsidRPr="00962BFD">
        <w:rPr>
          <w:sz w:val="28"/>
          <w:szCs w:val="28"/>
        </w:rPr>
        <w:t xml:space="preserve">настоящей </w:t>
      </w:r>
      <w:r w:rsidRPr="00962BFD">
        <w:rPr>
          <w:sz w:val="28"/>
          <w:szCs w:val="28"/>
        </w:rPr>
        <w:t>Инструкцией.</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proofErr w:type="gramStart"/>
      <w:r w:rsidRPr="00962BFD">
        <w:rPr>
          <w:sz w:val="28"/>
          <w:szCs w:val="28"/>
        </w:rPr>
        <w:t xml:space="preserve">Проведение гражданами фотосъемки, аудио- и видеозаписи, прямой трансляции в </w:t>
      </w:r>
      <w:r w:rsidR="00DB3361" w:rsidRPr="00962BFD">
        <w:rPr>
          <w:sz w:val="28"/>
          <w:szCs w:val="28"/>
        </w:rPr>
        <w:t xml:space="preserve">информационно-телекоммуникационной </w:t>
      </w:r>
      <w:r w:rsidRPr="00962BFD">
        <w:rPr>
          <w:sz w:val="28"/>
          <w:szCs w:val="28"/>
        </w:rPr>
        <w:t>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в ходе личного приема главой </w:t>
      </w:r>
      <w:r w:rsidR="00553187">
        <w:rPr>
          <w:sz w:val="28"/>
          <w:szCs w:val="28"/>
        </w:rPr>
        <w:t>Ковалевского сельского поселения Новокубанского района</w:t>
      </w:r>
      <w:r w:rsidR="002D6E21">
        <w:rPr>
          <w:sz w:val="28"/>
          <w:szCs w:val="28"/>
        </w:rPr>
        <w:t xml:space="preserve"> </w:t>
      </w:r>
      <w:r w:rsidR="009567C9">
        <w:rPr>
          <w:sz w:val="28"/>
          <w:szCs w:val="28"/>
        </w:rPr>
        <w:t>или его заместител</w:t>
      </w:r>
      <w:r w:rsidR="002D6E21">
        <w:rPr>
          <w:sz w:val="28"/>
          <w:szCs w:val="28"/>
        </w:rPr>
        <w:t>ем</w:t>
      </w:r>
      <w:r w:rsidRPr="00962BFD">
        <w:rPr>
          <w:sz w:val="28"/>
          <w:szCs w:val="28"/>
        </w:rPr>
        <w:t xml:space="preserve">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roofErr w:type="gramEnd"/>
    </w:p>
    <w:p w:rsidR="00DB3361" w:rsidRPr="00962BFD" w:rsidRDefault="00DB3361" w:rsidP="006F7E05">
      <w:pPr>
        <w:pStyle w:val="a4"/>
        <w:shd w:val="clear" w:color="auto" w:fill="auto"/>
        <w:tabs>
          <w:tab w:val="left" w:pos="1734"/>
        </w:tabs>
        <w:spacing w:before="0" w:after="0" w:line="240" w:lineRule="auto"/>
        <w:ind w:firstLine="0"/>
        <w:jc w:val="both"/>
        <w:rPr>
          <w:sz w:val="28"/>
          <w:szCs w:val="28"/>
        </w:rPr>
      </w:pPr>
    </w:p>
    <w:p w:rsidR="00B556F7" w:rsidRPr="00962BFD" w:rsidRDefault="00B556F7" w:rsidP="008276D8">
      <w:pPr>
        <w:pStyle w:val="a4"/>
        <w:numPr>
          <w:ilvl w:val="1"/>
          <w:numId w:val="18"/>
        </w:numPr>
        <w:shd w:val="clear" w:color="auto" w:fill="auto"/>
        <w:spacing w:before="0" w:after="0" w:line="240" w:lineRule="auto"/>
        <w:ind w:left="0" w:firstLine="0"/>
        <w:rPr>
          <w:b/>
          <w:sz w:val="28"/>
          <w:szCs w:val="28"/>
        </w:rPr>
      </w:pPr>
      <w:r w:rsidRPr="00962BFD">
        <w:rPr>
          <w:b/>
          <w:sz w:val="28"/>
          <w:szCs w:val="28"/>
        </w:rPr>
        <w:t xml:space="preserve">Организация </w:t>
      </w:r>
      <w:r w:rsidR="00EE5CC2" w:rsidRPr="00962BFD">
        <w:rPr>
          <w:b/>
          <w:sz w:val="28"/>
          <w:szCs w:val="28"/>
        </w:rPr>
        <w:t>выездных приемов</w:t>
      </w:r>
      <w:r w:rsidRPr="00962BFD">
        <w:rPr>
          <w:b/>
          <w:sz w:val="28"/>
          <w:szCs w:val="28"/>
        </w:rPr>
        <w:t xml:space="preserve"> главы </w:t>
      </w:r>
      <w:r w:rsidR="002D6E21" w:rsidRPr="002D6E21">
        <w:rPr>
          <w:b/>
          <w:sz w:val="28"/>
          <w:szCs w:val="28"/>
        </w:rPr>
        <w:t>Ковалевского сельского поселения Новокубанского района</w:t>
      </w:r>
      <w:r w:rsidR="00EE5CC2" w:rsidRPr="002D6E21">
        <w:rPr>
          <w:b/>
          <w:sz w:val="28"/>
          <w:szCs w:val="28"/>
        </w:rPr>
        <w:t xml:space="preserve">, </w:t>
      </w:r>
      <w:r w:rsidR="002D6E21" w:rsidRPr="002D6E21">
        <w:rPr>
          <w:b/>
          <w:sz w:val="28"/>
          <w:szCs w:val="28"/>
        </w:rPr>
        <w:t>его</w:t>
      </w:r>
      <w:r w:rsidR="002D6E21">
        <w:rPr>
          <w:b/>
          <w:sz w:val="28"/>
          <w:szCs w:val="28"/>
        </w:rPr>
        <w:t xml:space="preserve"> </w:t>
      </w:r>
      <w:r w:rsidR="00EE5CC2" w:rsidRPr="00962BFD">
        <w:rPr>
          <w:b/>
          <w:sz w:val="28"/>
          <w:szCs w:val="28"/>
        </w:rPr>
        <w:t>заместител</w:t>
      </w:r>
      <w:r w:rsidR="002D6E21">
        <w:rPr>
          <w:b/>
          <w:sz w:val="28"/>
          <w:szCs w:val="28"/>
        </w:rPr>
        <w:t>я</w:t>
      </w:r>
    </w:p>
    <w:p w:rsidR="009C5BA9" w:rsidRPr="00962BFD" w:rsidRDefault="009C5BA9" w:rsidP="006F7E05">
      <w:pPr>
        <w:pStyle w:val="a4"/>
        <w:shd w:val="clear" w:color="auto" w:fill="auto"/>
        <w:spacing w:before="0" w:after="0" w:line="240" w:lineRule="auto"/>
        <w:ind w:firstLine="0"/>
        <w:jc w:val="left"/>
        <w:rPr>
          <w:b/>
          <w:sz w:val="28"/>
          <w:szCs w:val="28"/>
        </w:rPr>
      </w:pPr>
    </w:p>
    <w:p w:rsidR="00B556F7" w:rsidRPr="00962BFD" w:rsidRDefault="00EE5CC2" w:rsidP="006F7E05">
      <w:pPr>
        <w:pStyle w:val="a4"/>
        <w:numPr>
          <w:ilvl w:val="0"/>
          <w:numId w:val="11"/>
        </w:numPr>
        <w:shd w:val="clear" w:color="auto" w:fill="auto"/>
        <w:tabs>
          <w:tab w:val="left" w:pos="1681"/>
        </w:tabs>
        <w:spacing w:before="0" w:after="0" w:line="240" w:lineRule="auto"/>
        <w:ind w:firstLine="709"/>
        <w:jc w:val="both"/>
        <w:rPr>
          <w:sz w:val="28"/>
          <w:szCs w:val="28"/>
        </w:rPr>
      </w:pPr>
      <w:r w:rsidRPr="00962BFD">
        <w:rPr>
          <w:sz w:val="28"/>
          <w:szCs w:val="28"/>
        </w:rPr>
        <w:lastRenderedPageBreak/>
        <w:t xml:space="preserve">Выездной прием главы </w:t>
      </w:r>
      <w:r w:rsidR="002D6E21" w:rsidRPr="006541CB">
        <w:rPr>
          <w:sz w:val="28"/>
          <w:szCs w:val="28"/>
        </w:rPr>
        <w:t>Ковалевского сельского поселения Новокубанского района</w:t>
      </w:r>
      <w:r w:rsidRPr="00962BFD">
        <w:rPr>
          <w:sz w:val="28"/>
          <w:szCs w:val="28"/>
        </w:rPr>
        <w:t>, заместител</w:t>
      </w:r>
      <w:r w:rsidR="002D6E21">
        <w:rPr>
          <w:sz w:val="28"/>
          <w:szCs w:val="28"/>
        </w:rPr>
        <w:t>я</w:t>
      </w:r>
      <w:r w:rsidR="00B556F7" w:rsidRPr="00962BFD">
        <w:rPr>
          <w:sz w:val="28"/>
          <w:szCs w:val="28"/>
        </w:rPr>
        <w:t xml:space="preserve"> - это организационная форма реализации полномочий администрации </w:t>
      </w:r>
      <w:r w:rsidR="00553187">
        <w:rPr>
          <w:sz w:val="28"/>
          <w:szCs w:val="28"/>
        </w:rPr>
        <w:t>Ковалевского сельского поселения Новокубанского района</w:t>
      </w:r>
      <w:r w:rsidR="002D6E21">
        <w:rPr>
          <w:sz w:val="28"/>
          <w:szCs w:val="28"/>
        </w:rPr>
        <w:t xml:space="preserve"> </w:t>
      </w:r>
      <w:r w:rsidR="00B556F7" w:rsidRPr="00962BFD">
        <w:rPr>
          <w:sz w:val="28"/>
          <w:szCs w:val="28"/>
        </w:rPr>
        <w:t>по обеспечению права граждан и организаций на обращение в органы</w:t>
      </w:r>
      <w:r w:rsidR="008276D8" w:rsidRPr="00962BFD">
        <w:rPr>
          <w:sz w:val="28"/>
          <w:szCs w:val="28"/>
        </w:rPr>
        <w:t xml:space="preserve"> местного самоуправления</w:t>
      </w:r>
      <w:r w:rsidR="00B556F7" w:rsidRPr="00962BFD">
        <w:rPr>
          <w:sz w:val="28"/>
          <w:szCs w:val="28"/>
        </w:rPr>
        <w:t>.</w:t>
      </w:r>
    </w:p>
    <w:p w:rsidR="00B556F7" w:rsidRPr="00962BFD" w:rsidRDefault="00EE5CC2" w:rsidP="006F7E05">
      <w:pPr>
        <w:pStyle w:val="a4"/>
        <w:numPr>
          <w:ilvl w:val="0"/>
          <w:numId w:val="11"/>
        </w:numPr>
        <w:shd w:val="clear" w:color="auto" w:fill="auto"/>
        <w:tabs>
          <w:tab w:val="left" w:pos="1542"/>
        </w:tabs>
        <w:spacing w:before="0" w:after="0" w:line="240" w:lineRule="auto"/>
        <w:ind w:firstLine="709"/>
        <w:jc w:val="both"/>
        <w:rPr>
          <w:sz w:val="28"/>
          <w:szCs w:val="28"/>
        </w:rPr>
      </w:pPr>
      <w:r w:rsidRPr="00962BFD">
        <w:rPr>
          <w:sz w:val="28"/>
          <w:szCs w:val="28"/>
        </w:rPr>
        <w:t>Состав группы</w:t>
      </w:r>
      <w:r w:rsidR="00B556F7" w:rsidRPr="00962BFD">
        <w:rPr>
          <w:sz w:val="28"/>
          <w:szCs w:val="28"/>
        </w:rPr>
        <w:t xml:space="preserve"> формируется из </w:t>
      </w:r>
      <w:r w:rsidRPr="00962BFD">
        <w:rPr>
          <w:sz w:val="28"/>
          <w:szCs w:val="28"/>
        </w:rPr>
        <w:t xml:space="preserve">главы </w:t>
      </w:r>
      <w:r w:rsidR="002D6E21" w:rsidRPr="006541CB">
        <w:rPr>
          <w:sz w:val="28"/>
          <w:szCs w:val="28"/>
        </w:rPr>
        <w:t>Ковалевского сельского поселения Новокубанского района</w:t>
      </w:r>
      <w:r w:rsidR="00887D43" w:rsidRPr="00962BFD">
        <w:rPr>
          <w:sz w:val="28"/>
          <w:szCs w:val="28"/>
        </w:rPr>
        <w:t xml:space="preserve">, </w:t>
      </w:r>
      <w:r w:rsidRPr="00962BFD">
        <w:rPr>
          <w:sz w:val="28"/>
          <w:szCs w:val="28"/>
        </w:rPr>
        <w:t>заместител</w:t>
      </w:r>
      <w:r w:rsidR="002D6E21">
        <w:rPr>
          <w:sz w:val="28"/>
          <w:szCs w:val="28"/>
        </w:rPr>
        <w:t>я</w:t>
      </w:r>
      <w:r w:rsidRPr="00962BFD">
        <w:rPr>
          <w:sz w:val="28"/>
          <w:szCs w:val="28"/>
        </w:rPr>
        <w:t xml:space="preserve">, </w:t>
      </w:r>
      <w:r w:rsidR="00B556F7" w:rsidRPr="00962BFD">
        <w:rPr>
          <w:sz w:val="28"/>
          <w:szCs w:val="28"/>
        </w:rPr>
        <w:t xml:space="preserve">работников структурных подразделений администрации </w:t>
      </w:r>
      <w:r w:rsidR="00553187">
        <w:rPr>
          <w:sz w:val="28"/>
          <w:szCs w:val="28"/>
        </w:rPr>
        <w:t>Ковалевского сельского поселения Новокубанского района</w:t>
      </w:r>
      <w:r w:rsidR="002D6E21">
        <w:rPr>
          <w:sz w:val="28"/>
          <w:szCs w:val="28"/>
        </w:rPr>
        <w:t xml:space="preserve"> </w:t>
      </w:r>
      <w:r w:rsidR="00B556F7" w:rsidRPr="00962BFD">
        <w:rPr>
          <w:sz w:val="28"/>
          <w:szCs w:val="28"/>
        </w:rPr>
        <w:t xml:space="preserve">с приглашением </w:t>
      </w:r>
      <w:r w:rsidR="000100DC" w:rsidRPr="00962BFD">
        <w:rPr>
          <w:sz w:val="28"/>
          <w:szCs w:val="28"/>
        </w:rPr>
        <w:t xml:space="preserve">при необходимости </w:t>
      </w:r>
      <w:r w:rsidRPr="00962BFD">
        <w:rPr>
          <w:sz w:val="28"/>
          <w:szCs w:val="28"/>
        </w:rPr>
        <w:t>представителей организаций и предприятий</w:t>
      </w:r>
      <w:r w:rsidR="00AF3E8C" w:rsidRPr="00962BFD">
        <w:rPr>
          <w:sz w:val="28"/>
          <w:szCs w:val="28"/>
        </w:rPr>
        <w:t xml:space="preserve">, </w:t>
      </w:r>
      <w:r w:rsidR="00EB63F7" w:rsidRPr="00962BFD">
        <w:rPr>
          <w:sz w:val="28"/>
          <w:szCs w:val="28"/>
        </w:rPr>
        <w:t xml:space="preserve">осуществляющих деятельность на территории </w:t>
      </w:r>
      <w:r w:rsidR="002D6E21" w:rsidRPr="006541CB">
        <w:rPr>
          <w:sz w:val="28"/>
          <w:szCs w:val="28"/>
        </w:rPr>
        <w:t>Ковалевского сельского поселения Новокубанского района</w:t>
      </w:r>
      <w:r w:rsidR="00EB63F7" w:rsidRPr="00962BFD">
        <w:rPr>
          <w:sz w:val="28"/>
          <w:szCs w:val="28"/>
        </w:rPr>
        <w:t xml:space="preserve">. </w:t>
      </w:r>
    </w:p>
    <w:p w:rsidR="00B556F7" w:rsidRPr="00962BFD" w:rsidRDefault="00EE5CC2" w:rsidP="006F7E05">
      <w:pPr>
        <w:pStyle w:val="a4"/>
        <w:numPr>
          <w:ilvl w:val="0"/>
          <w:numId w:val="11"/>
        </w:numPr>
        <w:shd w:val="clear" w:color="auto" w:fill="auto"/>
        <w:tabs>
          <w:tab w:val="left" w:pos="1460"/>
        </w:tabs>
        <w:spacing w:before="0" w:after="0" w:line="240" w:lineRule="auto"/>
        <w:ind w:firstLine="709"/>
        <w:jc w:val="both"/>
        <w:rPr>
          <w:sz w:val="28"/>
          <w:szCs w:val="28"/>
        </w:rPr>
      </w:pPr>
      <w:r w:rsidRPr="00962BFD">
        <w:rPr>
          <w:sz w:val="28"/>
          <w:szCs w:val="28"/>
        </w:rPr>
        <w:t>Выездной прием проводится</w:t>
      </w:r>
      <w:r w:rsidR="00B556F7" w:rsidRPr="00962BFD">
        <w:rPr>
          <w:sz w:val="28"/>
          <w:szCs w:val="28"/>
        </w:rPr>
        <w:t xml:space="preserve"> непосредственно в </w:t>
      </w:r>
      <w:r w:rsidR="002D6E21" w:rsidRPr="006541CB">
        <w:rPr>
          <w:sz w:val="28"/>
          <w:szCs w:val="28"/>
        </w:rPr>
        <w:t>Ковалевско</w:t>
      </w:r>
      <w:r w:rsidR="002D6E21">
        <w:rPr>
          <w:sz w:val="28"/>
          <w:szCs w:val="28"/>
        </w:rPr>
        <w:t>м</w:t>
      </w:r>
      <w:r w:rsidR="002D6E21" w:rsidRPr="006541CB">
        <w:rPr>
          <w:sz w:val="28"/>
          <w:szCs w:val="28"/>
        </w:rPr>
        <w:t xml:space="preserve"> сельско</w:t>
      </w:r>
      <w:r w:rsidR="002D6E21">
        <w:rPr>
          <w:sz w:val="28"/>
          <w:szCs w:val="28"/>
        </w:rPr>
        <w:t>м</w:t>
      </w:r>
      <w:r w:rsidR="002D6E21" w:rsidRPr="006541CB">
        <w:rPr>
          <w:sz w:val="28"/>
          <w:szCs w:val="28"/>
        </w:rPr>
        <w:t xml:space="preserve"> поселени</w:t>
      </w:r>
      <w:r w:rsidR="002D6E21">
        <w:rPr>
          <w:sz w:val="28"/>
          <w:szCs w:val="28"/>
        </w:rPr>
        <w:t>и</w:t>
      </w:r>
      <w:r w:rsidR="002D6E21" w:rsidRPr="006541CB">
        <w:rPr>
          <w:sz w:val="28"/>
          <w:szCs w:val="28"/>
        </w:rPr>
        <w:t xml:space="preserve"> Новокубанского района</w:t>
      </w:r>
      <w:r w:rsidR="002D6E21" w:rsidRPr="00962BFD">
        <w:rPr>
          <w:sz w:val="28"/>
          <w:szCs w:val="28"/>
        </w:rPr>
        <w:t xml:space="preserve"> </w:t>
      </w:r>
      <w:r w:rsidR="00B556F7" w:rsidRPr="00962BFD">
        <w:rPr>
          <w:sz w:val="28"/>
          <w:szCs w:val="28"/>
        </w:rPr>
        <w:t>в соответствии с утвержденным графиком.</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График проведения </w:t>
      </w:r>
      <w:r w:rsidR="004338A0" w:rsidRPr="00962BFD">
        <w:rPr>
          <w:sz w:val="28"/>
          <w:szCs w:val="28"/>
        </w:rPr>
        <w:t>выездного приема</w:t>
      </w:r>
      <w:r w:rsidRPr="00962BFD">
        <w:rPr>
          <w:sz w:val="28"/>
          <w:szCs w:val="28"/>
        </w:rPr>
        <w:t xml:space="preserve"> публикуется на официальном сайте администрации </w:t>
      </w:r>
      <w:r w:rsidR="004338A0" w:rsidRPr="00962BFD">
        <w:rPr>
          <w:sz w:val="28"/>
          <w:szCs w:val="28"/>
        </w:rPr>
        <w:t xml:space="preserve"> </w:t>
      </w:r>
      <w:r w:rsidR="00553187">
        <w:rPr>
          <w:sz w:val="28"/>
          <w:szCs w:val="28"/>
        </w:rPr>
        <w:t>Ковалевского сельского поселения Новокубанского района</w:t>
      </w:r>
      <w:r w:rsidR="002D6E21">
        <w:rPr>
          <w:sz w:val="28"/>
          <w:szCs w:val="28"/>
        </w:rPr>
        <w:t xml:space="preserve"> </w:t>
      </w:r>
      <w:r w:rsidRPr="00962BFD">
        <w:rPr>
          <w:sz w:val="28"/>
          <w:szCs w:val="28"/>
        </w:rPr>
        <w:t xml:space="preserve">не </w:t>
      </w:r>
      <w:proofErr w:type="gramStart"/>
      <w:r w:rsidRPr="00962BFD">
        <w:rPr>
          <w:sz w:val="28"/>
          <w:szCs w:val="28"/>
        </w:rPr>
        <w:t>позднее</w:t>
      </w:r>
      <w:proofErr w:type="gramEnd"/>
      <w:r w:rsidRPr="00962BFD">
        <w:rPr>
          <w:sz w:val="28"/>
          <w:szCs w:val="28"/>
        </w:rPr>
        <w:t xml:space="preserve"> чем за </w:t>
      </w:r>
      <w:r w:rsidR="00EE5CC2" w:rsidRPr="00962BFD">
        <w:rPr>
          <w:sz w:val="28"/>
          <w:szCs w:val="28"/>
        </w:rPr>
        <w:t>7</w:t>
      </w:r>
      <w:r w:rsidRPr="00962BFD">
        <w:rPr>
          <w:sz w:val="28"/>
          <w:szCs w:val="28"/>
        </w:rPr>
        <w:t xml:space="preserve"> дней до </w:t>
      </w:r>
      <w:r w:rsidR="00FB6BAE" w:rsidRPr="00962BFD">
        <w:rPr>
          <w:sz w:val="28"/>
          <w:szCs w:val="28"/>
        </w:rPr>
        <w:t>выездного приема</w:t>
      </w:r>
      <w:r w:rsidRPr="00962BFD">
        <w:rPr>
          <w:sz w:val="28"/>
          <w:szCs w:val="28"/>
        </w:rPr>
        <w:t>.</w:t>
      </w:r>
    </w:p>
    <w:p w:rsidR="00B556F7" w:rsidRPr="00962BFD" w:rsidRDefault="00B556F7" w:rsidP="006F7E05">
      <w:pPr>
        <w:pStyle w:val="a4"/>
        <w:numPr>
          <w:ilvl w:val="0"/>
          <w:numId w:val="11"/>
        </w:numPr>
        <w:shd w:val="clear" w:color="auto" w:fill="auto"/>
        <w:tabs>
          <w:tab w:val="left" w:pos="1484"/>
        </w:tabs>
        <w:spacing w:before="0" w:after="0" w:line="240" w:lineRule="auto"/>
        <w:ind w:firstLine="709"/>
        <w:jc w:val="both"/>
        <w:rPr>
          <w:sz w:val="28"/>
          <w:szCs w:val="28"/>
        </w:rPr>
      </w:pPr>
      <w:r w:rsidRPr="00962BFD">
        <w:rPr>
          <w:sz w:val="28"/>
          <w:szCs w:val="28"/>
        </w:rPr>
        <w:t xml:space="preserve">В рамках </w:t>
      </w:r>
      <w:r w:rsidR="00FB6BAE" w:rsidRPr="00962BFD">
        <w:rPr>
          <w:sz w:val="28"/>
          <w:szCs w:val="28"/>
        </w:rPr>
        <w:t>выездного приема</w:t>
      </w:r>
      <w:r w:rsidRPr="00962BFD">
        <w:rPr>
          <w:sz w:val="28"/>
          <w:szCs w:val="28"/>
        </w:rPr>
        <w:t xml:space="preserve"> может быть организовано комиссионное рассмотрение отдельных обращений с выездом на место и участием заявителей.</w:t>
      </w:r>
    </w:p>
    <w:p w:rsidR="002D6E21"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2D6E21">
        <w:rPr>
          <w:sz w:val="28"/>
          <w:szCs w:val="28"/>
        </w:rPr>
        <w:t xml:space="preserve">Организация </w:t>
      </w:r>
      <w:r w:rsidR="00FB6BAE" w:rsidRPr="002D6E21">
        <w:rPr>
          <w:sz w:val="28"/>
          <w:szCs w:val="28"/>
        </w:rPr>
        <w:t>выездного приема</w:t>
      </w:r>
      <w:r w:rsidRPr="002D6E21">
        <w:rPr>
          <w:sz w:val="28"/>
          <w:szCs w:val="28"/>
        </w:rPr>
        <w:t xml:space="preserve"> осуществляется работниками</w:t>
      </w:r>
      <w:r w:rsidR="00FE762A" w:rsidRPr="002D6E21">
        <w:rPr>
          <w:sz w:val="28"/>
          <w:szCs w:val="28"/>
        </w:rPr>
        <w:t>,</w:t>
      </w:r>
      <w:r w:rsidRPr="002D6E21">
        <w:rPr>
          <w:sz w:val="28"/>
          <w:szCs w:val="28"/>
        </w:rPr>
        <w:t xml:space="preserve">  </w:t>
      </w:r>
      <w:r w:rsidR="002A6A09" w:rsidRPr="002D6E21">
        <w:rPr>
          <w:sz w:val="28"/>
          <w:szCs w:val="28"/>
        </w:rPr>
        <w:t>ответственными за организацию работы с обращениями</w:t>
      </w:r>
      <w:r w:rsidR="002D6E21">
        <w:rPr>
          <w:sz w:val="28"/>
          <w:szCs w:val="28"/>
        </w:rPr>
        <w:t>.</w:t>
      </w:r>
    </w:p>
    <w:p w:rsidR="00116DFC" w:rsidRPr="002D6E21" w:rsidRDefault="00B277F5" w:rsidP="006F7E05">
      <w:pPr>
        <w:pStyle w:val="a4"/>
        <w:numPr>
          <w:ilvl w:val="0"/>
          <w:numId w:val="11"/>
        </w:numPr>
        <w:shd w:val="clear" w:color="auto" w:fill="auto"/>
        <w:tabs>
          <w:tab w:val="left" w:pos="1671"/>
        </w:tabs>
        <w:spacing w:before="0" w:after="0" w:line="240" w:lineRule="auto"/>
        <w:ind w:firstLine="709"/>
        <w:jc w:val="both"/>
        <w:rPr>
          <w:sz w:val="28"/>
          <w:szCs w:val="28"/>
        </w:rPr>
      </w:pPr>
      <w:proofErr w:type="gramStart"/>
      <w:r w:rsidRPr="002D6E21">
        <w:rPr>
          <w:sz w:val="28"/>
          <w:szCs w:val="28"/>
        </w:rPr>
        <w:t>Личный п</w:t>
      </w:r>
      <w:r w:rsidR="00116DFC" w:rsidRPr="002D6E21">
        <w:rPr>
          <w:sz w:val="28"/>
          <w:szCs w:val="28"/>
        </w:rPr>
        <w:t xml:space="preserve">рием граждан в ходе выездного приема осуществляется уполномоченными должностными лицами администрации </w:t>
      </w:r>
      <w:r w:rsidR="002D6E21" w:rsidRPr="006541CB">
        <w:rPr>
          <w:sz w:val="28"/>
          <w:szCs w:val="28"/>
        </w:rPr>
        <w:t>Ковалевского сельского поселения Новокубанского района</w:t>
      </w:r>
      <w:r w:rsidR="00116DFC" w:rsidRPr="002D6E21">
        <w:rPr>
          <w:sz w:val="28"/>
          <w:szCs w:val="28"/>
        </w:rPr>
        <w:t xml:space="preserve">, а также привлеченными в установленном порядке работниками территориальных органов федеральных органов исполнительной власти, </w:t>
      </w:r>
      <w:r w:rsidR="008276D8" w:rsidRPr="002D6E21">
        <w:rPr>
          <w:sz w:val="28"/>
          <w:szCs w:val="28"/>
        </w:rPr>
        <w:t xml:space="preserve">органов исполнительной власти Краснодарского края, </w:t>
      </w:r>
      <w:r w:rsidR="00116DFC" w:rsidRPr="002D6E21">
        <w:rPr>
          <w:sz w:val="28"/>
          <w:szCs w:val="28"/>
        </w:rPr>
        <w:t xml:space="preserve">организаций и предприятий </w:t>
      </w:r>
      <w:r w:rsidR="002D6E21">
        <w:rPr>
          <w:sz w:val="28"/>
          <w:szCs w:val="28"/>
        </w:rPr>
        <w:t>Н</w:t>
      </w:r>
      <w:r w:rsidR="009567C9">
        <w:rPr>
          <w:sz w:val="28"/>
          <w:szCs w:val="28"/>
        </w:rPr>
        <w:t>овокубанского района</w:t>
      </w:r>
      <w:r w:rsidR="00E37FBF" w:rsidRPr="002D6E21">
        <w:rPr>
          <w:sz w:val="28"/>
          <w:szCs w:val="28"/>
        </w:rPr>
        <w:t>,</w:t>
      </w:r>
      <w:r w:rsidR="00116DFC" w:rsidRPr="002D6E21">
        <w:rPr>
          <w:sz w:val="28"/>
          <w:szCs w:val="28"/>
        </w:rPr>
        <w:t xml:space="preserve"> осуществляющих деятельность на территории </w:t>
      </w:r>
      <w:r w:rsidR="002D6E21" w:rsidRPr="006541CB">
        <w:rPr>
          <w:sz w:val="28"/>
          <w:szCs w:val="28"/>
        </w:rPr>
        <w:t>Ковалевского сельского поселения Новокубанского района</w:t>
      </w:r>
      <w:r w:rsidR="00116DFC" w:rsidRPr="002D6E21">
        <w:rPr>
          <w:sz w:val="28"/>
          <w:szCs w:val="28"/>
        </w:rPr>
        <w:t>, в компетенцию которых входит решение поставленных заявителями вопросов.</w:t>
      </w:r>
      <w:proofErr w:type="gramEnd"/>
    </w:p>
    <w:p w:rsidR="00116DFC" w:rsidRPr="00962BFD" w:rsidRDefault="00116DFC" w:rsidP="006F7E05">
      <w:pPr>
        <w:pStyle w:val="a4"/>
        <w:shd w:val="clear" w:color="auto" w:fill="auto"/>
        <w:tabs>
          <w:tab w:val="left" w:pos="709"/>
        </w:tabs>
        <w:spacing w:before="0" w:after="0" w:line="240" w:lineRule="auto"/>
        <w:ind w:firstLine="0"/>
        <w:jc w:val="both"/>
        <w:rPr>
          <w:sz w:val="28"/>
          <w:szCs w:val="28"/>
        </w:rPr>
      </w:pPr>
      <w:r w:rsidRPr="00962BFD">
        <w:rPr>
          <w:sz w:val="28"/>
          <w:szCs w:val="28"/>
        </w:rPr>
        <w:tab/>
        <w:t>Личный прием может быть организован в режиме видеосвязи с использованием системы личного приема граждан на базе ССТУ</w:t>
      </w:r>
      <w:proofErr w:type="gramStart"/>
      <w:r w:rsidRPr="00962BFD">
        <w:rPr>
          <w:sz w:val="28"/>
          <w:szCs w:val="28"/>
        </w:rPr>
        <w:t>.Р</w:t>
      </w:r>
      <w:proofErr w:type="gramEnd"/>
      <w:r w:rsidRPr="00962BFD">
        <w:rPr>
          <w:sz w:val="28"/>
          <w:szCs w:val="28"/>
        </w:rPr>
        <w:t>Ф с работниками соответствующих органов, в компетенцию которых входит решение вопроса.</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Прием граждан в ходе </w:t>
      </w:r>
      <w:r w:rsidR="00FB6BAE" w:rsidRPr="00962BFD">
        <w:rPr>
          <w:sz w:val="28"/>
          <w:szCs w:val="28"/>
        </w:rPr>
        <w:t>выездного приема</w:t>
      </w:r>
      <w:r w:rsidRPr="00962BFD">
        <w:rPr>
          <w:sz w:val="28"/>
          <w:szCs w:val="28"/>
        </w:rPr>
        <w:t xml:space="preserve">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Гражданин, участвующий в </w:t>
      </w:r>
      <w:r w:rsidR="00FB6BAE" w:rsidRPr="00962BFD">
        <w:rPr>
          <w:sz w:val="28"/>
          <w:szCs w:val="28"/>
        </w:rPr>
        <w:t>выездном</w:t>
      </w:r>
      <w:r w:rsidRPr="00962BFD">
        <w:rPr>
          <w:sz w:val="28"/>
          <w:szCs w:val="28"/>
        </w:rPr>
        <w:t xml:space="preserve"> приеме, предъявляет документ, удостоверяющий его личность.</w:t>
      </w:r>
    </w:p>
    <w:p w:rsidR="00B556F7" w:rsidRPr="00962BFD" w:rsidRDefault="00116DFC"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Работниками</w:t>
      </w:r>
      <w:r w:rsidR="00FE762A" w:rsidRPr="00962BFD">
        <w:rPr>
          <w:sz w:val="28"/>
          <w:szCs w:val="28"/>
        </w:rPr>
        <w:t>,</w:t>
      </w:r>
      <w:r w:rsidRPr="00962BFD">
        <w:rPr>
          <w:sz w:val="28"/>
          <w:szCs w:val="28"/>
        </w:rPr>
        <w:t xml:space="preserve"> </w:t>
      </w:r>
      <w:r w:rsidR="003926E0" w:rsidRPr="00962BFD">
        <w:rPr>
          <w:sz w:val="28"/>
          <w:szCs w:val="28"/>
        </w:rPr>
        <w:t>ответственными</w:t>
      </w:r>
      <w:r w:rsidR="002A6A09" w:rsidRPr="00962BFD">
        <w:rPr>
          <w:sz w:val="28"/>
          <w:szCs w:val="28"/>
        </w:rPr>
        <w:t xml:space="preserve"> за организацию работы с обращениями</w:t>
      </w:r>
      <w:r w:rsidR="00FE762A" w:rsidRPr="00962BFD">
        <w:rPr>
          <w:sz w:val="28"/>
          <w:szCs w:val="28"/>
        </w:rPr>
        <w:t>,</w:t>
      </w:r>
      <w:r w:rsidR="002A6A09" w:rsidRPr="00962BFD">
        <w:rPr>
          <w:sz w:val="28"/>
          <w:szCs w:val="28"/>
        </w:rPr>
        <w:t xml:space="preserve"> </w:t>
      </w:r>
      <w:r w:rsidR="00B556F7" w:rsidRPr="00962BFD">
        <w:rPr>
          <w:sz w:val="28"/>
          <w:szCs w:val="28"/>
        </w:rPr>
        <w:t xml:space="preserve">оформляются карточки </w:t>
      </w:r>
      <w:r w:rsidR="00FB6BAE" w:rsidRPr="00962BFD">
        <w:rPr>
          <w:sz w:val="28"/>
          <w:szCs w:val="28"/>
        </w:rPr>
        <w:t>выездного приема</w:t>
      </w:r>
      <w:r w:rsidRPr="00962BFD">
        <w:rPr>
          <w:sz w:val="28"/>
          <w:szCs w:val="28"/>
        </w:rPr>
        <w:t xml:space="preserve"> в ходе работы мобильной приемной</w:t>
      </w:r>
      <w:r w:rsidR="00FB6BAE" w:rsidRPr="00962BFD">
        <w:rPr>
          <w:sz w:val="28"/>
          <w:szCs w:val="28"/>
        </w:rPr>
        <w:t xml:space="preserve"> </w:t>
      </w:r>
      <w:r w:rsidR="00B556F7" w:rsidRPr="00962BFD">
        <w:rPr>
          <w:sz w:val="28"/>
          <w:szCs w:val="28"/>
        </w:rPr>
        <w:t xml:space="preserve">(приложение </w:t>
      </w:r>
      <w:r w:rsidR="000100DC" w:rsidRPr="00962BFD">
        <w:rPr>
          <w:sz w:val="28"/>
          <w:szCs w:val="28"/>
        </w:rPr>
        <w:t xml:space="preserve">№ </w:t>
      </w:r>
      <w:r w:rsidR="00B556F7" w:rsidRPr="00962BFD">
        <w:rPr>
          <w:sz w:val="28"/>
          <w:szCs w:val="28"/>
        </w:rPr>
        <w:t>7).</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lastRenderedPageBreak/>
        <w:t xml:space="preserve">Работники, ведущие прием в ходе </w:t>
      </w:r>
      <w:r w:rsidR="00FB6BAE" w:rsidRPr="00962BFD">
        <w:rPr>
          <w:sz w:val="28"/>
          <w:szCs w:val="28"/>
        </w:rPr>
        <w:t>выездного приема</w:t>
      </w:r>
      <w:r w:rsidRPr="00962BFD">
        <w:rPr>
          <w:sz w:val="28"/>
          <w:szCs w:val="28"/>
        </w:rPr>
        <w:t>, дают заявителю исчерпывающие разъяснения в части, относящейся к их компетенции, о чем в карточке личного приема делается соответствующая отметка в строке</w:t>
      </w:r>
      <w:r w:rsidR="009D2386" w:rsidRPr="00962BFD">
        <w:rPr>
          <w:sz w:val="28"/>
          <w:szCs w:val="28"/>
        </w:rPr>
        <w:t xml:space="preserve"> </w:t>
      </w:r>
      <w:r w:rsidR="003B2914" w:rsidRPr="00962BFD">
        <w:rPr>
          <w:sz w:val="28"/>
          <w:szCs w:val="28"/>
        </w:rPr>
        <w:t>«</w:t>
      </w:r>
      <w:r w:rsidRPr="00962BFD">
        <w:rPr>
          <w:sz w:val="28"/>
          <w:szCs w:val="28"/>
        </w:rPr>
        <w:t>Резолюция</w:t>
      </w:r>
      <w:r w:rsidR="003B2914" w:rsidRPr="00962BFD">
        <w:rPr>
          <w:sz w:val="28"/>
          <w:szCs w:val="28"/>
        </w:rPr>
        <w:t>»</w:t>
      </w:r>
      <w:r w:rsidRPr="00962BFD">
        <w:rPr>
          <w:sz w:val="28"/>
          <w:szCs w:val="28"/>
        </w:rPr>
        <w:t>.</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Карточки </w:t>
      </w:r>
      <w:r w:rsidR="00FB6BAE" w:rsidRPr="00962BFD">
        <w:rPr>
          <w:sz w:val="28"/>
          <w:szCs w:val="28"/>
        </w:rPr>
        <w:t>выездного</w:t>
      </w:r>
      <w:r w:rsidRPr="00962BFD">
        <w:rPr>
          <w:sz w:val="28"/>
          <w:szCs w:val="28"/>
        </w:rPr>
        <w:t xml:space="preserve"> приема подлежат обязательной регистрации в электронном журнале</w:t>
      </w:r>
      <w:r w:rsidR="009D2386" w:rsidRPr="00962BFD">
        <w:rPr>
          <w:sz w:val="28"/>
          <w:szCs w:val="28"/>
        </w:rPr>
        <w:t xml:space="preserve"> </w:t>
      </w:r>
      <w:r w:rsidR="003B2914" w:rsidRPr="00962BFD">
        <w:rPr>
          <w:sz w:val="28"/>
          <w:szCs w:val="28"/>
        </w:rPr>
        <w:t>«</w:t>
      </w:r>
      <w:r w:rsidR="00FB6BAE" w:rsidRPr="00962BFD">
        <w:rPr>
          <w:sz w:val="28"/>
          <w:szCs w:val="28"/>
        </w:rPr>
        <w:t>Выездной прием</w:t>
      </w:r>
      <w:r w:rsidR="003B2914" w:rsidRPr="00962BFD">
        <w:rPr>
          <w:sz w:val="28"/>
          <w:szCs w:val="28"/>
        </w:rPr>
        <w:t>»</w:t>
      </w:r>
      <w:r w:rsidRPr="00962BFD">
        <w:rPr>
          <w:sz w:val="28"/>
          <w:szCs w:val="28"/>
        </w:rPr>
        <w:t xml:space="preserve"> СЭД работниками</w:t>
      </w:r>
      <w:r w:rsidR="00FE762A" w:rsidRPr="00962BFD">
        <w:rPr>
          <w:sz w:val="28"/>
          <w:szCs w:val="28"/>
        </w:rPr>
        <w:t>,</w:t>
      </w:r>
      <w:r w:rsidRPr="00962BFD">
        <w:rPr>
          <w:sz w:val="28"/>
          <w:szCs w:val="28"/>
        </w:rPr>
        <w:t xml:space="preserve"> </w:t>
      </w:r>
      <w:r w:rsidR="002A6A09" w:rsidRPr="00962BFD">
        <w:rPr>
          <w:sz w:val="28"/>
          <w:szCs w:val="28"/>
        </w:rPr>
        <w:t xml:space="preserve">ответственные </w:t>
      </w:r>
      <w:r w:rsidR="00FE762A" w:rsidRPr="00962BFD">
        <w:rPr>
          <w:sz w:val="28"/>
          <w:szCs w:val="28"/>
        </w:rPr>
        <w:t xml:space="preserve">ми </w:t>
      </w:r>
      <w:r w:rsidR="002A6A09" w:rsidRPr="00962BFD">
        <w:rPr>
          <w:sz w:val="28"/>
          <w:szCs w:val="28"/>
        </w:rPr>
        <w:t>за организацию работы с обращениями</w:t>
      </w:r>
      <w:r w:rsidR="00FE762A" w:rsidRPr="00962BFD">
        <w:rPr>
          <w:sz w:val="28"/>
          <w:szCs w:val="28"/>
        </w:rPr>
        <w:t>,</w:t>
      </w:r>
      <w:r w:rsidRPr="00962BFD">
        <w:rPr>
          <w:sz w:val="28"/>
          <w:szCs w:val="28"/>
        </w:rPr>
        <w:t xml:space="preserve"> в течение трех дней с момента проведения </w:t>
      </w:r>
      <w:r w:rsidR="00FB6BAE" w:rsidRPr="00962BFD">
        <w:rPr>
          <w:sz w:val="28"/>
          <w:szCs w:val="28"/>
        </w:rPr>
        <w:t>выездного</w:t>
      </w:r>
      <w:r w:rsidRPr="00962BFD">
        <w:rPr>
          <w:sz w:val="28"/>
          <w:szCs w:val="28"/>
        </w:rPr>
        <w:t xml:space="preserve"> приема.</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По результатам </w:t>
      </w:r>
      <w:r w:rsidR="00FB6BAE" w:rsidRPr="00962BFD">
        <w:rPr>
          <w:sz w:val="28"/>
          <w:szCs w:val="28"/>
        </w:rPr>
        <w:t>выездного приема</w:t>
      </w:r>
      <w:r w:rsidR="00116DFC" w:rsidRPr="00962BFD">
        <w:rPr>
          <w:sz w:val="28"/>
          <w:szCs w:val="28"/>
        </w:rPr>
        <w:t xml:space="preserve"> работниками</w:t>
      </w:r>
      <w:r w:rsidR="00FE762A" w:rsidRPr="00962BFD">
        <w:rPr>
          <w:sz w:val="28"/>
          <w:szCs w:val="28"/>
        </w:rPr>
        <w:t>,</w:t>
      </w:r>
      <w:r w:rsidR="00116DFC" w:rsidRPr="00962BFD">
        <w:rPr>
          <w:sz w:val="28"/>
          <w:szCs w:val="28"/>
        </w:rPr>
        <w:t xml:space="preserve"> </w:t>
      </w:r>
      <w:r w:rsidR="002A6A09" w:rsidRPr="00962BFD">
        <w:rPr>
          <w:sz w:val="28"/>
          <w:szCs w:val="28"/>
        </w:rPr>
        <w:t>ответственны</w:t>
      </w:r>
      <w:r w:rsidR="00FE762A" w:rsidRPr="00962BFD">
        <w:rPr>
          <w:sz w:val="28"/>
          <w:szCs w:val="28"/>
        </w:rPr>
        <w:t>ми</w:t>
      </w:r>
      <w:r w:rsidR="002A6A09" w:rsidRPr="00962BFD">
        <w:rPr>
          <w:sz w:val="28"/>
          <w:szCs w:val="28"/>
        </w:rPr>
        <w:t xml:space="preserve"> за организацию работы с обращениями</w:t>
      </w:r>
      <w:r w:rsidR="00FE762A" w:rsidRPr="00962BFD">
        <w:rPr>
          <w:sz w:val="28"/>
          <w:szCs w:val="28"/>
        </w:rPr>
        <w:t>,</w:t>
      </w:r>
      <w:r w:rsidR="002A6A09" w:rsidRPr="00962BFD">
        <w:rPr>
          <w:sz w:val="28"/>
          <w:szCs w:val="28"/>
        </w:rPr>
        <w:t xml:space="preserve">  </w:t>
      </w:r>
      <w:r w:rsidRPr="00962BFD">
        <w:rPr>
          <w:sz w:val="28"/>
          <w:szCs w:val="28"/>
        </w:rPr>
        <w:t xml:space="preserve">формируется общий перечень поступивших вопросов граждан, который в течение 7 дней передается главе </w:t>
      </w:r>
      <w:r w:rsidR="00553187">
        <w:rPr>
          <w:sz w:val="28"/>
          <w:szCs w:val="28"/>
        </w:rPr>
        <w:t>Ковалевского сельского поселения Новокубанского района</w:t>
      </w:r>
      <w:r w:rsidR="00C74B37">
        <w:rPr>
          <w:sz w:val="28"/>
          <w:szCs w:val="28"/>
        </w:rPr>
        <w:t xml:space="preserve"> для сведения.</w:t>
      </w:r>
      <w:r w:rsidRPr="00962BFD">
        <w:rPr>
          <w:sz w:val="28"/>
          <w:szCs w:val="28"/>
        </w:rPr>
        <w:t xml:space="preserve"> Оригиналы карточек </w:t>
      </w:r>
      <w:r w:rsidR="00FB6BAE" w:rsidRPr="00962BFD">
        <w:rPr>
          <w:sz w:val="28"/>
          <w:szCs w:val="28"/>
        </w:rPr>
        <w:t>выездного</w:t>
      </w:r>
      <w:r w:rsidRPr="00962BFD">
        <w:rPr>
          <w:sz w:val="28"/>
          <w:szCs w:val="28"/>
        </w:rPr>
        <w:t xml:space="preserve"> приема хранятся в </w:t>
      </w:r>
      <w:r w:rsidR="00057613">
        <w:rPr>
          <w:sz w:val="28"/>
          <w:szCs w:val="28"/>
        </w:rPr>
        <w:t>организационном отделе</w:t>
      </w:r>
      <w:r w:rsidR="00116DFC" w:rsidRPr="00962BFD">
        <w:rPr>
          <w:sz w:val="28"/>
          <w:szCs w:val="28"/>
        </w:rPr>
        <w:t xml:space="preserve"> </w:t>
      </w:r>
      <w:r w:rsidRPr="00962BFD">
        <w:rPr>
          <w:sz w:val="28"/>
          <w:szCs w:val="28"/>
        </w:rPr>
        <w:t>в течение пяти лет со дня регистрации.</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В ходе </w:t>
      </w:r>
      <w:r w:rsidR="00FB6BAE" w:rsidRPr="00962BFD">
        <w:rPr>
          <w:sz w:val="28"/>
          <w:szCs w:val="28"/>
        </w:rPr>
        <w:t>выездного приема</w:t>
      </w:r>
      <w:r w:rsidRPr="00962BFD">
        <w:rPr>
          <w:sz w:val="28"/>
          <w:szCs w:val="28"/>
        </w:rPr>
        <w:t xml:space="preserve"> гражданин вправе оставить письменное обращение, которое подлежит регистрации и рассмотрению в соответствии с Федеральным законом № 59-ФЗ и</w:t>
      </w:r>
      <w:r w:rsidR="00E37FBF" w:rsidRPr="00962BFD">
        <w:rPr>
          <w:sz w:val="28"/>
          <w:szCs w:val="28"/>
        </w:rPr>
        <w:t xml:space="preserve"> настоящей</w:t>
      </w:r>
      <w:r w:rsidRPr="00962BFD">
        <w:rPr>
          <w:sz w:val="28"/>
          <w:szCs w:val="28"/>
        </w:rPr>
        <w:t xml:space="preserve"> Инструкцией.</w:t>
      </w:r>
    </w:p>
    <w:p w:rsidR="00116DFC" w:rsidRPr="00962BFD" w:rsidRDefault="00116DFC" w:rsidP="006F7E05">
      <w:pPr>
        <w:pStyle w:val="a4"/>
        <w:numPr>
          <w:ilvl w:val="0"/>
          <w:numId w:val="11"/>
        </w:numPr>
        <w:shd w:val="clear" w:color="auto" w:fill="auto"/>
        <w:tabs>
          <w:tab w:val="left" w:pos="1671"/>
        </w:tabs>
        <w:spacing w:before="0" w:after="0" w:line="240" w:lineRule="auto"/>
        <w:ind w:firstLine="709"/>
        <w:jc w:val="both"/>
        <w:rPr>
          <w:sz w:val="28"/>
          <w:szCs w:val="28"/>
        </w:rPr>
      </w:pPr>
      <w:proofErr w:type="gramStart"/>
      <w:r w:rsidRPr="00962BFD">
        <w:rPr>
          <w:sz w:val="28"/>
          <w:szCs w:val="28"/>
        </w:rPr>
        <w:t xml:space="preserve">В случае если в письменном обращении, принятом в ходе работы выездного приема, содержится просьба о личном приеме главой </w:t>
      </w:r>
      <w:r w:rsidR="00553187">
        <w:rPr>
          <w:sz w:val="28"/>
          <w:szCs w:val="28"/>
        </w:rPr>
        <w:t>Ковалевского сельского поселения Новокубанского района</w:t>
      </w:r>
      <w:r w:rsidR="00C74B37">
        <w:rPr>
          <w:sz w:val="28"/>
          <w:szCs w:val="28"/>
        </w:rPr>
        <w:t xml:space="preserve"> </w:t>
      </w:r>
      <w:r w:rsidRPr="00962BFD">
        <w:rPr>
          <w:sz w:val="28"/>
          <w:szCs w:val="28"/>
        </w:rPr>
        <w:t>или заместител</w:t>
      </w:r>
      <w:r w:rsidR="00C74B37">
        <w:rPr>
          <w:sz w:val="28"/>
          <w:szCs w:val="28"/>
        </w:rPr>
        <w:t>ем</w:t>
      </w:r>
      <w:r w:rsidRPr="00962BFD">
        <w:rPr>
          <w:sz w:val="28"/>
          <w:szCs w:val="28"/>
        </w:rPr>
        <w:t>, работником</w:t>
      </w:r>
      <w:r w:rsidR="00FE762A" w:rsidRPr="00962BFD">
        <w:rPr>
          <w:sz w:val="28"/>
          <w:szCs w:val="28"/>
        </w:rPr>
        <w:t>,</w:t>
      </w:r>
      <w:r w:rsidRPr="00962BFD">
        <w:rPr>
          <w:sz w:val="28"/>
          <w:szCs w:val="28"/>
        </w:rPr>
        <w:t xml:space="preserve"> </w:t>
      </w:r>
      <w:r w:rsidR="002A6A09" w:rsidRPr="00962BFD">
        <w:rPr>
          <w:sz w:val="28"/>
          <w:szCs w:val="28"/>
        </w:rPr>
        <w:t>ответственным за организацию работы с обращениями</w:t>
      </w:r>
      <w:r w:rsidR="00FE762A" w:rsidRPr="00962BFD">
        <w:rPr>
          <w:sz w:val="28"/>
          <w:szCs w:val="28"/>
        </w:rPr>
        <w:t>,</w:t>
      </w:r>
      <w:r w:rsidR="002A6A09" w:rsidRPr="00962BFD">
        <w:rPr>
          <w:sz w:val="28"/>
          <w:szCs w:val="28"/>
        </w:rPr>
        <w:t xml:space="preserve"> </w:t>
      </w:r>
      <w:r w:rsidRPr="00962BFD">
        <w:rPr>
          <w:sz w:val="28"/>
          <w:szCs w:val="28"/>
        </w:rPr>
        <w:t>при приеме обращения заявителю даются устные разъяснения о порядке организации личного прием</w:t>
      </w:r>
      <w:r w:rsidR="00F0334D" w:rsidRPr="00962BFD">
        <w:rPr>
          <w:sz w:val="28"/>
          <w:szCs w:val="28"/>
        </w:rPr>
        <w:t>а граждан главой, заместител</w:t>
      </w:r>
      <w:r w:rsidR="00C74B37">
        <w:rPr>
          <w:sz w:val="28"/>
          <w:szCs w:val="28"/>
        </w:rPr>
        <w:t>ем</w:t>
      </w:r>
      <w:r w:rsidR="00CE31C9" w:rsidRPr="00962BFD">
        <w:rPr>
          <w:sz w:val="28"/>
          <w:szCs w:val="28"/>
        </w:rPr>
        <w:t>,</w:t>
      </w:r>
      <w:r w:rsidR="00F0334D" w:rsidRPr="00962BFD">
        <w:rPr>
          <w:sz w:val="28"/>
          <w:szCs w:val="28"/>
        </w:rPr>
        <w:t xml:space="preserve"> а также направляются письменные разъяснения в установленные сроки.</w:t>
      </w:r>
      <w:proofErr w:type="gramEnd"/>
    </w:p>
    <w:p w:rsidR="00116DFC"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Проведение гражданами фотосъемки, аудио- и видеозаписи, прямой трансляции в </w:t>
      </w:r>
      <w:r w:rsidR="00F0334D" w:rsidRPr="00962BFD">
        <w:rPr>
          <w:sz w:val="28"/>
          <w:szCs w:val="28"/>
        </w:rPr>
        <w:t>информационно-</w:t>
      </w:r>
      <w:r w:rsidR="00CE31C9" w:rsidRPr="00962BFD">
        <w:rPr>
          <w:sz w:val="28"/>
          <w:szCs w:val="28"/>
        </w:rPr>
        <w:t>телекоммуникационной</w:t>
      </w:r>
      <w:r w:rsidR="00CE31C9" w:rsidRPr="00962BFD">
        <w:rPr>
          <w:sz w:val="28"/>
          <w:szCs w:val="28"/>
          <w:shd w:val="clear" w:color="auto" w:fill="F3F1E9"/>
        </w:rPr>
        <w:t>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в ходе </w:t>
      </w:r>
      <w:r w:rsidR="00FB6BAE" w:rsidRPr="00962BFD">
        <w:rPr>
          <w:sz w:val="28"/>
          <w:szCs w:val="28"/>
        </w:rPr>
        <w:t>выездного приема</w:t>
      </w:r>
      <w:r w:rsidRPr="00962BFD">
        <w:rPr>
          <w:sz w:val="28"/>
          <w:szCs w:val="28"/>
        </w:rPr>
        <w:t xml:space="preserve">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должностных лиц, обеспечивающих</w:t>
      </w:r>
      <w:r w:rsidR="00FB6BAE" w:rsidRPr="00962BFD">
        <w:rPr>
          <w:sz w:val="28"/>
          <w:szCs w:val="28"/>
        </w:rPr>
        <w:t xml:space="preserve"> реализацию данного правомочия, без </w:t>
      </w:r>
      <w:r w:rsidRPr="00962BFD">
        <w:rPr>
          <w:sz w:val="28"/>
          <w:szCs w:val="28"/>
        </w:rPr>
        <w:t>их согласия.</w:t>
      </w:r>
    </w:p>
    <w:p w:rsidR="00F0334D" w:rsidRPr="00962BFD" w:rsidRDefault="00F0334D" w:rsidP="006F7E05">
      <w:pPr>
        <w:pStyle w:val="a4"/>
        <w:shd w:val="clear" w:color="auto" w:fill="auto"/>
        <w:tabs>
          <w:tab w:val="left" w:pos="1671"/>
        </w:tabs>
        <w:spacing w:before="0" w:after="0" w:line="240" w:lineRule="auto"/>
        <w:ind w:firstLine="0"/>
        <w:jc w:val="both"/>
        <w:rPr>
          <w:sz w:val="22"/>
          <w:szCs w:val="28"/>
        </w:rPr>
      </w:pPr>
    </w:p>
    <w:p w:rsidR="003E36FA" w:rsidRPr="00962BFD" w:rsidRDefault="003E36FA" w:rsidP="000D77E0">
      <w:pPr>
        <w:pStyle w:val="ConsPlusNormal"/>
        <w:widowControl/>
        <w:numPr>
          <w:ilvl w:val="1"/>
          <w:numId w:val="20"/>
        </w:numPr>
        <w:ind w:left="0" w:firstLine="0"/>
        <w:jc w:val="center"/>
        <w:rPr>
          <w:rFonts w:ascii="Times New Roman" w:hAnsi="Times New Roman" w:cs="Times New Roman"/>
          <w:b/>
          <w:sz w:val="28"/>
          <w:szCs w:val="28"/>
        </w:rPr>
      </w:pPr>
      <w:bookmarkStart w:id="5" w:name="sub_участиевприемахрегиональных"/>
      <w:r w:rsidRPr="00962BFD">
        <w:rPr>
          <w:rFonts w:ascii="Times New Roman" w:hAnsi="Times New Roman" w:cs="Times New Roman"/>
          <w:b/>
          <w:sz w:val="28"/>
          <w:szCs w:val="28"/>
        </w:rPr>
        <w:t>О</w:t>
      </w:r>
      <w:r w:rsidR="00CE31C9" w:rsidRPr="00962BFD">
        <w:rPr>
          <w:rFonts w:ascii="Times New Roman" w:hAnsi="Times New Roman" w:cs="Times New Roman"/>
          <w:b/>
          <w:sz w:val="28"/>
          <w:szCs w:val="28"/>
        </w:rPr>
        <w:t xml:space="preserve">рганизация участия в  </w:t>
      </w:r>
      <w:r w:rsidRPr="00962BFD">
        <w:rPr>
          <w:rFonts w:ascii="Times New Roman" w:hAnsi="Times New Roman" w:cs="Times New Roman"/>
          <w:b/>
          <w:sz w:val="28"/>
          <w:szCs w:val="28"/>
        </w:rPr>
        <w:t>прием</w:t>
      </w:r>
      <w:r w:rsidR="00CE31C9" w:rsidRPr="00962BFD">
        <w:rPr>
          <w:rFonts w:ascii="Times New Roman" w:hAnsi="Times New Roman" w:cs="Times New Roman"/>
          <w:b/>
          <w:sz w:val="28"/>
          <w:szCs w:val="28"/>
        </w:rPr>
        <w:t>ах</w:t>
      </w:r>
      <w:r w:rsidRPr="00962BFD">
        <w:rPr>
          <w:rFonts w:ascii="Times New Roman" w:hAnsi="Times New Roman" w:cs="Times New Roman"/>
          <w:b/>
          <w:sz w:val="28"/>
          <w:szCs w:val="28"/>
        </w:rPr>
        <w:t xml:space="preserve"> граждан должностными лицами федеральных и региональных органов исполнительной  власти (в том числе в режиме </w:t>
      </w:r>
      <w:proofErr w:type="spellStart"/>
      <w:r w:rsidRPr="00962BFD">
        <w:rPr>
          <w:rFonts w:ascii="Times New Roman" w:hAnsi="Times New Roman" w:cs="Times New Roman"/>
          <w:b/>
          <w:sz w:val="28"/>
          <w:szCs w:val="28"/>
        </w:rPr>
        <w:t>видео-конференц-связи</w:t>
      </w:r>
      <w:proofErr w:type="spellEnd"/>
      <w:r w:rsidRPr="00962BFD">
        <w:rPr>
          <w:rFonts w:ascii="Times New Roman" w:hAnsi="Times New Roman" w:cs="Times New Roman"/>
          <w:b/>
          <w:sz w:val="28"/>
          <w:szCs w:val="28"/>
        </w:rPr>
        <w:t>)</w:t>
      </w:r>
    </w:p>
    <w:p w:rsidR="009C5BA9" w:rsidRPr="00962BFD" w:rsidRDefault="009C5BA9" w:rsidP="006F7E05">
      <w:pPr>
        <w:pStyle w:val="ConsPlusNormal"/>
        <w:widowControl/>
        <w:ind w:firstLine="0"/>
        <w:rPr>
          <w:rFonts w:ascii="Times New Roman" w:hAnsi="Times New Roman" w:cs="Times New Roman"/>
          <w:b/>
          <w:sz w:val="22"/>
          <w:szCs w:val="28"/>
        </w:rPr>
      </w:pPr>
    </w:p>
    <w:bookmarkEnd w:id="5"/>
    <w:p w:rsidR="003D0B41" w:rsidRPr="00962BFD" w:rsidRDefault="003E36FA" w:rsidP="006F7E05">
      <w:pPr>
        <w:pStyle w:val="a4"/>
        <w:numPr>
          <w:ilvl w:val="0"/>
          <w:numId w:val="12"/>
        </w:numPr>
        <w:shd w:val="clear" w:color="auto" w:fill="auto"/>
        <w:tabs>
          <w:tab w:val="left" w:pos="1460"/>
        </w:tabs>
        <w:spacing w:before="0" w:after="0" w:line="240" w:lineRule="auto"/>
        <w:ind w:firstLine="720"/>
        <w:jc w:val="both"/>
        <w:rPr>
          <w:sz w:val="28"/>
          <w:szCs w:val="28"/>
        </w:rPr>
      </w:pPr>
      <w:r w:rsidRPr="00962BFD">
        <w:rPr>
          <w:sz w:val="28"/>
          <w:szCs w:val="28"/>
        </w:rPr>
        <w:t xml:space="preserve"> </w:t>
      </w:r>
      <w:r w:rsidR="003D0B41" w:rsidRPr="00962BFD">
        <w:rPr>
          <w:sz w:val="28"/>
          <w:szCs w:val="28"/>
        </w:rPr>
        <w:t>В личных приемах граждан должностными лицами Администрации Президента Российской Федерации, Аппарата полномочного представителя Президента Российской Федерации в Южном федеральном округе по поручению Президента Российской Федерации</w:t>
      </w:r>
      <w:r w:rsidR="000100DC" w:rsidRPr="00962BFD">
        <w:rPr>
          <w:sz w:val="28"/>
          <w:szCs w:val="28"/>
        </w:rPr>
        <w:t>,</w:t>
      </w:r>
      <w:r w:rsidR="003D0B41" w:rsidRPr="00962BFD">
        <w:rPr>
          <w:sz w:val="28"/>
          <w:szCs w:val="28"/>
        </w:rPr>
        <w:t xml:space="preserve"> </w:t>
      </w:r>
      <w:r w:rsidR="001D18D7" w:rsidRPr="00962BFD">
        <w:rPr>
          <w:sz w:val="28"/>
          <w:szCs w:val="28"/>
        </w:rPr>
        <w:t>Губернатора</w:t>
      </w:r>
      <w:r w:rsidR="003D0B41" w:rsidRPr="00962BFD">
        <w:rPr>
          <w:sz w:val="28"/>
          <w:szCs w:val="28"/>
        </w:rPr>
        <w:t xml:space="preserve"> Краснодарского края (далее - личный прием </w:t>
      </w:r>
      <w:r w:rsidR="0076608F" w:rsidRPr="00962BFD">
        <w:rPr>
          <w:sz w:val="28"/>
          <w:szCs w:val="28"/>
        </w:rPr>
        <w:t>органов государственной власти</w:t>
      </w:r>
      <w:r w:rsidR="003D0B41" w:rsidRPr="00962BFD">
        <w:rPr>
          <w:sz w:val="28"/>
          <w:szCs w:val="28"/>
        </w:rPr>
        <w:t xml:space="preserve">), принимает участие глава </w:t>
      </w:r>
      <w:r w:rsidR="00553187">
        <w:rPr>
          <w:sz w:val="28"/>
          <w:szCs w:val="28"/>
        </w:rPr>
        <w:t>Ковалевского сельского поселения Новокубанского района</w:t>
      </w:r>
      <w:r w:rsidR="00C74B37">
        <w:rPr>
          <w:sz w:val="28"/>
          <w:szCs w:val="28"/>
        </w:rPr>
        <w:t xml:space="preserve"> </w:t>
      </w:r>
      <w:r w:rsidR="003D0B41" w:rsidRPr="00962BFD">
        <w:rPr>
          <w:sz w:val="28"/>
          <w:szCs w:val="28"/>
        </w:rPr>
        <w:t>или уполномоченное должностное лицо</w:t>
      </w:r>
      <w:r w:rsidR="001D18D7" w:rsidRPr="00962BFD">
        <w:rPr>
          <w:sz w:val="28"/>
          <w:szCs w:val="28"/>
        </w:rPr>
        <w:t>, заместител</w:t>
      </w:r>
      <w:r w:rsidR="00C74B37">
        <w:rPr>
          <w:sz w:val="28"/>
          <w:szCs w:val="28"/>
        </w:rPr>
        <w:t>ь</w:t>
      </w:r>
      <w:r w:rsidR="001D18D7" w:rsidRPr="00962BFD">
        <w:rPr>
          <w:sz w:val="28"/>
          <w:szCs w:val="28"/>
        </w:rPr>
        <w:t xml:space="preserve"> главы</w:t>
      </w:r>
      <w:r w:rsidR="003D0B41" w:rsidRPr="00962BFD">
        <w:rPr>
          <w:sz w:val="28"/>
          <w:szCs w:val="28"/>
        </w:rPr>
        <w:t>.</w:t>
      </w:r>
    </w:p>
    <w:p w:rsidR="003E36FA" w:rsidRPr="00962BFD" w:rsidRDefault="003E36FA" w:rsidP="006F7E05">
      <w:pPr>
        <w:pStyle w:val="a4"/>
        <w:numPr>
          <w:ilvl w:val="0"/>
          <w:numId w:val="12"/>
        </w:numPr>
        <w:shd w:val="clear" w:color="auto" w:fill="auto"/>
        <w:tabs>
          <w:tab w:val="left" w:pos="1460"/>
        </w:tabs>
        <w:spacing w:before="0" w:after="0" w:line="240" w:lineRule="auto"/>
        <w:ind w:firstLine="720"/>
        <w:jc w:val="both"/>
        <w:rPr>
          <w:sz w:val="28"/>
          <w:szCs w:val="28"/>
        </w:rPr>
      </w:pPr>
      <w:r w:rsidRPr="00962BFD">
        <w:rPr>
          <w:sz w:val="28"/>
          <w:szCs w:val="28"/>
        </w:rPr>
        <w:t xml:space="preserve">Ответственность за организацию участия </w:t>
      </w:r>
      <w:r w:rsidR="003D0B41" w:rsidRPr="00962BFD">
        <w:rPr>
          <w:sz w:val="28"/>
          <w:szCs w:val="28"/>
        </w:rPr>
        <w:t>главы</w:t>
      </w:r>
      <w:r w:rsidRPr="00962BFD">
        <w:rPr>
          <w:sz w:val="28"/>
          <w:szCs w:val="28"/>
        </w:rPr>
        <w:t xml:space="preserve"> </w:t>
      </w:r>
      <w:r w:rsidR="00C74B37" w:rsidRPr="006541CB">
        <w:rPr>
          <w:sz w:val="28"/>
          <w:szCs w:val="28"/>
        </w:rPr>
        <w:t>Ковалевского сельского поселения Новокубанского района</w:t>
      </w:r>
      <w:r w:rsidR="00392A0E" w:rsidRPr="00962BFD">
        <w:rPr>
          <w:sz w:val="28"/>
          <w:szCs w:val="28"/>
        </w:rPr>
        <w:t>, заместител</w:t>
      </w:r>
      <w:r w:rsidR="00C74B37">
        <w:rPr>
          <w:sz w:val="28"/>
          <w:szCs w:val="28"/>
        </w:rPr>
        <w:t>я</w:t>
      </w:r>
      <w:r w:rsidR="00392A0E" w:rsidRPr="00962BFD">
        <w:rPr>
          <w:sz w:val="28"/>
          <w:szCs w:val="28"/>
        </w:rPr>
        <w:t xml:space="preserve"> главы</w:t>
      </w:r>
      <w:r w:rsidR="000100DC" w:rsidRPr="00962BFD">
        <w:rPr>
          <w:sz w:val="28"/>
          <w:szCs w:val="28"/>
        </w:rPr>
        <w:t xml:space="preserve"> </w:t>
      </w:r>
      <w:r w:rsidRPr="00962BFD">
        <w:rPr>
          <w:sz w:val="28"/>
          <w:szCs w:val="28"/>
        </w:rPr>
        <w:t>в прием</w:t>
      </w:r>
      <w:r w:rsidR="0076608F" w:rsidRPr="00962BFD">
        <w:rPr>
          <w:sz w:val="28"/>
          <w:szCs w:val="28"/>
        </w:rPr>
        <w:t>ах</w:t>
      </w:r>
      <w:r w:rsidRPr="00962BFD">
        <w:rPr>
          <w:sz w:val="28"/>
          <w:szCs w:val="28"/>
        </w:rPr>
        <w:t xml:space="preserve"> </w:t>
      </w:r>
      <w:r w:rsidR="00CE31C9" w:rsidRPr="00962BFD">
        <w:rPr>
          <w:sz w:val="28"/>
          <w:szCs w:val="28"/>
        </w:rPr>
        <w:t>граждан проводимых должностными</w:t>
      </w:r>
      <w:r w:rsidRPr="00962BFD">
        <w:rPr>
          <w:sz w:val="28"/>
          <w:szCs w:val="28"/>
        </w:rPr>
        <w:t xml:space="preserve"> </w:t>
      </w:r>
      <w:r w:rsidR="00CE31C9" w:rsidRPr="00962BFD">
        <w:rPr>
          <w:sz w:val="28"/>
          <w:szCs w:val="28"/>
        </w:rPr>
        <w:t>лицами</w:t>
      </w:r>
      <w:r w:rsidRPr="00962BFD">
        <w:rPr>
          <w:sz w:val="28"/>
          <w:szCs w:val="28"/>
        </w:rPr>
        <w:t xml:space="preserve"> федеральных и регио</w:t>
      </w:r>
      <w:r w:rsidR="00657746" w:rsidRPr="00962BFD">
        <w:rPr>
          <w:sz w:val="28"/>
          <w:szCs w:val="28"/>
        </w:rPr>
        <w:t xml:space="preserve">нальных </w:t>
      </w:r>
      <w:r w:rsidR="00657746" w:rsidRPr="00962BFD">
        <w:rPr>
          <w:sz w:val="28"/>
          <w:szCs w:val="28"/>
        </w:rPr>
        <w:lastRenderedPageBreak/>
        <w:t xml:space="preserve">органов исполнительной </w:t>
      </w:r>
      <w:r w:rsidRPr="00962BFD">
        <w:rPr>
          <w:sz w:val="28"/>
          <w:szCs w:val="28"/>
        </w:rPr>
        <w:t xml:space="preserve">власти, возлагается на </w:t>
      </w:r>
      <w:r w:rsidR="002A6A09" w:rsidRPr="00962BFD">
        <w:rPr>
          <w:sz w:val="28"/>
          <w:szCs w:val="28"/>
        </w:rPr>
        <w:t>работников</w:t>
      </w:r>
      <w:r w:rsidR="00CE31C9" w:rsidRPr="00962BFD">
        <w:rPr>
          <w:sz w:val="28"/>
          <w:szCs w:val="28"/>
        </w:rPr>
        <w:t>,</w:t>
      </w:r>
      <w:r w:rsidR="002A6A09" w:rsidRPr="00962BFD">
        <w:rPr>
          <w:sz w:val="28"/>
          <w:szCs w:val="28"/>
        </w:rPr>
        <w:t xml:space="preserve"> ответственных за организацию работы с обращениями</w:t>
      </w:r>
      <w:r w:rsidRPr="00962BFD">
        <w:rPr>
          <w:sz w:val="28"/>
          <w:szCs w:val="28"/>
        </w:rPr>
        <w:t xml:space="preserve">. </w:t>
      </w:r>
      <w:r w:rsidR="00CE31C9" w:rsidRPr="00962BFD">
        <w:rPr>
          <w:sz w:val="28"/>
          <w:szCs w:val="28"/>
        </w:rPr>
        <w:t xml:space="preserve">Ответственность за участие в указанных приемах </w:t>
      </w:r>
      <w:r w:rsidR="00710AC5" w:rsidRPr="00962BFD">
        <w:rPr>
          <w:sz w:val="28"/>
          <w:szCs w:val="28"/>
        </w:rPr>
        <w:t xml:space="preserve">граждан </w:t>
      </w:r>
      <w:r w:rsidR="00CE31C9" w:rsidRPr="00962BFD">
        <w:rPr>
          <w:sz w:val="28"/>
          <w:szCs w:val="28"/>
        </w:rPr>
        <w:t>возлагается на должностных лиц администрации.</w:t>
      </w:r>
    </w:p>
    <w:p w:rsidR="003D0B41" w:rsidRPr="00962BFD" w:rsidRDefault="003D0B41" w:rsidP="006F7E05">
      <w:pPr>
        <w:pStyle w:val="a4"/>
        <w:numPr>
          <w:ilvl w:val="0"/>
          <w:numId w:val="12"/>
        </w:numPr>
        <w:shd w:val="clear" w:color="auto" w:fill="auto"/>
        <w:tabs>
          <w:tab w:val="left" w:pos="1484"/>
        </w:tabs>
        <w:spacing w:before="0" w:after="0" w:line="240" w:lineRule="auto"/>
        <w:ind w:firstLine="720"/>
        <w:jc w:val="both"/>
        <w:rPr>
          <w:sz w:val="28"/>
          <w:szCs w:val="28"/>
        </w:rPr>
      </w:pPr>
      <w:proofErr w:type="gramStart"/>
      <w:r w:rsidRPr="00962BFD">
        <w:rPr>
          <w:sz w:val="28"/>
          <w:szCs w:val="28"/>
        </w:rPr>
        <w:t>По поручению должностных лиц</w:t>
      </w:r>
      <w:r w:rsidR="00710AC5" w:rsidRPr="00962BFD">
        <w:rPr>
          <w:sz w:val="28"/>
          <w:szCs w:val="28"/>
        </w:rPr>
        <w:t xml:space="preserve"> </w:t>
      </w:r>
      <w:r w:rsidR="0076608F" w:rsidRPr="00962BFD">
        <w:rPr>
          <w:sz w:val="28"/>
          <w:szCs w:val="28"/>
        </w:rPr>
        <w:t>органов государственной власти</w:t>
      </w:r>
      <w:r w:rsidR="00710AC5" w:rsidRPr="00962BFD">
        <w:rPr>
          <w:sz w:val="28"/>
          <w:szCs w:val="28"/>
        </w:rPr>
        <w:t xml:space="preserve"> осуществляющих личный прием граждан, </w:t>
      </w:r>
      <w:r w:rsidRPr="00962BFD">
        <w:rPr>
          <w:sz w:val="28"/>
          <w:szCs w:val="28"/>
        </w:rPr>
        <w:t xml:space="preserve">должностными лицами администрации </w:t>
      </w:r>
      <w:r w:rsidR="00C74B37" w:rsidRPr="006541CB">
        <w:rPr>
          <w:sz w:val="28"/>
          <w:szCs w:val="28"/>
        </w:rPr>
        <w:t>Ковалевского сельского поселения Новокубанского района</w:t>
      </w:r>
      <w:r w:rsidRPr="00962BFD">
        <w:rPr>
          <w:sz w:val="28"/>
          <w:szCs w:val="28"/>
        </w:rPr>
        <w:t xml:space="preserve">, </w:t>
      </w:r>
      <w:r w:rsidR="00392A0E" w:rsidRPr="00962BFD">
        <w:rPr>
          <w:sz w:val="28"/>
          <w:szCs w:val="28"/>
        </w:rPr>
        <w:t>структурными подразделениями администрации</w:t>
      </w:r>
      <w:r w:rsidR="00710AC5" w:rsidRPr="00962BFD">
        <w:rPr>
          <w:sz w:val="28"/>
          <w:szCs w:val="28"/>
        </w:rPr>
        <w:t>,</w:t>
      </w:r>
      <w:r w:rsidR="00392A0E" w:rsidRPr="00962BFD">
        <w:rPr>
          <w:sz w:val="28"/>
          <w:szCs w:val="28"/>
        </w:rPr>
        <w:t xml:space="preserve"> </w:t>
      </w:r>
      <w:r w:rsidRPr="00962BFD">
        <w:rPr>
          <w:sz w:val="28"/>
          <w:szCs w:val="28"/>
        </w:rPr>
        <w:t xml:space="preserve">в компетенцию которых входит решение поставленных заявителем вопросов, готовится </w:t>
      </w:r>
      <w:r w:rsidR="0076608F" w:rsidRPr="00962BFD">
        <w:rPr>
          <w:sz w:val="28"/>
          <w:szCs w:val="28"/>
        </w:rPr>
        <w:t xml:space="preserve">информация в адрес органов государственной власти, </w:t>
      </w:r>
      <w:r w:rsidRPr="00962BFD">
        <w:rPr>
          <w:sz w:val="28"/>
          <w:szCs w:val="28"/>
        </w:rPr>
        <w:t xml:space="preserve">которая подписывается </w:t>
      </w:r>
      <w:r w:rsidR="0076608F" w:rsidRPr="00962BFD">
        <w:rPr>
          <w:sz w:val="28"/>
          <w:szCs w:val="28"/>
        </w:rPr>
        <w:t xml:space="preserve">главой </w:t>
      </w:r>
      <w:r w:rsidR="00553187">
        <w:rPr>
          <w:sz w:val="28"/>
          <w:szCs w:val="28"/>
        </w:rPr>
        <w:t>Ковалевского сельского поселения Новокубанского района</w:t>
      </w:r>
      <w:r w:rsidR="00C74B37">
        <w:rPr>
          <w:sz w:val="28"/>
          <w:szCs w:val="28"/>
        </w:rPr>
        <w:t xml:space="preserve"> </w:t>
      </w:r>
      <w:r w:rsidR="0076608F" w:rsidRPr="00962BFD">
        <w:rPr>
          <w:sz w:val="28"/>
          <w:szCs w:val="28"/>
        </w:rPr>
        <w:t xml:space="preserve">или </w:t>
      </w:r>
      <w:r w:rsidR="00D37003" w:rsidRPr="00962BFD">
        <w:rPr>
          <w:sz w:val="28"/>
          <w:szCs w:val="28"/>
        </w:rPr>
        <w:t>уполномоченным должностным лицом администрации</w:t>
      </w:r>
      <w:r w:rsidRPr="00962BFD">
        <w:rPr>
          <w:sz w:val="28"/>
          <w:szCs w:val="28"/>
        </w:rPr>
        <w:t xml:space="preserve">, об участнике (участниках) личного приема граждан </w:t>
      </w:r>
      <w:r w:rsidR="002E63A3" w:rsidRPr="00962BFD">
        <w:rPr>
          <w:sz w:val="28"/>
          <w:szCs w:val="28"/>
        </w:rPr>
        <w:t xml:space="preserve">по поручению </w:t>
      </w:r>
      <w:r w:rsidR="0076608F" w:rsidRPr="00962BFD">
        <w:rPr>
          <w:sz w:val="28"/>
          <w:szCs w:val="28"/>
        </w:rPr>
        <w:t>орган</w:t>
      </w:r>
      <w:r w:rsidR="002E63A3" w:rsidRPr="00962BFD">
        <w:rPr>
          <w:sz w:val="28"/>
          <w:szCs w:val="28"/>
        </w:rPr>
        <w:t>ов</w:t>
      </w:r>
      <w:r w:rsidR="0076608F" w:rsidRPr="00962BFD">
        <w:rPr>
          <w:sz w:val="28"/>
          <w:szCs w:val="28"/>
        </w:rPr>
        <w:t xml:space="preserve"> государственной</w:t>
      </w:r>
      <w:proofErr w:type="gramEnd"/>
      <w:r w:rsidR="0076608F" w:rsidRPr="00962BFD">
        <w:rPr>
          <w:sz w:val="28"/>
          <w:szCs w:val="28"/>
        </w:rPr>
        <w:t xml:space="preserve"> власти</w:t>
      </w:r>
      <w:r w:rsidRPr="00962BFD">
        <w:rPr>
          <w:sz w:val="28"/>
          <w:szCs w:val="28"/>
        </w:rPr>
        <w:t xml:space="preserve"> и принимаемых мерах по вопросу заявителя</w:t>
      </w:r>
      <w:r w:rsidR="000100DC" w:rsidRPr="00962BFD">
        <w:rPr>
          <w:sz w:val="28"/>
          <w:szCs w:val="28"/>
        </w:rPr>
        <w:t>,</w:t>
      </w:r>
      <w:r w:rsidRPr="00962BFD">
        <w:rPr>
          <w:sz w:val="28"/>
          <w:szCs w:val="28"/>
        </w:rPr>
        <w:t xml:space="preserve"> с указанием сроков возможного решения</w:t>
      </w:r>
      <w:r w:rsidR="00710AC5" w:rsidRPr="00962BFD">
        <w:rPr>
          <w:sz w:val="28"/>
          <w:szCs w:val="28"/>
        </w:rPr>
        <w:t>,</w:t>
      </w:r>
      <w:r w:rsidRPr="00962BFD">
        <w:rPr>
          <w:sz w:val="28"/>
          <w:szCs w:val="28"/>
        </w:rPr>
        <w:t xml:space="preserve"> и предоставляется в </w:t>
      </w:r>
      <w:r w:rsidR="00057613">
        <w:rPr>
          <w:sz w:val="28"/>
          <w:szCs w:val="28"/>
        </w:rPr>
        <w:t>организационный отдел</w:t>
      </w:r>
      <w:r w:rsidRPr="00962BFD">
        <w:rPr>
          <w:sz w:val="28"/>
          <w:szCs w:val="28"/>
        </w:rPr>
        <w:t>.</w:t>
      </w:r>
    </w:p>
    <w:p w:rsidR="003D0B41" w:rsidRPr="00962BFD" w:rsidRDefault="003D0B41" w:rsidP="006F7E05">
      <w:pPr>
        <w:pStyle w:val="a4"/>
        <w:shd w:val="clear" w:color="auto" w:fill="auto"/>
        <w:spacing w:before="0" w:after="0" w:line="240" w:lineRule="auto"/>
        <w:ind w:firstLine="720"/>
        <w:jc w:val="both"/>
        <w:rPr>
          <w:sz w:val="28"/>
          <w:szCs w:val="28"/>
        </w:rPr>
      </w:pPr>
      <w:proofErr w:type="gramStart"/>
      <w:r w:rsidRPr="00962BFD">
        <w:rPr>
          <w:sz w:val="28"/>
          <w:szCs w:val="28"/>
        </w:rPr>
        <w:t xml:space="preserve">Дополнительно для участвующего в личном приеме граждан должностного лица </w:t>
      </w:r>
      <w:r w:rsidR="0076608F" w:rsidRPr="00962BFD">
        <w:rPr>
          <w:sz w:val="28"/>
          <w:szCs w:val="28"/>
        </w:rPr>
        <w:t xml:space="preserve">администрации </w:t>
      </w:r>
      <w:r w:rsidR="00553187">
        <w:rPr>
          <w:sz w:val="28"/>
          <w:szCs w:val="28"/>
        </w:rPr>
        <w:t>Ковалевского сельского поселения Новокубанского района</w:t>
      </w:r>
      <w:r w:rsidR="00C74B37">
        <w:rPr>
          <w:sz w:val="28"/>
          <w:szCs w:val="28"/>
        </w:rPr>
        <w:t xml:space="preserve"> </w:t>
      </w:r>
      <w:r w:rsidRPr="00962BFD">
        <w:rPr>
          <w:sz w:val="28"/>
          <w:szCs w:val="28"/>
        </w:rPr>
        <w:t xml:space="preserve">непосредственными исполнителями в структурных подразделениях администрации </w:t>
      </w:r>
      <w:r w:rsidR="00553187">
        <w:rPr>
          <w:sz w:val="28"/>
          <w:szCs w:val="28"/>
        </w:rPr>
        <w:t>Ковалевского сельского поселения Новокубанского района</w:t>
      </w:r>
      <w:r w:rsidR="00C74B37">
        <w:rPr>
          <w:sz w:val="28"/>
          <w:szCs w:val="28"/>
        </w:rPr>
        <w:t xml:space="preserve"> </w:t>
      </w:r>
      <w:r w:rsidRPr="00962BFD">
        <w:rPr>
          <w:sz w:val="28"/>
          <w:szCs w:val="28"/>
        </w:rPr>
        <w:t xml:space="preserve">готовится список участников личного приема граждан, информационная справка о заявителе и перспективах решения его вопроса, которые за </w:t>
      </w:r>
      <w:r w:rsidR="002E63A3" w:rsidRPr="00962BFD">
        <w:rPr>
          <w:sz w:val="28"/>
          <w:szCs w:val="28"/>
        </w:rPr>
        <w:t>четыре</w:t>
      </w:r>
      <w:r w:rsidRPr="00962BFD">
        <w:rPr>
          <w:sz w:val="28"/>
          <w:szCs w:val="28"/>
        </w:rPr>
        <w:t xml:space="preserve"> рабочих дня до даты проведения личного приема граждан </w:t>
      </w:r>
      <w:r w:rsidR="0076608F" w:rsidRPr="00962BFD">
        <w:rPr>
          <w:sz w:val="28"/>
          <w:szCs w:val="28"/>
        </w:rPr>
        <w:t>органами государственной власти</w:t>
      </w:r>
      <w:r w:rsidRPr="00962BFD">
        <w:rPr>
          <w:sz w:val="28"/>
          <w:szCs w:val="28"/>
        </w:rPr>
        <w:t xml:space="preserve"> </w:t>
      </w:r>
      <w:r w:rsidR="00657746" w:rsidRPr="00962BFD">
        <w:rPr>
          <w:sz w:val="28"/>
          <w:szCs w:val="28"/>
        </w:rPr>
        <w:t xml:space="preserve">предоставляется в </w:t>
      </w:r>
      <w:r w:rsidR="00C74B37">
        <w:rPr>
          <w:sz w:val="28"/>
          <w:szCs w:val="28"/>
        </w:rPr>
        <w:t>организационный отдел</w:t>
      </w:r>
      <w:r w:rsidR="00657746" w:rsidRPr="00962BFD">
        <w:rPr>
          <w:sz w:val="28"/>
          <w:szCs w:val="28"/>
        </w:rPr>
        <w:t xml:space="preserve"> и</w:t>
      </w:r>
      <w:proofErr w:type="gramEnd"/>
      <w:r w:rsidR="00657746" w:rsidRPr="00962BFD">
        <w:rPr>
          <w:sz w:val="28"/>
          <w:szCs w:val="28"/>
        </w:rPr>
        <w:t xml:space="preserve"> </w:t>
      </w:r>
      <w:r w:rsidRPr="00962BFD">
        <w:rPr>
          <w:sz w:val="28"/>
          <w:szCs w:val="28"/>
        </w:rPr>
        <w:t xml:space="preserve">передаются </w:t>
      </w:r>
      <w:r w:rsidR="00657746" w:rsidRPr="00962BFD">
        <w:rPr>
          <w:sz w:val="28"/>
          <w:szCs w:val="28"/>
        </w:rPr>
        <w:t>работниками</w:t>
      </w:r>
      <w:r w:rsidR="00710AC5" w:rsidRPr="00962BFD">
        <w:rPr>
          <w:sz w:val="28"/>
          <w:szCs w:val="28"/>
        </w:rPr>
        <w:t>,</w:t>
      </w:r>
      <w:r w:rsidR="00657746" w:rsidRPr="00962BFD">
        <w:rPr>
          <w:sz w:val="28"/>
          <w:szCs w:val="28"/>
        </w:rPr>
        <w:t xml:space="preserve"> ответственными за организацию работы с обращениями</w:t>
      </w:r>
      <w:r w:rsidR="00710AC5" w:rsidRPr="00962BFD">
        <w:rPr>
          <w:sz w:val="28"/>
          <w:szCs w:val="28"/>
        </w:rPr>
        <w:t>,</w:t>
      </w:r>
      <w:r w:rsidR="00657746" w:rsidRPr="00962BFD">
        <w:rPr>
          <w:sz w:val="28"/>
          <w:szCs w:val="28"/>
        </w:rPr>
        <w:t xml:space="preserve"> </w:t>
      </w:r>
      <w:r w:rsidRPr="00962BFD">
        <w:rPr>
          <w:sz w:val="28"/>
          <w:szCs w:val="28"/>
        </w:rPr>
        <w:t>должностно</w:t>
      </w:r>
      <w:r w:rsidR="0076608F" w:rsidRPr="00962BFD">
        <w:rPr>
          <w:sz w:val="28"/>
          <w:szCs w:val="28"/>
        </w:rPr>
        <w:t>му</w:t>
      </w:r>
      <w:r w:rsidRPr="00962BFD">
        <w:rPr>
          <w:sz w:val="28"/>
          <w:szCs w:val="28"/>
        </w:rPr>
        <w:t xml:space="preserve"> лиц</w:t>
      </w:r>
      <w:r w:rsidR="0076608F" w:rsidRPr="00962BFD">
        <w:rPr>
          <w:sz w:val="28"/>
          <w:szCs w:val="28"/>
        </w:rPr>
        <w:t>у</w:t>
      </w:r>
      <w:r w:rsidRPr="00962BFD">
        <w:rPr>
          <w:sz w:val="28"/>
          <w:szCs w:val="28"/>
        </w:rPr>
        <w:t xml:space="preserve"> администрации</w:t>
      </w:r>
      <w:r w:rsidR="0076608F" w:rsidRPr="00962BFD">
        <w:rPr>
          <w:sz w:val="28"/>
          <w:szCs w:val="28"/>
        </w:rPr>
        <w:t xml:space="preserve"> </w:t>
      </w:r>
      <w:r w:rsidR="00C74B37" w:rsidRPr="006541CB">
        <w:rPr>
          <w:sz w:val="28"/>
          <w:szCs w:val="28"/>
        </w:rPr>
        <w:t>Ковалевского сельского поселения Новокубанского района</w:t>
      </w:r>
      <w:r w:rsidRPr="00962BFD">
        <w:rPr>
          <w:sz w:val="28"/>
          <w:szCs w:val="28"/>
        </w:rPr>
        <w:t>, участвующе</w:t>
      </w:r>
      <w:r w:rsidR="0076608F" w:rsidRPr="00962BFD">
        <w:rPr>
          <w:sz w:val="28"/>
          <w:szCs w:val="28"/>
        </w:rPr>
        <w:t>му</w:t>
      </w:r>
      <w:r w:rsidRPr="00962BFD">
        <w:rPr>
          <w:sz w:val="28"/>
          <w:szCs w:val="28"/>
        </w:rPr>
        <w:t xml:space="preserve"> в проведении такого приема.</w:t>
      </w:r>
    </w:p>
    <w:p w:rsidR="003D0B41" w:rsidRPr="00962BFD" w:rsidRDefault="003D0B41" w:rsidP="006F7E05">
      <w:pPr>
        <w:pStyle w:val="a4"/>
        <w:shd w:val="clear" w:color="auto" w:fill="auto"/>
        <w:spacing w:before="0" w:after="0" w:line="240" w:lineRule="auto"/>
        <w:ind w:firstLine="720"/>
        <w:jc w:val="both"/>
        <w:rPr>
          <w:spacing w:val="-2"/>
          <w:sz w:val="28"/>
          <w:szCs w:val="28"/>
        </w:rPr>
      </w:pPr>
      <w:proofErr w:type="gramStart"/>
      <w:r w:rsidRPr="00962BFD">
        <w:rPr>
          <w:spacing w:val="-2"/>
          <w:sz w:val="28"/>
          <w:szCs w:val="28"/>
        </w:rPr>
        <w:t xml:space="preserve">Ответственность за своевременность, достоверность и полноту представляемой информации на личный прием граждан </w:t>
      </w:r>
      <w:r w:rsidR="0076608F" w:rsidRPr="00962BFD">
        <w:rPr>
          <w:spacing w:val="-2"/>
          <w:sz w:val="28"/>
          <w:szCs w:val="28"/>
        </w:rPr>
        <w:t>органов государственной власти</w:t>
      </w:r>
      <w:r w:rsidRPr="00962BFD">
        <w:rPr>
          <w:spacing w:val="-2"/>
          <w:sz w:val="28"/>
          <w:szCs w:val="28"/>
        </w:rPr>
        <w:t xml:space="preserve"> </w:t>
      </w:r>
      <w:r w:rsidR="0076608F" w:rsidRPr="00962BFD">
        <w:rPr>
          <w:spacing w:val="-2"/>
          <w:sz w:val="28"/>
          <w:szCs w:val="28"/>
        </w:rPr>
        <w:t xml:space="preserve">несут </w:t>
      </w:r>
      <w:r w:rsidRPr="00962BFD">
        <w:rPr>
          <w:spacing w:val="-2"/>
          <w:sz w:val="28"/>
          <w:szCs w:val="28"/>
        </w:rPr>
        <w:t>непосредственные исполнители в структурных подразделениях администрации</w:t>
      </w:r>
      <w:r w:rsidR="0076608F" w:rsidRPr="00962BFD">
        <w:rPr>
          <w:spacing w:val="-2"/>
          <w:sz w:val="28"/>
          <w:szCs w:val="28"/>
        </w:rPr>
        <w:t xml:space="preserve"> </w:t>
      </w:r>
      <w:r w:rsidR="00C74B37" w:rsidRPr="006541CB">
        <w:rPr>
          <w:sz w:val="28"/>
          <w:szCs w:val="28"/>
        </w:rPr>
        <w:t>Ковалевского сельского поселения Новокубанского района</w:t>
      </w:r>
      <w:r w:rsidRPr="00962BFD">
        <w:rPr>
          <w:spacing w:val="-2"/>
          <w:sz w:val="28"/>
          <w:szCs w:val="28"/>
        </w:rPr>
        <w:t>, которым поручена подготовка такой информации.</w:t>
      </w:r>
      <w:proofErr w:type="gramEnd"/>
    </w:p>
    <w:p w:rsidR="0076608F" w:rsidRPr="00962BFD" w:rsidRDefault="0076608F" w:rsidP="006F7E05">
      <w:pPr>
        <w:pStyle w:val="a4"/>
        <w:numPr>
          <w:ilvl w:val="0"/>
          <w:numId w:val="12"/>
        </w:numPr>
        <w:shd w:val="clear" w:color="auto" w:fill="auto"/>
        <w:tabs>
          <w:tab w:val="left" w:pos="1490"/>
        </w:tabs>
        <w:spacing w:before="0" w:after="0" w:line="240" w:lineRule="auto"/>
        <w:ind w:firstLine="700"/>
        <w:jc w:val="both"/>
        <w:rPr>
          <w:spacing w:val="-2"/>
          <w:sz w:val="28"/>
          <w:szCs w:val="28"/>
        </w:rPr>
      </w:pPr>
      <w:r w:rsidRPr="00962BFD">
        <w:rPr>
          <w:spacing w:val="-2"/>
          <w:sz w:val="28"/>
          <w:szCs w:val="28"/>
        </w:rPr>
        <w:t>Работники</w:t>
      </w:r>
      <w:r w:rsidR="0090147A" w:rsidRPr="00962BFD">
        <w:rPr>
          <w:spacing w:val="-2"/>
          <w:sz w:val="28"/>
          <w:szCs w:val="28"/>
        </w:rPr>
        <w:t>,</w:t>
      </w:r>
      <w:r w:rsidRPr="00962BFD">
        <w:rPr>
          <w:spacing w:val="-2"/>
          <w:sz w:val="28"/>
          <w:szCs w:val="28"/>
        </w:rPr>
        <w:t xml:space="preserve"> </w:t>
      </w:r>
      <w:r w:rsidR="00657746" w:rsidRPr="00962BFD">
        <w:rPr>
          <w:spacing w:val="-2"/>
          <w:sz w:val="28"/>
          <w:szCs w:val="28"/>
        </w:rPr>
        <w:t>ответственные за организацию работы с обращениями</w:t>
      </w:r>
      <w:r w:rsidR="0090147A" w:rsidRPr="00962BFD">
        <w:rPr>
          <w:spacing w:val="-2"/>
          <w:sz w:val="28"/>
          <w:szCs w:val="28"/>
        </w:rPr>
        <w:t>,</w:t>
      </w:r>
      <w:r w:rsidR="00657746" w:rsidRPr="00962BFD">
        <w:rPr>
          <w:spacing w:val="-2"/>
          <w:sz w:val="28"/>
          <w:szCs w:val="28"/>
        </w:rPr>
        <w:t xml:space="preserve"> </w:t>
      </w:r>
      <w:r w:rsidRPr="00962BFD">
        <w:rPr>
          <w:spacing w:val="-2"/>
          <w:sz w:val="28"/>
          <w:szCs w:val="28"/>
        </w:rPr>
        <w:t xml:space="preserve">в пределах своей компетенции участвуют в подготовке, организации и проведении личного приема </w:t>
      </w:r>
      <w:r w:rsidR="002E63A3" w:rsidRPr="00962BFD">
        <w:rPr>
          <w:spacing w:val="-2"/>
          <w:sz w:val="28"/>
          <w:szCs w:val="28"/>
        </w:rPr>
        <w:t xml:space="preserve">граждан </w:t>
      </w:r>
      <w:r w:rsidRPr="00962BFD">
        <w:rPr>
          <w:spacing w:val="-2"/>
          <w:sz w:val="28"/>
          <w:szCs w:val="28"/>
        </w:rPr>
        <w:t xml:space="preserve">органами государственной власти с участием главы </w:t>
      </w:r>
      <w:r w:rsidR="00553187">
        <w:rPr>
          <w:spacing w:val="-2"/>
          <w:sz w:val="28"/>
          <w:szCs w:val="28"/>
        </w:rPr>
        <w:t>Ковалевского сельского поселения Новокубанского района</w:t>
      </w:r>
      <w:r w:rsidR="00C74B37">
        <w:rPr>
          <w:spacing w:val="-2"/>
          <w:sz w:val="28"/>
          <w:szCs w:val="28"/>
        </w:rPr>
        <w:t xml:space="preserve"> </w:t>
      </w:r>
      <w:r w:rsidRPr="00962BFD">
        <w:rPr>
          <w:spacing w:val="-2"/>
          <w:sz w:val="28"/>
          <w:szCs w:val="28"/>
        </w:rPr>
        <w:t>либо уполномоченного должностного лица, а также контролируют своевременность и полноту представленной исполнителями информации по вопросу заявителя.</w:t>
      </w:r>
    </w:p>
    <w:p w:rsidR="0076608F" w:rsidRPr="00962BFD" w:rsidRDefault="0076608F" w:rsidP="006F7E05">
      <w:pPr>
        <w:pStyle w:val="a4"/>
        <w:numPr>
          <w:ilvl w:val="0"/>
          <w:numId w:val="12"/>
        </w:numPr>
        <w:shd w:val="clear" w:color="auto" w:fill="auto"/>
        <w:tabs>
          <w:tab w:val="left" w:pos="1494"/>
        </w:tabs>
        <w:spacing w:before="0" w:after="0" w:line="240" w:lineRule="auto"/>
        <w:ind w:firstLine="700"/>
        <w:jc w:val="both"/>
        <w:rPr>
          <w:spacing w:val="-2"/>
          <w:sz w:val="28"/>
          <w:szCs w:val="28"/>
        </w:rPr>
      </w:pPr>
      <w:r w:rsidRPr="00962BFD">
        <w:rPr>
          <w:spacing w:val="-2"/>
          <w:sz w:val="28"/>
          <w:szCs w:val="28"/>
        </w:rPr>
        <w:t xml:space="preserve">Продление сроков исполнения поручений, данных в ходе личного приема граждан </w:t>
      </w:r>
      <w:r w:rsidR="004479C4" w:rsidRPr="00962BFD">
        <w:rPr>
          <w:spacing w:val="-2"/>
          <w:sz w:val="28"/>
          <w:szCs w:val="28"/>
        </w:rPr>
        <w:t xml:space="preserve">по поручениям </w:t>
      </w:r>
      <w:r w:rsidRPr="00962BFD">
        <w:rPr>
          <w:spacing w:val="-2"/>
          <w:sz w:val="28"/>
          <w:szCs w:val="28"/>
        </w:rPr>
        <w:t>органов государственной власти, не допускается.</w:t>
      </w:r>
    </w:p>
    <w:p w:rsidR="0076608F" w:rsidRPr="00962BFD" w:rsidRDefault="0076608F" w:rsidP="006F7E05">
      <w:pPr>
        <w:pStyle w:val="a4"/>
        <w:numPr>
          <w:ilvl w:val="0"/>
          <w:numId w:val="12"/>
        </w:numPr>
        <w:shd w:val="clear" w:color="auto" w:fill="auto"/>
        <w:tabs>
          <w:tab w:val="left" w:pos="1571"/>
        </w:tabs>
        <w:spacing w:before="0" w:after="0" w:line="240" w:lineRule="auto"/>
        <w:ind w:firstLine="700"/>
        <w:jc w:val="both"/>
        <w:rPr>
          <w:spacing w:val="-2"/>
          <w:sz w:val="28"/>
          <w:szCs w:val="28"/>
        </w:rPr>
      </w:pPr>
      <w:r w:rsidRPr="00962BFD">
        <w:rPr>
          <w:spacing w:val="-2"/>
          <w:sz w:val="28"/>
          <w:szCs w:val="28"/>
        </w:rPr>
        <w:t xml:space="preserve">Контроль своевременности представления информации </w:t>
      </w:r>
      <w:r w:rsidR="00AD37F1" w:rsidRPr="00962BFD">
        <w:rPr>
          <w:spacing w:val="-2"/>
          <w:sz w:val="28"/>
          <w:szCs w:val="28"/>
        </w:rPr>
        <w:t>в адрес</w:t>
      </w:r>
      <w:r w:rsidRPr="00962BFD">
        <w:rPr>
          <w:spacing w:val="-2"/>
          <w:sz w:val="28"/>
          <w:szCs w:val="28"/>
        </w:rPr>
        <w:t xml:space="preserve"> органов государственной власти за подписью главы </w:t>
      </w:r>
      <w:r w:rsidR="00553187">
        <w:rPr>
          <w:spacing w:val="-2"/>
          <w:sz w:val="28"/>
          <w:szCs w:val="28"/>
        </w:rPr>
        <w:t>Ковалевского сельского поселения Новокубанского района</w:t>
      </w:r>
      <w:r w:rsidR="00C74B37">
        <w:rPr>
          <w:spacing w:val="-2"/>
          <w:sz w:val="28"/>
          <w:szCs w:val="28"/>
        </w:rPr>
        <w:t xml:space="preserve"> </w:t>
      </w:r>
      <w:r w:rsidRPr="00962BFD">
        <w:rPr>
          <w:spacing w:val="-2"/>
          <w:sz w:val="28"/>
          <w:szCs w:val="28"/>
        </w:rPr>
        <w:t xml:space="preserve">осуществляется </w:t>
      </w:r>
      <w:r w:rsidR="00C41DC0" w:rsidRPr="00962BFD">
        <w:rPr>
          <w:spacing w:val="-2"/>
          <w:sz w:val="28"/>
          <w:szCs w:val="28"/>
        </w:rPr>
        <w:t>работниками</w:t>
      </w:r>
      <w:r w:rsidR="00F16A1F" w:rsidRPr="00962BFD">
        <w:rPr>
          <w:spacing w:val="-2"/>
          <w:sz w:val="28"/>
          <w:szCs w:val="28"/>
        </w:rPr>
        <w:t>,</w:t>
      </w:r>
      <w:r w:rsidR="00C41DC0" w:rsidRPr="00962BFD">
        <w:rPr>
          <w:spacing w:val="-2"/>
          <w:sz w:val="28"/>
          <w:szCs w:val="28"/>
        </w:rPr>
        <w:t xml:space="preserve"> ответственными за организацию работы с обращениями</w:t>
      </w:r>
      <w:r w:rsidRPr="00962BFD">
        <w:rPr>
          <w:spacing w:val="-2"/>
          <w:sz w:val="28"/>
          <w:szCs w:val="28"/>
        </w:rPr>
        <w:t>.</w:t>
      </w:r>
    </w:p>
    <w:p w:rsidR="0076608F" w:rsidRPr="00962BFD" w:rsidRDefault="0076608F" w:rsidP="006F7E05">
      <w:pPr>
        <w:pStyle w:val="a4"/>
        <w:shd w:val="clear" w:color="auto" w:fill="auto"/>
        <w:spacing w:before="0" w:after="0" w:line="240" w:lineRule="auto"/>
        <w:ind w:firstLine="700"/>
        <w:jc w:val="both"/>
        <w:rPr>
          <w:spacing w:val="-2"/>
          <w:sz w:val="28"/>
          <w:szCs w:val="28"/>
        </w:rPr>
      </w:pPr>
      <w:r w:rsidRPr="00962BFD">
        <w:rPr>
          <w:spacing w:val="-2"/>
          <w:sz w:val="28"/>
          <w:szCs w:val="28"/>
        </w:rPr>
        <w:t xml:space="preserve">Ответственность за своевременность, достоверность и полноту представляемой информации </w:t>
      </w:r>
      <w:r w:rsidR="00AD37F1" w:rsidRPr="00962BFD">
        <w:rPr>
          <w:spacing w:val="-2"/>
          <w:sz w:val="28"/>
          <w:szCs w:val="28"/>
        </w:rPr>
        <w:t>в адрес</w:t>
      </w:r>
      <w:r w:rsidRPr="00962BFD">
        <w:rPr>
          <w:spacing w:val="-2"/>
          <w:sz w:val="28"/>
          <w:szCs w:val="28"/>
        </w:rPr>
        <w:t xml:space="preserve"> </w:t>
      </w:r>
      <w:r w:rsidR="00135EE3" w:rsidRPr="00962BFD">
        <w:rPr>
          <w:spacing w:val="-2"/>
          <w:sz w:val="28"/>
          <w:szCs w:val="28"/>
        </w:rPr>
        <w:t>органов государственной власти</w:t>
      </w:r>
      <w:r w:rsidRPr="00962BFD">
        <w:rPr>
          <w:spacing w:val="-2"/>
          <w:sz w:val="28"/>
          <w:szCs w:val="28"/>
        </w:rPr>
        <w:t xml:space="preserve"> несут </w:t>
      </w:r>
      <w:r w:rsidR="00EE3A43" w:rsidRPr="00962BFD">
        <w:rPr>
          <w:spacing w:val="-2"/>
          <w:sz w:val="28"/>
          <w:szCs w:val="28"/>
        </w:rPr>
        <w:lastRenderedPageBreak/>
        <w:t>заместител</w:t>
      </w:r>
      <w:r w:rsidR="00C74B37">
        <w:rPr>
          <w:spacing w:val="-2"/>
          <w:sz w:val="28"/>
          <w:szCs w:val="28"/>
        </w:rPr>
        <w:t xml:space="preserve">ь главы, </w:t>
      </w:r>
      <w:r w:rsidR="00EE3A43" w:rsidRPr="00962BFD">
        <w:rPr>
          <w:spacing w:val="-2"/>
          <w:sz w:val="28"/>
          <w:szCs w:val="28"/>
        </w:rPr>
        <w:t xml:space="preserve">непосредственные </w:t>
      </w:r>
      <w:r w:rsidRPr="00962BFD">
        <w:rPr>
          <w:spacing w:val="-2"/>
          <w:sz w:val="28"/>
          <w:szCs w:val="28"/>
        </w:rPr>
        <w:t xml:space="preserve">исполнители в структурных подразделениях администрации </w:t>
      </w:r>
      <w:r w:rsidR="00C74B37" w:rsidRPr="006541CB">
        <w:rPr>
          <w:sz w:val="28"/>
          <w:szCs w:val="28"/>
        </w:rPr>
        <w:t>Ковалевского сельского поселения Новокубанского района</w:t>
      </w:r>
      <w:r w:rsidRPr="00962BFD">
        <w:rPr>
          <w:spacing w:val="-2"/>
          <w:sz w:val="28"/>
          <w:szCs w:val="28"/>
        </w:rPr>
        <w:t>, которым поручено рассмотрение вопросов.</w:t>
      </w:r>
    </w:p>
    <w:p w:rsidR="0076608F" w:rsidRPr="00962BFD" w:rsidRDefault="0076608F" w:rsidP="006F7E05">
      <w:pPr>
        <w:pStyle w:val="a4"/>
        <w:numPr>
          <w:ilvl w:val="0"/>
          <w:numId w:val="12"/>
        </w:numPr>
        <w:shd w:val="clear" w:color="auto" w:fill="auto"/>
        <w:tabs>
          <w:tab w:val="left" w:pos="1499"/>
        </w:tabs>
        <w:spacing w:before="0" w:after="0" w:line="240" w:lineRule="auto"/>
        <w:ind w:firstLine="700"/>
        <w:jc w:val="both"/>
        <w:rPr>
          <w:spacing w:val="-2"/>
          <w:sz w:val="28"/>
          <w:szCs w:val="28"/>
        </w:rPr>
      </w:pPr>
      <w:r w:rsidRPr="00962BFD">
        <w:rPr>
          <w:spacing w:val="-2"/>
          <w:sz w:val="28"/>
          <w:szCs w:val="28"/>
        </w:rPr>
        <w:t xml:space="preserve">В личном приеме граждан </w:t>
      </w:r>
      <w:r w:rsidR="00135EE3" w:rsidRPr="00962BFD">
        <w:rPr>
          <w:spacing w:val="-2"/>
          <w:sz w:val="28"/>
          <w:szCs w:val="28"/>
        </w:rPr>
        <w:t>органов государственной власти</w:t>
      </w:r>
      <w:r w:rsidRPr="00962BFD">
        <w:rPr>
          <w:spacing w:val="-2"/>
          <w:sz w:val="28"/>
          <w:szCs w:val="28"/>
        </w:rPr>
        <w:t xml:space="preserve"> принимают участие должностные лица администрации </w:t>
      </w:r>
      <w:r w:rsidR="00C74B37" w:rsidRPr="006541CB">
        <w:rPr>
          <w:sz w:val="28"/>
          <w:szCs w:val="28"/>
        </w:rPr>
        <w:t>Ковалевского сельского поселения Новокубанского района</w:t>
      </w:r>
      <w:r w:rsidRPr="00962BFD">
        <w:rPr>
          <w:spacing w:val="-2"/>
          <w:sz w:val="28"/>
          <w:szCs w:val="28"/>
        </w:rPr>
        <w:t>, к компетенции которых относится решение поднимаемых заявителями вопросов.</w:t>
      </w:r>
    </w:p>
    <w:p w:rsidR="0076608F" w:rsidRPr="00962BFD" w:rsidRDefault="0076608F" w:rsidP="006F7E05">
      <w:pPr>
        <w:pStyle w:val="a4"/>
        <w:numPr>
          <w:ilvl w:val="0"/>
          <w:numId w:val="12"/>
        </w:numPr>
        <w:shd w:val="clear" w:color="auto" w:fill="auto"/>
        <w:tabs>
          <w:tab w:val="left" w:pos="1485"/>
        </w:tabs>
        <w:spacing w:before="0" w:after="0" w:line="240" w:lineRule="auto"/>
        <w:ind w:firstLine="700"/>
        <w:jc w:val="both"/>
        <w:rPr>
          <w:spacing w:val="-2"/>
          <w:sz w:val="28"/>
          <w:szCs w:val="28"/>
        </w:rPr>
      </w:pPr>
      <w:r w:rsidRPr="00962BFD">
        <w:rPr>
          <w:spacing w:val="-2"/>
          <w:sz w:val="28"/>
          <w:szCs w:val="28"/>
        </w:rPr>
        <w:t>Работники</w:t>
      </w:r>
      <w:r w:rsidR="00F16A1F" w:rsidRPr="00962BFD">
        <w:rPr>
          <w:spacing w:val="-2"/>
          <w:sz w:val="28"/>
          <w:szCs w:val="28"/>
        </w:rPr>
        <w:t>,</w:t>
      </w:r>
      <w:r w:rsidRPr="00962BFD">
        <w:rPr>
          <w:spacing w:val="-2"/>
          <w:sz w:val="28"/>
          <w:szCs w:val="28"/>
        </w:rPr>
        <w:t xml:space="preserve"> </w:t>
      </w:r>
      <w:r w:rsidR="00C41DC0" w:rsidRPr="00962BFD">
        <w:rPr>
          <w:spacing w:val="-2"/>
          <w:sz w:val="28"/>
          <w:szCs w:val="28"/>
        </w:rPr>
        <w:t>ответственные за организацию работы с обращениями</w:t>
      </w:r>
      <w:r w:rsidR="00F16A1F" w:rsidRPr="00962BFD">
        <w:rPr>
          <w:spacing w:val="-2"/>
          <w:sz w:val="28"/>
          <w:szCs w:val="28"/>
        </w:rPr>
        <w:t>,</w:t>
      </w:r>
      <w:r w:rsidR="00C41DC0" w:rsidRPr="00962BFD">
        <w:rPr>
          <w:spacing w:val="-2"/>
          <w:sz w:val="28"/>
          <w:szCs w:val="28"/>
        </w:rPr>
        <w:t xml:space="preserve"> </w:t>
      </w:r>
      <w:r w:rsidRPr="00962BFD">
        <w:rPr>
          <w:spacing w:val="-2"/>
          <w:sz w:val="28"/>
          <w:szCs w:val="28"/>
        </w:rPr>
        <w:t xml:space="preserve">в пределах </w:t>
      </w:r>
      <w:r w:rsidR="004479C4" w:rsidRPr="00962BFD">
        <w:rPr>
          <w:spacing w:val="-2"/>
          <w:sz w:val="28"/>
          <w:szCs w:val="28"/>
        </w:rPr>
        <w:t>своих полномочий</w:t>
      </w:r>
      <w:r w:rsidRPr="00962BFD">
        <w:rPr>
          <w:spacing w:val="-2"/>
          <w:sz w:val="28"/>
          <w:szCs w:val="28"/>
        </w:rPr>
        <w:t xml:space="preserve"> участв</w:t>
      </w:r>
      <w:r w:rsidR="006D63F1" w:rsidRPr="00962BFD">
        <w:rPr>
          <w:spacing w:val="-2"/>
          <w:sz w:val="28"/>
          <w:szCs w:val="28"/>
        </w:rPr>
        <w:t xml:space="preserve">уют в подготовке, организации участия в </w:t>
      </w:r>
      <w:r w:rsidRPr="00962BFD">
        <w:rPr>
          <w:spacing w:val="-2"/>
          <w:sz w:val="28"/>
          <w:szCs w:val="28"/>
        </w:rPr>
        <w:t>лично</w:t>
      </w:r>
      <w:r w:rsidR="006D63F1" w:rsidRPr="00962BFD">
        <w:rPr>
          <w:spacing w:val="-2"/>
          <w:sz w:val="28"/>
          <w:szCs w:val="28"/>
        </w:rPr>
        <w:t>м</w:t>
      </w:r>
      <w:r w:rsidRPr="00962BFD">
        <w:rPr>
          <w:spacing w:val="-2"/>
          <w:sz w:val="28"/>
          <w:szCs w:val="28"/>
        </w:rPr>
        <w:t xml:space="preserve"> прием</w:t>
      </w:r>
      <w:r w:rsidR="006D63F1" w:rsidRPr="00962BFD">
        <w:rPr>
          <w:spacing w:val="-2"/>
          <w:sz w:val="28"/>
          <w:szCs w:val="28"/>
        </w:rPr>
        <w:t>е</w:t>
      </w:r>
      <w:r w:rsidRPr="00962BFD">
        <w:rPr>
          <w:spacing w:val="-2"/>
          <w:sz w:val="28"/>
          <w:szCs w:val="28"/>
        </w:rPr>
        <w:t xml:space="preserve"> </w:t>
      </w:r>
      <w:r w:rsidR="004479C4" w:rsidRPr="00962BFD">
        <w:rPr>
          <w:spacing w:val="-2"/>
          <w:sz w:val="28"/>
          <w:szCs w:val="28"/>
        </w:rPr>
        <w:t>граждан</w:t>
      </w:r>
      <w:r w:rsidRPr="00962BFD">
        <w:rPr>
          <w:spacing w:val="-2"/>
          <w:sz w:val="28"/>
          <w:szCs w:val="28"/>
        </w:rPr>
        <w:t xml:space="preserve"> </w:t>
      </w:r>
      <w:r w:rsidR="00135EE3" w:rsidRPr="00962BFD">
        <w:rPr>
          <w:spacing w:val="-2"/>
          <w:sz w:val="28"/>
          <w:szCs w:val="28"/>
        </w:rPr>
        <w:t>органов государственной власти</w:t>
      </w:r>
      <w:r w:rsidRPr="00962BFD">
        <w:rPr>
          <w:spacing w:val="-2"/>
          <w:sz w:val="28"/>
          <w:szCs w:val="28"/>
        </w:rPr>
        <w:t>.</w:t>
      </w:r>
    </w:p>
    <w:p w:rsidR="0076608F" w:rsidRPr="00962BFD" w:rsidRDefault="0076608F" w:rsidP="006F7E05">
      <w:pPr>
        <w:pStyle w:val="a4"/>
        <w:numPr>
          <w:ilvl w:val="0"/>
          <w:numId w:val="12"/>
        </w:numPr>
        <w:shd w:val="clear" w:color="auto" w:fill="auto"/>
        <w:tabs>
          <w:tab w:val="left" w:pos="1600"/>
        </w:tabs>
        <w:spacing w:before="0" w:after="0" w:line="240" w:lineRule="auto"/>
        <w:ind w:firstLine="700"/>
        <w:jc w:val="both"/>
        <w:rPr>
          <w:spacing w:val="-2"/>
          <w:sz w:val="28"/>
          <w:szCs w:val="28"/>
        </w:rPr>
      </w:pPr>
      <w:proofErr w:type="gramStart"/>
      <w:r w:rsidRPr="00962BFD">
        <w:rPr>
          <w:spacing w:val="-2"/>
          <w:sz w:val="28"/>
          <w:szCs w:val="28"/>
        </w:rPr>
        <w:t>Работниками</w:t>
      </w:r>
      <w:r w:rsidR="00F16A1F" w:rsidRPr="00962BFD">
        <w:rPr>
          <w:spacing w:val="-2"/>
          <w:sz w:val="28"/>
          <w:szCs w:val="28"/>
        </w:rPr>
        <w:t>,</w:t>
      </w:r>
      <w:r w:rsidRPr="00962BFD">
        <w:rPr>
          <w:spacing w:val="-2"/>
          <w:sz w:val="28"/>
          <w:szCs w:val="28"/>
        </w:rPr>
        <w:t xml:space="preserve"> </w:t>
      </w:r>
      <w:r w:rsidR="00C41DC0" w:rsidRPr="00962BFD">
        <w:rPr>
          <w:spacing w:val="-2"/>
          <w:sz w:val="28"/>
          <w:szCs w:val="28"/>
        </w:rPr>
        <w:t>ответственными за организацию работы с обращениями</w:t>
      </w:r>
      <w:r w:rsidR="00F16A1F" w:rsidRPr="00962BFD">
        <w:rPr>
          <w:spacing w:val="-2"/>
          <w:sz w:val="28"/>
          <w:szCs w:val="28"/>
        </w:rPr>
        <w:t>,</w:t>
      </w:r>
      <w:r w:rsidR="00C41DC0" w:rsidRPr="00962BFD">
        <w:rPr>
          <w:spacing w:val="-2"/>
          <w:sz w:val="28"/>
          <w:szCs w:val="28"/>
        </w:rPr>
        <w:t xml:space="preserve"> </w:t>
      </w:r>
      <w:r w:rsidRPr="00962BFD">
        <w:rPr>
          <w:spacing w:val="-2"/>
          <w:sz w:val="28"/>
          <w:szCs w:val="28"/>
        </w:rPr>
        <w:t xml:space="preserve">осуществляется последующий контроль </w:t>
      </w:r>
      <w:r w:rsidR="00C41DC0" w:rsidRPr="00962BFD">
        <w:rPr>
          <w:spacing w:val="-2"/>
          <w:sz w:val="28"/>
          <w:szCs w:val="28"/>
        </w:rPr>
        <w:t xml:space="preserve">хода </w:t>
      </w:r>
      <w:r w:rsidRPr="00962BFD">
        <w:rPr>
          <w:spacing w:val="-2"/>
          <w:sz w:val="28"/>
          <w:szCs w:val="28"/>
        </w:rPr>
        <w:t xml:space="preserve">исполнения поручений, данных в ходе проведения личного приема граждан </w:t>
      </w:r>
      <w:r w:rsidR="00135EE3" w:rsidRPr="00962BFD">
        <w:rPr>
          <w:spacing w:val="-2"/>
          <w:sz w:val="28"/>
          <w:szCs w:val="28"/>
        </w:rPr>
        <w:t>органами государственной власти</w:t>
      </w:r>
      <w:r w:rsidRPr="00962BFD">
        <w:rPr>
          <w:spacing w:val="-2"/>
          <w:sz w:val="28"/>
          <w:szCs w:val="28"/>
        </w:rPr>
        <w:t xml:space="preserve">; контролируется своевременность и полнота </w:t>
      </w:r>
      <w:r w:rsidR="00135EE3" w:rsidRPr="00962BFD">
        <w:rPr>
          <w:spacing w:val="-2"/>
          <w:sz w:val="28"/>
          <w:szCs w:val="28"/>
        </w:rPr>
        <w:t xml:space="preserve">представляемой </w:t>
      </w:r>
      <w:r w:rsidRPr="00962BFD">
        <w:rPr>
          <w:spacing w:val="-2"/>
          <w:sz w:val="28"/>
          <w:szCs w:val="28"/>
        </w:rPr>
        <w:t xml:space="preserve">информации на имя </w:t>
      </w:r>
      <w:r w:rsidR="00135EE3" w:rsidRPr="00962BFD">
        <w:rPr>
          <w:spacing w:val="-2"/>
          <w:sz w:val="28"/>
          <w:szCs w:val="28"/>
        </w:rPr>
        <w:t>должностных лиц органов государственной власти, направивших поручение по рассмотрению обращения</w:t>
      </w:r>
      <w:r w:rsidRPr="00962BFD">
        <w:rPr>
          <w:spacing w:val="-2"/>
          <w:sz w:val="28"/>
          <w:szCs w:val="28"/>
        </w:rPr>
        <w:t xml:space="preserve">, которую подписывает глава </w:t>
      </w:r>
      <w:r w:rsidR="00C74B37" w:rsidRPr="006541CB">
        <w:rPr>
          <w:sz w:val="28"/>
          <w:szCs w:val="28"/>
        </w:rPr>
        <w:t>Ковалевского сельского поселения Новокубанского района</w:t>
      </w:r>
      <w:r w:rsidRPr="00962BFD">
        <w:rPr>
          <w:spacing w:val="-2"/>
          <w:sz w:val="28"/>
          <w:szCs w:val="28"/>
        </w:rPr>
        <w:t>, в соответствии с установленными сроками исполнения поручений.</w:t>
      </w:r>
      <w:proofErr w:type="gramEnd"/>
    </w:p>
    <w:p w:rsidR="0076608F" w:rsidRPr="00962BFD" w:rsidRDefault="00FD1F4C" w:rsidP="006F7E05">
      <w:pPr>
        <w:pStyle w:val="a4"/>
        <w:shd w:val="clear" w:color="auto" w:fill="auto"/>
        <w:spacing w:before="0" w:after="0" w:line="240" w:lineRule="auto"/>
        <w:ind w:firstLine="700"/>
        <w:jc w:val="both"/>
        <w:rPr>
          <w:spacing w:val="-2"/>
          <w:sz w:val="28"/>
          <w:szCs w:val="28"/>
        </w:rPr>
      </w:pPr>
      <w:r w:rsidRPr="00962BFD">
        <w:rPr>
          <w:spacing w:val="-2"/>
          <w:sz w:val="28"/>
          <w:szCs w:val="28"/>
        </w:rPr>
        <w:t>Согласованные п</w:t>
      </w:r>
      <w:r w:rsidR="0076608F" w:rsidRPr="00962BFD">
        <w:rPr>
          <w:spacing w:val="-2"/>
          <w:sz w:val="28"/>
          <w:szCs w:val="28"/>
        </w:rPr>
        <w:t>роекты писем передаются исполнителями</w:t>
      </w:r>
      <w:r w:rsidR="00143299" w:rsidRPr="00962BFD">
        <w:rPr>
          <w:spacing w:val="-2"/>
          <w:sz w:val="28"/>
          <w:szCs w:val="28"/>
        </w:rPr>
        <w:t>, лично или посредством СЭД,</w:t>
      </w:r>
      <w:r w:rsidR="0076608F" w:rsidRPr="00962BFD">
        <w:rPr>
          <w:spacing w:val="-2"/>
          <w:sz w:val="28"/>
          <w:szCs w:val="28"/>
        </w:rPr>
        <w:t xml:space="preserve"> </w:t>
      </w:r>
      <w:r w:rsidR="00D03994" w:rsidRPr="00962BFD">
        <w:rPr>
          <w:spacing w:val="-2"/>
          <w:sz w:val="28"/>
          <w:szCs w:val="28"/>
        </w:rPr>
        <w:t xml:space="preserve">в </w:t>
      </w:r>
      <w:r w:rsidR="00C74B37">
        <w:rPr>
          <w:spacing w:val="-2"/>
          <w:sz w:val="28"/>
          <w:szCs w:val="28"/>
        </w:rPr>
        <w:t>организационный отдел</w:t>
      </w:r>
      <w:r w:rsidR="00D03994" w:rsidRPr="00962BFD">
        <w:rPr>
          <w:spacing w:val="-2"/>
          <w:sz w:val="28"/>
          <w:szCs w:val="28"/>
        </w:rPr>
        <w:t xml:space="preserve"> не </w:t>
      </w:r>
      <w:proofErr w:type="gramStart"/>
      <w:r w:rsidR="00D03994" w:rsidRPr="00962BFD">
        <w:rPr>
          <w:spacing w:val="-2"/>
          <w:sz w:val="28"/>
          <w:szCs w:val="28"/>
        </w:rPr>
        <w:t>позднее</w:t>
      </w:r>
      <w:proofErr w:type="gramEnd"/>
      <w:r w:rsidR="00D03994" w:rsidRPr="00962BFD">
        <w:rPr>
          <w:spacing w:val="-2"/>
          <w:sz w:val="28"/>
          <w:szCs w:val="28"/>
        </w:rPr>
        <w:t xml:space="preserve"> чем за 5 рабочих дней до дня истечения контрольного срока исполнения поручений, для предоставления работниками</w:t>
      </w:r>
      <w:r w:rsidR="00F16A1F" w:rsidRPr="00962BFD">
        <w:rPr>
          <w:spacing w:val="-2"/>
          <w:sz w:val="28"/>
          <w:szCs w:val="28"/>
        </w:rPr>
        <w:t>,</w:t>
      </w:r>
      <w:r w:rsidR="00D03994" w:rsidRPr="00962BFD">
        <w:rPr>
          <w:spacing w:val="-2"/>
          <w:sz w:val="28"/>
          <w:szCs w:val="28"/>
        </w:rPr>
        <w:t xml:space="preserve"> ответственными за организацию работы с обращениями</w:t>
      </w:r>
      <w:r w:rsidR="00F16A1F" w:rsidRPr="00962BFD">
        <w:rPr>
          <w:spacing w:val="-2"/>
          <w:sz w:val="28"/>
          <w:szCs w:val="28"/>
        </w:rPr>
        <w:t>,</w:t>
      </w:r>
      <w:r w:rsidR="00D03994" w:rsidRPr="00962BFD">
        <w:rPr>
          <w:spacing w:val="-2"/>
          <w:sz w:val="28"/>
          <w:szCs w:val="28"/>
        </w:rPr>
        <w:t xml:space="preserve"> </w:t>
      </w:r>
      <w:r w:rsidR="0076608F" w:rsidRPr="00962BFD">
        <w:rPr>
          <w:spacing w:val="-2"/>
          <w:sz w:val="28"/>
          <w:szCs w:val="28"/>
        </w:rPr>
        <w:t xml:space="preserve">на подписание </w:t>
      </w:r>
      <w:r w:rsidR="00F21C46" w:rsidRPr="00962BFD">
        <w:rPr>
          <w:spacing w:val="-2"/>
          <w:sz w:val="28"/>
          <w:szCs w:val="28"/>
        </w:rPr>
        <w:t>главе</w:t>
      </w:r>
      <w:r w:rsidR="0076608F" w:rsidRPr="00962BFD">
        <w:rPr>
          <w:spacing w:val="-2"/>
          <w:sz w:val="28"/>
          <w:szCs w:val="28"/>
        </w:rPr>
        <w:t xml:space="preserve"> </w:t>
      </w:r>
      <w:r w:rsidR="00C74B37" w:rsidRPr="006541CB">
        <w:rPr>
          <w:sz w:val="28"/>
          <w:szCs w:val="28"/>
        </w:rPr>
        <w:t>Ковалевского сельского поселения Новокубанского района</w:t>
      </w:r>
      <w:r w:rsidR="00D03994" w:rsidRPr="00962BFD">
        <w:rPr>
          <w:spacing w:val="-2"/>
          <w:sz w:val="28"/>
          <w:szCs w:val="28"/>
        </w:rPr>
        <w:t>.</w:t>
      </w:r>
    </w:p>
    <w:p w:rsidR="0076608F" w:rsidRPr="00962BFD" w:rsidRDefault="00EE3A43" w:rsidP="006F7E05">
      <w:pPr>
        <w:pStyle w:val="a4"/>
        <w:numPr>
          <w:ilvl w:val="0"/>
          <w:numId w:val="12"/>
        </w:numPr>
        <w:shd w:val="clear" w:color="auto" w:fill="auto"/>
        <w:tabs>
          <w:tab w:val="left" w:pos="1695"/>
        </w:tabs>
        <w:spacing w:before="0" w:after="0" w:line="240" w:lineRule="auto"/>
        <w:ind w:firstLine="700"/>
        <w:jc w:val="both"/>
        <w:rPr>
          <w:spacing w:val="-2"/>
          <w:sz w:val="28"/>
          <w:szCs w:val="28"/>
        </w:rPr>
      </w:pPr>
      <w:proofErr w:type="gramStart"/>
      <w:r w:rsidRPr="00962BFD">
        <w:rPr>
          <w:spacing w:val="-2"/>
          <w:sz w:val="28"/>
          <w:szCs w:val="28"/>
        </w:rPr>
        <w:t xml:space="preserve">Должностные лица администрации </w:t>
      </w:r>
      <w:r w:rsidR="00553187">
        <w:rPr>
          <w:spacing w:val="-2"/>
          <w:sz w:val="28"/>
          <w:szCs w:val="28"/>
        </w:rPr>
        <w:t>Ковалевского сельского поселения Новокубанского района</w:t>
      </w:r>
      <w:r w:rsidR="00C74B37">
        <w:rPr>
          <w:spacing w:val="-2"/>
          <w:sz w:val="28"/>
          <w:szCs w:val="28"/>
        </w:rPr>
        <w:t xml:space="preserve"> </w:t>
      </w:r>
      <w:r w:rsidRPr="00962BFD">
        <w:rPr>
          <w:spacing w:val="-2"/>
          <w:sz w:val="28"/>
          <w:szCs w:val="28"/>
        </w:rPr>
        <w:t xml:space="preserve">принимают участие в </w:t>
      </w:r>
      <w:r w:rsidR="0076608F" w:rsidRPr="00962BFD">
        <w:rPr>
          <w:spacing w:val="-2"/>
          <w:sz w:val="28"/>
          <w:szCs w:val="28"/>
        </w:rPr>
        <w:t>работ</w:t>
      </w:r>
      <w:r w:rsidRPr="00962BFD">
        <w:rPr>
          <w:spacing w:val="-2"/>
          <w:sz w:val="28"/>
          <w:szCs w:val="28"/>
        </w:rPr>
        <w:t>е</w:t>
      </w:r>
      <w:r w:rsidR="0076608F" w:rsidRPr="00962BFD">
        <w:rPr>
          <w:spacing w:val="-2"/>
          <w:sz w:val="28"/>
          <w:szCs w:val="28"/>
        </w:rPr>
        <w:t xml:space="preserve"> мобильной приемной Президента Российской Федерации (в том числе передвижного комплекса мобильной приемной Президента Российской Федерации), а также </w:t>
      </w:r>
      <w:r w:rsidRPr="00962BFD">
        <w:rPr>
          <w:spacing w:val="-2"/>
          <w:sz w:val="28"/>
          <w:szCs w:val="28"/>
        </w:rPr>
        <w:t xml:space="preserve">в </w:t>
      </w:r>
      <w:r w:rsidR="0076608F" w:rsidRPr="00962BFD">
        <w:rPr>
          <w:spacing w:val="-2"/>
          <w:sz w:val="28"/>
          <w:szCs w:val="28"/>
        </w:rPr>
        <w:t>работ</w:t>
      </w:r>
      <w:r w:rsidRPr="00962BFD">
        <w:rPr>
          <w:spacing w:val="-2"/>
          <w:sz w:val="28"/>
          <w:szCs w:val="28"/>
        </w:rPr>
        <w:t>е</w:t>
      </w:r>
      <w:r w:rsidR="0076608F" w:rsidRPr="00962BFD">
        <w:rPr>
          <w:spacing w:val="-2"/>
          <w:sz w:val="28"/>
          <w:szCs w:val="28"/>
        </w:rPr>
        <w:t xml:space="preserve"> мобильной приемной Президента Российской Федерации в Южном федеральном округе</w:t>
      </w:r>
      <w:r w:rsidR="00135EE3" w:rsidRPr="00962BFD">
        <w:rPr>
          <w:spacing w:val="-2"/>
          <w:sz w:val="28"/>
          <w:szCs w:val="28"/>
        </w:rPr>
        <w:t xml:space="preserve">, мобильной приемной </w:t>
      </w:r>
      <w:r w:rsidR="007908CA" w:rsidRPr="00962BFD">
        <w:rPr>
          <w:spacing w:val="-2"/>
          <w:sz w:val="28"/>
          <w:szCs w:val="28"/>
        </w:rPr>
        <w:t>Губернатора</w:t>
      </w:r>
      <w:r w:rsidR="00135EE3" w:rsidRPr="00962BFD">
        <w:rPr>
          <w:spacing w:val="-2"/>
          <w:sz w:val="28"/>
          <w:szCs w:val="28"/>
        </w:rPr>
        <w:t xml:space="preserve"> Краснодарского края</w:t>
      </w:r>
      <w:r w:rsidR="007908CA" w:rsidRPr="00962BFD">
        <w:rPr>
          <w:spacing w:val="-2"/>
          <w:sz w:val="28"/>
          <w:szCs w:val="28"/>
        </w:rPr>
        <w:t xml:space="preserve"> и его заместителей </w:t>
      </w:r>
      <w:r w:rsidR="00135EE3" w:rsidRPr="00962BFD">
        <w:rPr>
          <w:spacing w:val="-2"/>
          <w:sz w:val="28"/>
          <w:szCs w:val="28"/>
        </w:rPr>
        <w:t xml:space="preserve"> (далее - мобильная приемная органов государственной власти)</w:t>
      </w:r>
      <w:r w:rsidRPr="00962BFD">
        <w:rPr>
          <w:spacing w:val="-2"/>
          <w:sz w:val="28"/>
          <w:szCs w:val="28"/>
        </w:rPr>
        <w:t>, в соответствии с утвержденными</w:t>
      </w:r>
      <w:r w:rsidR="007908CA" w:rsidRPr="00962BFD">
        <w:rPr>
          <w:spacing w:val="-2"/>
          <w:sz w:val="28"/>
          <w:szCs w:val="28"/>
        </w:rPr>
        <w:t xml:space="preserve"> органами государственной</w:t>
      </w:r>
      <w:proofErr w:type="gramEnd"/>
      <w:r w:rsidR="007908CA" w:rsidRPr="00962BFD">
        <w:rPr>
          <w:spacing w:val="-2"/>
          <w:sz w:val="28"/>
          <w:szCs w:val="28"/>
        </w:rPr>
        <w:t xml:space="preserve"> власти </w:t>
      </w:r>
      <w:r w:rsidRPr="00962BFD">
        <w:rPr>
          <w:spacing w:val="-2"/>
          <w:sz w:val="28"/>
          <w:szCs w:val="28"/>
        </w:rPr>
        <w:t xml:space="preserve"> графиками</w:t>
      </w:r>
      <w:r w:rsidR="008276D8" w:rsidRPr="00962BFD">
        <w:rPr>
          <w:spacing w:val="-2"/>
          <w:sz w:val="28"/>
          <w:szCs w:val="28"/>
        </w:rPr>
        <w:t>.</w:t>
      </w:r>
      <w:r w:rsidRPr="00962BFD">
        <w:rPr>
          <w:spacing w:val="-2"/>
          <w:sz w:val="28"/>
          <w:szCs w:val="28"/>
        </w:rPr>
        <w:t xml:space="preserve"> </w:t>
      </w:r>
    </w:p>
    <w:p w:rsidR="0076608F" w:rsidRPr="00962BFD" w:rsidRDefault="0076608F" w:rsidP="006F7E05">
      <w:pPr>
        <w:pStyle w:val="a4"/>
        <w:numPr>
          <w:ilvl w:val="0"/>
          <w:numId w:val="12"/>
        </w:numPr>
        <w:shd w:val="clear" w:color="auto" w:fill="auto"/>
        <w:tabs>
          <w:tab w:val="left" w:pos="1657"/>
        </w:tabs>
        <w:spacing w:before="0" w:after="0" w:line="240" w:lineRule="auto"/>
        <w:ind w:firstLine="700"/>
        <w:jc w:val="both"/>
        <w:rPr>
          <w:spacing w:val="-2"/>
          <w:sz w:val="28"/>
          <w:szCs w:val="28"/>
        </w:rPr>
      </w:pPr>
      <w:r w:rsidRPr="00962BFD">
        <w:rPr>
          <w:spacing w:val="-2"/>
          <w:sz w:val="28"/>
          <w:szCs w:val="28"/>
        </w:rPr>
        <w:t xml:space="preserve">Ответственность за организацию участия главы </w:t>
      </w:r>
      <w:r w:rsidR="00553187">
        <w:rPr>
          <w:spacing w:val="-2"/>
          <w:sz w:val="28"/>
          <w:szCs w:val="28"/>
        </w:rPr>
        <w:t>Ковалевского сельского поселения Новокубанского района</w:t>
      </w:r>
      <w:r w:rsidR="00C74B37">
        <w:rPr>
          <w:spacing w:val="-2"/>
          <w:sz w:val="28"/>
          <w:szCs w:val="28"/>
        </w:rPr>
        <w:t xml:space="preserve"> </w:t>
      </w:r>
      <w:r w:rsidRPr="00962BFD">
        <w:rPr>
          <w:spacing w:val="-2"/>
          <w:sz w:val="28"/>
          <w:szCs w:val="28"/>
        </w:rPr>
        <w:t xml:space="preserve">в работе мобильной приемной </w:t>
      </w:r>
      <w:r w:rsidR="00135EE3" w:rsidRPr="00962BFD">
        <w:rPr>
          <w:spacing w:val="-2"/>
          <w:sz w:val="28"/>
          <w:szCs w:val="28"/>
        </w:rPr>
        <w:t>органов государственной власти</w:t>
      </w:r>
      <w:r w:rsidRPr="00962BFD">
        <w:rPr>
          <w:spacing w:val="-2"/>
          <w:sz w:val="28"/>
          <w:szCs w:val="28"/>
        </w:rPr>
        <w:t xml:space="preserve"> возлагается на работников</w:t>
      </w:r>
      <w:r w:rsidR="00143299" w:rsidRPr="00962BFD">
        <w:rPr>
          <w:spacing w:val="-2"/>
          <w:sz w:val="28"/>
          <w:szCs w:val="28"/>
        </w:rPr>
        <w:t>,</w:t>
      </w:r>
      <w:r w:rsidRPr="00962BFD">
        <w:rPr>
          <w:spacing w:val="-2"/>
          <w:sz w:val="28"/>
          <w:szCs w:val="28"/>
        </w:rPr>
        <w:t xml:space="preserve"> </w:t>
      </w:r>
      <w:r w:rsidR="00D03994" w:rsidRPr="00962BFD">
        <w:rPr>
          <w:spacing w:val="-2"/>
          <w:sz w:val="28"/>
          <w:szCs w:val="28"/>
        </w:rPr>
        <w:t>ответственны</w:t>
      </w:r>
      <w:r w:rsidR="007D435A" w:rsidRPr="00962BFD">
        <w:rPr>
          <w:spacing w:val="-2"/>
          <w:sz w:val="28"/>
          <w:szCs w:val="28"/>
        </w:rPr>
        <w:t>х</w:t>
      </w:r>
      <w:r w:rsidR="00D03994" w:rsidRPr="00962BFD">
        <w:rPr>
          <w:spacing w:val="-2"/>
          <w:sz w:val="28"/>
          <w:szCs w:val="28"/>
        </w:rPr>
        <w:t xml:space="preserve"> за организацию работы с обращениями</w:t>
      </w:r>
      <w:r w:rsidR="00143299" w:rsidRPr="00962BFD">
        <w:rPr>
          <w:spacing w:val="-2"/>
          <w:sz w:val="28"/>
          <w:szCs w:val="28"/>
        </w:rPr>
        <w:t>. О</w:t>
      </w:r>
      <w:r w:rsidRPr="00962BFD">
        <w:rPr>
          <w:spacing w:val="-2"/>
          <w:sz w:val="28"/>
          <w:szCs w:val="28"/>
        </w:rPr>
        <w:t xml:space="preserve">тветственность за </w:t>
      </w:r>
      <w:r w:rsidR="00B82EAD" w:rsidRPr="00962BFD">
        <w:rPr>
          <w:spacing w:val="-2"/>
          <w:sz w:val="28"/>
          <w:szCs w:val="28"/>
        </w:rPr>
        <w:t xml:space="preserve">организацию </w:t>
      </w:r>
      <w:r w:rsidRPr="00962BFD">
        <w:rPr>
          <w:spacing w:val="-2"/>
          <w:sz w:val="28"/>
          <w:szCs w:val="28"/>
        </w:rPr>
        <w:t>участи</w:t>
      </w:r>
      <w:r w:rsidR="00B82EAD" w:rsidRPr="00962BFD">
        <w:rPr>
          <w:spacing w:val="-2"/>
          <w:sz w:val="28"/>
          <w:szCs w:val="28"/>
        </w:rPr>
        <w:t>я</w:t>
      </w:r>
      <w:r w:rsidRPr="00962BFD">
        <w:rPr>
          <w:spacing w:val="-2"/>
          <w:sz w:val="28"/>
          <w:szCs w:val="28"/>
        </w:rPr>
        <w:t xml:space="preserve"> в работе мобильной приемной </w:t>
      </w:r>
      <w:r w:rsidR="00135EE3" w:rsidRPr="00962BFD">
        <w:rPr>
          <w:spacing w:val="-2"/>
          <w:sz w:val="28"/>
          <w:szCs w:val="28"/>
        </w:rPr>
        <w:t>органов государственной власти</w:t>
      </w:r>
      <w:r w:rsidR="00B82EAD" w:rsidRPr="00962BFD">
        <w:rPr>
          <w:spacing w:val="-2"/>
          <w:sz w:val="28"/>
          <w:szCs w:val="28"/>
        </w:rPr>
        <w:t xml:space="preserve"> заместителей главы и должностных лиц администрации </w:t>
      </w:r>
      <w:r w:rsidRPr="00962BFD">
        <w:rPr>
          <w:spacing w:val="-2"/>
          <w:sz w:val="28"/>
          <w:szCs w:val="28"/>
        </w:rPr>
        <w:t>возлагается на заместител</w:t>
      </w:r>
      <w:r w:rsidR="00C74B37">
        <w:rPr>
          <w:spacing w:val="-2"/>
          <w:sz w:val="28"/>
          <w:szCs w:val="28"/>
        </w:rPr>
        <w:t>я</w:t>
      </w:r>
      <w:r w:rsidR="00B82EAD" w:rsidRPr="00962BFD">
        <w:rPr>
          <w:spacing w:val="-2"/>
          <w:sz w:val="28"/>
          <w:szCs w:val="28"/>
        </w:rPr>
        <w:t xml:space="preserve"> главы</w:t>
      </w:r>
      <w:r w:rsidR="00143299" w:rsidRPr="00962BFD">
        <w:rPr>
          <w:spacing w:val="-2"/>
          <w:sz w:val="28"/>
          <w:szCs w:val="28"/>
        </w:rPr>
        <w:t>, муниципальное подведомственное учреждение</w:t>
      </w:r>
      <w:r w:rsidRPr="00962BFD">
        <w:rPr>
          <w:spacing w:val="-2"/>
          <w:sz w:val="28"/>
          <w:szCs w:val="28"/>
        </w:rPr>
        <w:t>.</w:t>
      </w:r>
    </w:p>
    <w:p w:rsidR="0076608F" w:rsidRPr="00962BFD" w:rsidRDefault="00A046EF" w:rsidP="006F7E05">
      <w:pPr>
        <w:pStyle w:val="a4"/>
        <w:numPr>
          <w:ilvl w:val="0"/>
          <w:numId w:val="12"/>
        </w:numPr>
        <w:shd w:val="clear" w:color="auto" w:fill="auto"/>
        <w:tabs>
          <w:tab w:val="left" w:pos="1561"/>
        </w:tabs>
        <w:spacing w:before="0" w:after="0" w:line="240" w:lineRule="auto"/>
        <w:ind w:firstLine="700"/>
        <w:jc w:val="both"/>
        <w:rPr>
          <w:spacing w:val="-2"/>
          <w:sz w:val="28"/>
          <w:szCs w:val="28"/>
        </w:rPr>
      </w:pPr>
      <w:r w:rsidRPr="00962BFD">
        <w:rPr>
          <w:spacing w:val="-2"/>
          <w:sz w:val="28"/>
          <w:szCs w:val="28"/>
        </w:rPr>
        <w:t>Работниками</w:t>
      </w:r>
      <w:r w:rsidR="00143299" w:rsidRPr="00962BFD">
        <w:rPr>
          <w:spacing w:val="-2"/>
          <w:sz w:val="28"/>
          <w:szCs w:val="28"/>
        </w:rPr>
        <w:t>,</w:t>
      </w:r>
      <w:r w:rsidRPr="00962BFD">
        <w:rPr>
          <w:spacing w:val="-2"/>
          <w:sz w:val="28"/>
          <w:szCs w:val="28"/>
        </w:rPr>
        <w:t xml:space="preserve"> </w:t>
      </w:r>
      <w:r w:rsidR="007D435A" w:rsidRPr="00962BFD">
        <w:rPr>
          <w:spacing w:val="-2"/>
          <w:sz w:val="28"/>
          <w:szCs w:val="28"/>
        </w:rPr>
        <w:t>ответственны</w:t>
      </w:r>
      <w:r w:rsidR="00143299" w:rsidRPr="00962BFD">
        <w:rPr>
          <w:spacing w:val="-2"/>
          <w:sz w:val="28"/>
          <w:szCs w:val="28"/>
        </w:rPr>
        <w:t>ми</w:t>
      </w:r>
      <w:r w:rsidR="007D435A" w:rsidRPr="00962BFD">
        <w:rPr>
          <w:spacing w:val="-2"/>
          <w:sz w:val="28"/>
          <w:szCs w:val="28"/>
        </w:rPr>
        <w:t xml:space="preserve"> за организацию работы с обращениями</w:t>
      </w:r>
      <w:r w:rsidR="00143299" w:rsidRPr="00962BFD">
        <w:rPr>
          <w:spacing w:val="-2"/>
          <w:sz w:val="28"/>
          <w:szCs w:val="28"/>
        </w:rPr>
        <w:t>,</w:t>
      </w:r>
      <w:r w:rsidR="007D435A" w:rsidRPr="00962BFD">
        <w:rPr>
          <w:spacing w:val="-2"/>
          <w:sz w:val="28"/>
          <w:szCs w:val="28"/>
        </w:rPr>
        <w:t xml:space="preserve"> </w:t>
      </w:r>
      <w:r w:rsidR="0076608F" w:rsidRPr="00962BFD">
        <w:rPr>
          <w:spacing w:val="-2"/>
          <w:sz w:val="28"/>
          <w:szCs w:val="28"/>
        </w:rPr>
        <w:t>осуществляется последующий контроль</w:t>
      </w:r>
      <w:r w:rsidR="000924C0" w:rsidRPr="00962BFD">
        <w:rPr>
          <w:spacing w:val="-2"/>
          <w:sz w:val="28"/>
          <w:szCs w:val="28"/>
        </w:rPr>
        <w:t xml:space="preserve"> процедуры</w:t>
      </w:r>
      <w:r w:rsidR="0076608F" w:rsidRPr="00962BFD">
        <w:rPr>
          <w:spacing w:val="-2"/>
          <w:sz w:val="28"/>
          <w:szCs w:val="28"/>
        </w:rPr>
        <w:t xml:space="preserve"> исполнения поручений, данных в ходе работы мобильной приемной </w:t>
      </w:r>
      <w:r w:rsidRPr="00962BFD">
        <w:rPr>
          <w:spacing w:val="-2"/>
          <w:sz w:val="28"/>
          <w:szCs w:val="28"/>
        </w:rPr>
        <w:t>органов государственной власти</w:t>
      </w:r>
      <w:r w:rsidR="007D435A" w:rsidRPr="00962BFD">
        <w:rPr>
          <w:spacing w:val="-2"/>
          <w:sz w:val="28"/>
          <w:szCs w:val="28"/>
        </w:rPr>
        <w:t>:</w:t>
      </w:r>
      <w:r w:rsidR="0076608F" w:rsidRPr="00962BFD">
        <w:rPr>
          <w:spacing w:val="-2"/>
          <w:sz w:val="28"/>
          <w:szCs w:val="28"/>
        </w:rPr>
        <w:t xml:space="preserve"> контролируется своевременность и полнота информации</w:t>
      </w:r>
      <w:r w:rsidR="002215BB" w:rsidRPr="00962BFD">
        <w:rPr>
          <w:spacing w:val="-2"/>
          <w:sz w:val="28"/>
          <w:szCs w:val="28"/>
        </w:rPr>
        <w:t>,</w:t>
      </w:r>
      <w:r w:rsidR="0076608F" w:rsidRPr="00962BFD">
        <w:rPr>
          <w:spacing w:val="-2"/>
          <w:sz w:val="28"/>
          <w:szCs w:val="28"/>
        </w:rPr>
        <w:t xml:space="preserve"> представляемой на </w:t>
      </w:r>
      <w:r w:rsidR="007E4D05" w:rsidRPr="00962BFD">
        <w:rPr>
          <w:spacing w:val="-2"/>
          <w:sz w:val="28"/>
          <w:szCs w:val="28"/>
        </w:rPr>
        <w:t xml:space="preserve">имя </w:t>
      </w:r>
      <w:r w:rsidRPr="00962BFD">
        <w:rPr>
          <w:spacing w:val="-2"/>
          <w:sz w:val="28"/>
          <w:szCs w:val="28"/>
        </w:rPr>
        <w:t>должностных лиц органов государственной власти</w:t>
      </w:r>
      <w:r w:rsidR="0076608F" w:rsidRPr="00962BFD">
        <w:rPr>
          <w:spacing w:val="-2"/>
          <w:sz w:val="28"/>
          <w:szCs w:val="28"/>
        </w:rPr>
        <w:t>, в соответствии с установленными сроками исполнения поручений.</w:t>
      </w:r>
    </w:p>
    <w:p w:rsidR="0076608F" w:rsidRPr="00962BFD" w:rsidRDefault="0076608F" w:rsidP="007D435A">
      <w:pPr>
        <w:pStyle w:val="a4"/>
        <w:shd w:val="clear" w:color="auto" w:fill="auto"/>
        <w:tabs>
          <w:tab w:val="left" w:pos="709"/>
        </w:tabs>
        <w:spacing w:before="0" w:after="0" w:line="240" w:lineRule="auto"/>
        <w:ind w:firstLine="709"/>
        <w:jc w:val="both"/>
        <w:rPr>
          <w:spacing w:val="-2"/>
          <w:sz w:val="28"/>
          <w:szCs w:val="28"/>
        </w:rPr>
      </w:pPr>
      <w:r w:rsidRPr="00962BFD">
        <w:rPr>
          <w:spacing w:val="-2"/>
          <w:sz w:val="28"/>
          <w:szCs w:val="28"/>
        </w:rPr>
        <w:lastRenderedPageBreak/>
        <w:t>Согласованные проекты писем передаются и</w:t>
      </w:r>
      <w:r w:rsidR="00143299" w:rsidRPr="00962BFD">
        <w:rPr>
          <w:spacing w:val="-2"/>
          <w:sz w:val="28"/>
          <w:szCs w:val="28"/>
        </w:rPr>
        <w:t xml:space="preserve">сполнителями, лично или посредством СЭД, </w:t>
      </w:r>
      <w:r w:rsidR="00E37529" w:rsidRPr="00962BFD">
        <w:rPr>
          <w:spacing w:val="-2"/>
          <w:sz w:val="28"/>
          <w:szCs w:val="28"/>
        </w:rPr>
        <w:t xml:space="preserve">через </w:t>
      </w:r>
      <w:r w:rsidR="00C74B37">
        <w:rPr>
          <w:spacing w:val="-2"/>
          <w:sz w:val="28"/>
          <w:szCs w:val="28"/>
        </w:rPr>
        <w:t xml:space="preserve">организационный отдел </w:t>
      </w:r>
      <w:r w:rsidRPr="00962BFD">
        <w:rPr>
          <w:spacing w:val="-2"/>
          <w:sz w:val="28"/>
          <w:szCs w:val="28"/>
        </w:rPr>
        <w:t xml:space="preserve">на подписание </w:t>
      </w:r>
      <w:r w:rsidR="00C74B37">
        <w:rPr>
          <w:spacing w:val="-2"/>
          <w:sz w:val="28"/>
          <w:szCs w:val="28"/>
        </w:rPr>
        <w:t xml:space="preserve">главе </w:t>
      </w:r>
      <w:r w:rsidRPr="00962BFD">
        <w:rPr>
          <w:spacing w:val="-2"/>
          <w:sz w:val="28"/>
          <w:szCs w:val="28"/>
        </w:rPr>
        <w:t xml:space="preserve">не </w:t>
      </w:r>
      <w:proofErr w:type="gramStart"/>
      <w:r w:rsidRPr="00962BFD">
        <w:rPr>
          <w:spacing w:val="-2"/>
          <w:sz w:val="28"/>
          <w:szCs w:val="28"/>
        </w:rPr>
        <w:t>позднее</w:t>
      </w:r>
      <w:proofErr w:type="gramEnd"/>
      <w:r w:rsidRPr="00962BFD">
        <w:rPr>
          <w:spacing w:val="-2"/>
          <w:sz w:val="28"/>
          <w:szCs w:val="28"/>
        </w:rPr>
        <w:t xml:space="preserve"> чем за 5 рабочих дней до дня истечения контрольного срока исполнения поручений.</w:t>
      </w:r>
    </w:p>
    <w:p w:rsidR="003E36FA" w:rsidRPr="00962BFD" w:rsidRDefault="003E36FA" w:rsidP="006F7E05">
      <w:pPr>
        <w:pStyle w:val="a4"/>
        <w:numPr>
          <w:ilvl w:val="0"/>
          <w:numId w:val="12"/>
        </w:numPr>
        <w:shd w:val="clear" w:color="auto" w:fill="auto"/>
        <w:tabs>
          <w:tab w:val="left" w:pos="1561"/>
        </w:tabs>
        <w:spacing w:before="0" w:after="0" w:line="240" w:lineRule="auto"/>
        <w:ind w:firstLine="700"/>
        <w:jc w:val="both"/>
        <w:rPr>
          <w:spacing w:val="-2"/>
          <w:sz w:val="28"/>
          <w:szCs w:val="28"/>
        </w:rPr>
      </w:pPr>
      <w:r w:rsidRPr="00962BFD">
        <w:rPr>
          <w:spacing w:val="-2"/>
          <w:sz w:val="28"/>
          <w:szCs w:val="28"/>
        </w:rPr>
        <w:t>Ответственность за своевременность, достоверность и полноту предоставляемой информации несут исполнители, которым поручено рассмотрение вопросов.</w:t>
      </w:r>
    </w:p>
    <w:p w:rsidR="000924C0" w:rsidRDefault="002502BF" w:rsidP="00553187">
      <w:pPr>
        <w:pStyle w:val="a4"/>
        <w:numPr>
          <w:ilvl w:val="0"/>
          <w:numId w:val="12"/>
        </w:numPr>
        <w:shd w:val="clear" w:color="auto" w:fill="auto"/>
        <w:tabs>
          <w:tab w:val="left" w:pos="1561"/>
        </w:tabs>
        <w:spacing w:before="0" w:after="0" w:line="240" w:lineRule="auto"/>
        <w:ind w:firstLine="709"/>
        <w:jc w:val="both"/>
        <w:rPr>
          <w:sz w:val="28"/>
          <w:szCs w:val="28"/>
        </w:rPr>
      </w:pPr>
      <w:r w:rsidRPr="00962BFD">
        <w:rPr>
          <w:spacing w:val="-2"/>
          <w:sz w:val="28"/>
          <w:szCs w:val="28"/>
        </w:rPr>
        <w:t>Заместите</w:t>
      </w:r>
      <w:r w:rsidR="00A2435F" w:rsidRPr="00962BFD">
        <w:rPr>
          <w:spacing w:val="-2"/>
          <w:sz w:val="28"/>
          <w:szCs w:val="28"/>
        </w:rPr>
        <w:t>л</w:t>
      </w:r>
      <w:r w:rsidR="007F1557">
        <w:rPr>
          <w:spacing w:val="-2"/>
          <w:sz w:val="28"/>
          <w:szCs w:val="28"/>
        </w:rPr>
        <w:t xml:space="preserve">ем </w:t>
      </w:r>
      <w:r w:rsidR="00C74B37">
        <w:rPr>
          <w:spacing w:val="-2"/>
          <w:sz w:val="28"/>
          <w:szCs w:val="28"/>
        </w:rPr>
        <w:t xml:space="preserve"> главы </w:t>
      </w:r>
      <w:r w:rsidR="003E36FA" w:rsidRPr="00962BFD">
        <w:rPr>
          <w:spacing w:val="-2"/>
          <w:sz w:val="28"/>
          <w:szCs w:val="28"/>
        </w:rPr>
        <w:t xml:space="preserve">по представлению </w:t>
      </w:r>
      <w:r w:rsidR="00A046EF" w:rsidRPr="00962BFD">
        <w:rPr>
          <w:spacing w:val="-2"/>
          <w:sz w:val="28"/>
          <w:szCs w:val="28"/>
        </w:rPr>
        <w:t xml:space="preserve">работников </w:t>
      </w:r>
      <w:r w:rsidR="000924C0" w:rsidRPr="00962BFD">
        <w:rPr>
          <w:spacing w:val="-2"/>
          <w:sz w:val="28"/>
          <w:szCs w:val="28"/>
        </w:rPr>
        <w:t>ответственных за организацию работы с обращениями</w:t>
      </w:r>
      <w:r w:rsidR="003E36FA" w:rsidRPr="00962BFD">
        <w:rPr>
          <w:spacing w:val="-2"/>
          <w:sz w:val="28"/>
          <w:szCs w:val="28"/>
        </w:rPr>
        <w:t>, в случае неполного исполнения принятого по обращению решения принимается решение об оставлении обращения на дополнительном контроле до полного фактического исполнения принятого решения. Работниками</w:t>
      </w:r>
      <w:r w:rsidR="004D57ED" w:rsidRPr="00962BFD">
        <w:rPr>
          <w:spacing w:val="-2"/>
          <w:sz w:val="28"/>
          <w:szCs w:val="28"/>
        </w:rPr>
        <w:t>,</w:t>
      </w:r>
      <w:r w:rsidR="003E36FA" w:rsidRPr="00962BFD">
        <w:rPr>
          <w:spacing w:val="-2"/>
          <w:sz w:val="28"/>
          <w:szCs w:val="28"/>
        </w:rPr>
        <w:t xml:space="preserve"> </w:t>
      </w:r>
      <w:r w:rsidR="000924C0" w:rsidRPr="00962BFD">
        <w:rPr>
          <w:spacing w:val="-2"/>
          <w:sz w:val="28"/>
          <w:szCs w:val="28"/>
        </w:rPr>
        <w:t>ответственными за организацию работы с обращениями</w:t>
      </w:r>
      <w:r w:rsidR="004D57ED" w:rsidRPr="00962BFD">
        <w:rPr>
          <w:spacing w:val="-2"/>
          <w:sz w:val="28"/>
          <w:szCs w:val="28"/>
        </w:rPr>
        <w:t>,</w:t>
      </w:r>
      <w:r w:rsidR="000924C0" w:rsidRPr="00962BFD">
        <w:rPr>
          <w:spacing w:val="-2"/>
          <w:sz w:val="28"/>
          <w:szCs w:val="28"/>
        </w:rPr>
        <w:t xml:space="preserve"> </w:t>
      </w:r>
      <w:r w:rsidR="003E36FA" w:rsidRPr="00962BFD">
        <w:rPr>
          <w:spacing w:val="-2"/>
          <w:sz w:val="28"/>
          <w:szCs w:val="28"/>
        </w:rPr>
        <w:t>выдается задание с указанием периодичности предоставления информации о ходе и</w:t>
      </w:r>
      <w:r w:rsidR="00A046EF" w:rsidRPr="00962BFD">
        <w:rPr>
          <w:spacing w:val="-2"/>
          <w:sz w:val="28"/>
          <w:szCs w:val="28"/>
        </w:rPr>
        <w:t>сполнения с использованием ЕСЭД</w:t>
      </w:r>
      <w:r w:rsidR="00153609" w:rsidRPr="00962BFD">
        <w:rPr>
          <w:spacing w:val="-2"/>
          <w:sz w:val="28"/>
          <w:szCs w:val="28"/>
        </w:rPr>
        <w:t>, осуществляется постановка обращения на контроль до полного фактического исполнения</w:t>
      </w:r>
      <w:r w:rsidR="00A046EF" w:rsidRPr="00962BFD">
        <w:rPr>
          <w:spacing w:val="-2"/>
          <w:sz w:val="28"/>
          <w:szCs w:val="28"/>
        </w:rPr>
        <w:t>.</w:t>
      </w:r>
      <w:r w:rsidR="003E36FA" w:rsidRPr="00962BFD">
        <w:rPr>
          <w:sz w:val="28"/>
          <w:szCs w:val="28"/>
        </w:rPr>
        <w:t xml:space="preserve"> </w:t>
      </w:r>
    </w:p>
    <w:p w:rsidR="009567C9" w:rsidRPr="00962BFD" w:rsidRDefault="009567C9" w:rsidP="009567C9">
      <w:pPr>
        <w:pStyle w:val="a4"/>
        <w:shd w:val="clear" w:color="auto" w:fill="auto"/>
        <w:tabs>
          <w:tab w:val="left" w:pos="1561"/>
        </w:tabs>
        <w:spacing w:before="0" w:after="0" w:line="240" w:lineRule="auto"/>
        <w:ind w:left="709" w:firstLine="0"/>
        <w:jc w:val="both"/>
        <w:rPr>
          <w:sz w:val="28"/>
          <w:szCs w:val="28"/>
        </w:rPr>
      </w:pPr>
    </w:p>
    <w:p w:rsidR="00B556F7" w:rsidRPr="007F1557" w:rsidRDefault="002C4F74" w:rsidP="007F1557">
      <w:pPr>
        <w:pStyle w:val="ConsPlusNormal"/>
        <w:widowControl/>
        <w:numPr>
          <w:ilvl w:val="0"/>
          <w:numId w:val="20"/>
        </w:numPr>
        <w:tabs>
          <w:tab w:val="left" w:pos="1609"/>
        </w:tabs>
        <w:ind w:left="0" w:firstLine="0"/>
        <w:jc w:val="center"/>
        <w:outlineLvl w:val="2"/>
        <w:rPr>
          <w:rFonts w:ascii="Times New Roman" w:hAnsi="Times New Roman" w:cs="Times New Roman"/>
          <w:b/>
          <w:sz w:val="28"/>
          <w:szCs w:val="28"/>
        </w:rPr>
      </w:pPr>
      <w:bookmarkStart w:id="6" w:name="sub_ПОРЯДОКРАБОТЫСАУДИООБРАЩЕНИЯМИ4разде"/>
      <w:r w:rsidRPr="007F1557">
        <w:rPr>
          <w:rFonts w:ascii="Times New Roman" w:hAnsi="Times New Roman" w:cs="Times New Roman"/>
          <w:b/>
          <w:sz w:val="28"/>
          <w:szCs w:val="28"/>
        </w:rPr>
        <w:t xml:space="preserve">ПОРЯДОК РАБОТЫ С СООБЩЕНИЯМИ, ПОСТУПИВШИМИ ПО ТЕЛЕФОНУ АДМИНИСТРАЦИИ </w:t>
      </w:r>
      <w:bookmarkEnd w:id="6"/>
      <w:r w:rsidR="007F1557" w:rsidRPr="007F1557">
        <w:rPr>
          <w:rFonts w:ascii="Times New Roman" w:hAnsi="Times New Roman" w:cs="Times New Roman"/>
          <w:b/>
          <w:sz w:val="28"/>
          <w:szCs w:val="28"/>
        </w:rPr>
        <w:t>Ковалевского сельского поселения Новокубанского района</w:t>
      </w:r>
    </w:p>
    <w:p w:rsidR="007F1557" w:rsidRPr="007F1557" w:rsidRDefault="007F1557" w:rsidP="007F1557">
      <w:pPr>
        <w:pStyle w:val="ConsPlusNormal"/>
        <w:widowControl/>
        <w:tabs>
          <w:tab w:val="left" w:pos="1609"/>
        </w:tabs>
        <w:ind w:firstLine="0"/>
        <w:jc w:val="both"/>
        <w:outlineLvl w:val="2"/>
        <w:rPr>
          <w:b/>
          <w:sz w:val="28"/>
          <w:szCs w:val="28"/>
        </w:rPr>
      </w:pPr>
    </w:p>
    <w:p w:rsidR="006F7E05" w:rsidRPr="00962BFD" w:rsidRDefault="006F7E0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 xml:space="preserve">Работа с сообщениями, поступающими в </w:t>
      </w:r>
      <w:r w:rsidR="007F1557">
        <w:rPr>
          <w:sz w:val="28"/>
          <w:szCs w:val="28"/>
        </w:rPr>
        <w:t>организационный отдел</w:t>
      </w:r>
      <w:r w:rsidR="00FE6778" w:rsidRPr="00962BFD">
        <w:rPr>
          <w:sz w:val="28"/>
          <w:szCs w:val="28"/>
        </w:rPr>
        <w:t xml:space="preserve"> </w:t>
      </w:r>
      <w:r w:rsidRPr="00962BFD">
        <w:rPr>
          <w:sz w:val="28"/>
          <w:szCs w:val="28"/>
        </w:rPr>
        <w:t>администраци</w:t>
      </w:r>
      <w:r w:rsidR="00FE6778" w:rsidRPr="00962BFD">
        <w:rPr>
          <w:sz w:val="28"/>
          <w:szCs w:val="28"/>
        </w:rPr>
        <w:t>и</w:t>
      </w:r>
      <w:r w:rsidRPr="00962BFD">
        <w:rPr>
          <w:sz w:val="28"/>
          <w:szCs w:val="28"/>
        </w:rPr>
        <w:t xml:space="preserve"> </w:t>
      </w:r>
      <w:r w:rsidR="00553187">
        <w:rPr>
          <w:sz w:val="28"/>
          <w:szCs w:val="28"/>
        </w:rPr>
        <w:t>Ковалевского сельского поселения Новокубанского района</w:t>
      </w:r>
      <w:r w:rsidR="00FE6778" w:rsidRPr="00962BFD">
        <w:rPr>
          <w:sz w:val="28"/>
          <w:szCs w:val="28"/>
        </w:rPr>
        <w:t xml:space="preserve">, </w:t>
      </w:r>
      <w:r w:rsidR="00A2435F" w:rsidRPr="00962BFD">
        <w:rPr>
          <w:sz w:val="28"/>
          <w:szCs w:val="28"/>
        </w:rPr>
        <w:t>не относящимися к обращениям граждан, указанным в </w:t>
      </w:r>
      <w:hyperlink r:id="rId17" w:anchor="/document/12146661/entry/4" w:history="1">
        <w:r w:rsidR="00A2435F" w:rsidRPr="00962BFD">
          <w:rPr>
            <w:sz w:val="28"/>
            <w:szCs w:val="28"/>
          </w:rPr>
          <w:t>статье 4</w:t>
        </w:r>
      </w:hyperlink>
      <w:r w:rsidR="00A2435F" w:rsidRPr="00962BFD">
        <w:rPr>
          <w:sz w:val="28"/>
          <w:szCs w:val="28"/>
        </w:rPr>
        <w:t xml:space="preserve"> Федерального закона </w:t>
      </w:r>
      <w:r w:rsidR="00304E32" w:rsidRPr="00962BFD">
        <w:rPr>
          <w:sz w:val="28"/>
          <w:szCs w:val="28"/>
        </w:rPr>
        <w:t>№</w:t>
      </w:r>
      <w:r w:rsidR="00A2435F" w:rsidRPr="00962BFD">
        <w:rPr>
          <w:sz w:val="28"/>
          <w:szCs w:val="28"/>
        </w:rPr>
        <w:t> 59-ФЗ, осуществляется в соответствии с настоящим разделом.</w:t>
      </w:r>
    </w:p>
    <w:p w:rsidR="00242B91" w:rsidRPr="00962BFD" w:rsidRDefault="00A046EF" w:rsidP="00205150">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 xml:space="preserve">Прием сообщений осуществляется ежедневно, кроме выходных и праздничных дней, в соответствии с утвержденным режимом работы администрации </w:t>
      </w:r>
      <w:r w:rsidR="00553187">
        <w:rPr>
          <w:sz w:val="28"/>
          <w:szCs w:val="28"/>
        </w:rPr>
        <w:t>Ковалевского сельского поселения Новокубанского района</w:t>
      </w:r>
      <w:r w:rsidR="007F1557">
        <w:rPr>
          <w:sz w:val="28"/>
          <w:szCs w:val="28"/>
        </w:rPr>
        <w:t xml:space="preserve"> </w:t>
      </w:r>
      <w:r w:rsidRPr="00962BFD">
        <w:rPr>
          <w:sz w:val="28"/>
          <w:szCs w:val="28"/>
        </w:rPr>
        <w:t>и служебным распорядком.</w:t>
      </w:r>
      <w:r w:rsidR="00205150" w:rsidRPr="00962BFD">
        <w:rPr>
          <w:sz w:val="28"/>
          <w:szCs w:val="28"/>
        </w:rPr>
        <w:t xml:space="preserve"> </w:t>
      </w:r>
    </w:p>
    <w:p w:rsidR="006F7E05" w:rsidRPr="00962BFD" w:rsidRDefault="004137F0" w:rsidP="004D57ED">
      <w:pPr>
        <w:pStyle w:val="a4"/>
        <w:shd w:val="clear" w:color="auto" w:fill="auto"/>
        <w:tabs>
          <w:tab w:val="left" w:pos="567"/>
          <w:tab w:val="left" w:pos="993"/>
        </w:tabs>
        <w:spacing w:before="0" w:after="0" w:line="240" w:lineRule="auto"/>
        <w:ind w:firstLine="709"/>
        <w:jc w:val="both"/>
        <w:rPr>
          <w:sz w:val="28"/>
          <w:szCs w:val="28"/>
        </w:rPr>
      </w:pPr>
      <w:r w:rsidRPr="00962BFD">
        <w:rPr>
          <w:sz w:val="28"/>
          <w:szCs w:val="28"/>
        </w:rPr>
        <w:tab/>
      </w:r>
      <w:proofErr w:type="gramStart"/>
      <w:r w:rsidR="007F1557">
        <w:rPr>
          <w:sz w:val="28"/>
          <w:szCs w:val="28"/>
        </w:rPr>
        <w:t>С</w:t>
      </w:r>
      <w:r w:rsidR="00205150" w:rsidRPr="00962BFD">
        <w:rPr>
          <w:sz w:val="28"/>
          <w:szCs w:val="28"/>
        </w:rPr>
        <w:t>ообщения</w:t>
      </w:r>
      <w:r w:rsidR="002215BB" w:rsidRPr="00962BFD">
        <w:rPr>
          <w:sz w:val="28"/>
          <w:szCs w:val="28"/>
        </w:rPr>
        <w:t>,</w:t>
      </w:r>
      <w:r w:rsidR="00205150" w:rsidRPr="00962BFD">
        <w:rPr>
          <w:sz w:val="28"/>
          <w:szCs w:val="28"/>
        </w:rPr>
        <w:t xml:space="preserve"> поступающие на телефоны</w:t>
      </w:r>
      <w:r w:rsidR="009D2386" w:rsidRPr="00962BFD">
        <w:rPr>
          <w:sz w:val="28"/>
          <w:szCs w:val="28"/>
        </w:rPr>
        <w:t xml:space="preserve"> </w:t>
      </w:r>
      <w:r w:rsidR="003B2914" w:rsidRPr="00962BFD">
        <w:rPr>
          <w:sz w:val="28"/>
          <w:szCs w:val="28"/>
        </w:rPr>
        <w:t>«</w:t>
      </w:r>
      <w:r w:rsidR="00205150" w:rsidRPr="00962BFD">
        <w:rPr>
          <w:sz w:val="28"/>
          <w:szCs w:val="28"/>
        </w:rPr>
        <w:t>горячих линий</w:t>
      </w:r>
      <w:r w:rsidR="003B2914" w:rsidRPr="00962BFD">
        <w:rPr>
          <w:sz w:val="28"/>
          <w:szCs w:val="28"/>
        </w:rPr>
        <w:t>»</w:t>
      </w:r>
      <w:r w:rsidR="00205150" w:rsidRPr="00962BFD">
        <w:rPr>
          <w:sz w:val="28"/>
          <w:szCs w:val="28"/>
        </w:rPr>
        <w:t xml:space="preserve"> в структурные подразделения администрации </w:t>
      </w:r>
      <w:r w:rsidR="007F1557" w:rsidRPr="006541CB">
        <w:rPr>
          <w:sz w:val="28"/>
          <w:szCs w:val="28"/>
        </w:rPr>
        <w:t>Ковалевского сельского поселения Новокубанского района</w:t>
      </w:r>
      <w:r w:rsidR="00205150" w:rsidRPr="00962BFD">
        <w:rPr>
          <w:sz w:val="28"/>
          <w:szCs w:val="28"/>
        </w:rPr>
        <w:t xml:space="preserve">, обрабатываются и регистрируются в соответствующих структурных подразделениях администрации </w:t>
      </w:r>
      <w:r w:rsidR="00553187">
        <w:rPr>
          <w:sz w:val="28"/>
          <w:szCs w:val="28"/>
        </w:rPr>
        <w:t>Ковалевского сельского поселения Новокубанского района</w:t>
      </w:r>
      <w:r w:rsidR="007F1557">
        <w:rPr>
          <w:sz w:val="28"/>
          <w:szCs w:val="28"/>
        </w:rPr>
        <w:t xml:space="preserve"> </w:t>
      </w:r>
      <w:r w:rsidR="00205150" w:rsidRPr="00962BFD">
        <w:rPr>
          <w:sz w:val="28"/>
          <w:szCs w:val="28"/>
        </w:rPr>
        <w:t xml:space="preserve">в журналах регистрации </w:t>
      </w:r>
      <w:r w:rsidR="000157B6" w:rsidRPr="00962BFD">
        <w:rPr>
          <w:sz w:val="28"/>
          <w:szCs w:val="28"/>
        </w:rPr>
        <w:t xml:space="preserve">в соответствии с правилами (порядками) работы соответствующих телефонов </w:t>
      </w:r>
      <w:r w:rsidR="003B2914" w:rsidRPr="00962BFD">
        <w:rPr>
          <w:sz w:val="28"/>
          <w:szCs w:val="28"/>
        </w:rPr>
        <w:t>«</w:t>
      </w:r>
      <w:r w:rsidR="000157B6" w:rsidRPr="00962BFD">
        <w:rPr>
          <w:sz w:val="28"/>
          <w:szCs w:val="28"/>
        </w:rPr>
        <w:t>горячих линий</w:t>
      </w:r>
      <w:r w:rsidR="003B2914" w:rsidRPr="00962BFD">
        <w:rPr>
          <w:sz w:val="28"/>
          <w:szCs w:val="28"/>
        </w:rPr>
        <w:t>»</w:t>
      </w:r>
      <w:r w:rsidR="000157B6" w:rsidRPr="00962BFD">
        <w:rPr>
          <w:sz w:val="28"/>
          <w:szCs w:val="28"/>
        </w:rPr>
        <w:t xml:space="preserve">, утвержденными правовыми актами администрации </w:t>
      </w:r>
      <w:r w:rsidR="00553187">
        <w:rPr>
          <w:sz w:val="28"/>
          <w:szCs w:val="28"/>
        </w:rPr>
        <w:t>Ковалевского сельского поселения Новокубанского района</w:t>
      </w:r>
      <w:r w:rsidR="007F1557">
        <w:rPr>
          <w:sz w:val="28"/>
          <w:szCs w:val="28"/>
        </w:rPr>
        <w:t xml:space="preserve"> </w:t>
      </w:r>
      <w:r w:rsidR="00205150" w:rsidRPr="00962BFD">
        <w:rPr>
          <w:sz w:val="28"/>
          <w:szCs w:val="28"/>
        </w:rPr>
        <w:t xml:space="preserve">и/или </w:t>
      </w:r>
      <w:r w:rsidR="005A1FFC" w:rsidRPr="00962BFD">
        <w:rPr>
          <w:sz w:val="28"/>
          <w:szCs w:val="28"/>
        </w:rPr>
        <w:t>в СЭД</w:t>
      </w:r>
      <w:r w:rsidR="004D57ED" w:rsidRPr="00962BFD">
        <w:rPr>
          <w:sz w:val="28"/>
          <w:szCs w:val="28"/>
        </w:rPr>
        <w:t xml:space="preserve"> </w:t>
      </w:r>
      <w:r w:rsidR="000157B6" w:rsidRPr="00962BFD">
        <w:rPr>
          <w:sz w:val="28"/>
          <w:szCs w:val="28"/>
        </w:rPr>
        <w:t>в соответствии с настоящей Инструкцией</w:t>
      </w:r>
      <w:r w:rsidR="00205150" w:rsidRPr="00962BFD">
        <w:rPr>
          <w:sz w:val="28"/>
          <w:szCs w:val="28"/>
        </w:rPr>
        <w:t>.</w:t>
      </w:r>
      <w:proofErr w:type="gramEnd"/>
    </w:p>
    <w:p w:rsidR="00025628" w:rsidRPr="00962BFD" w:rsidRDefault="006F7E05" w:rsidP="00AD18E9">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 xml:space="preserve">Прием и регистрация сообщений осуществляется </w:t>
      </w:r>
      <w:r w:rsidR="005A1FFC" w:rsidRPr="00962BFD">
        <w:rPr>
          <w:sz w:val="28"/>
          <w:szCs w:val="28"/>
        </w:rPr>
        <w:t>работниками</w:t>
      </w:r>
      <w:r w:rsidR="004D57ED" w:rsidRPr="00962BFD">
        <w:rPr>
          <w:sz w:val="28"/>
          <w:szCs w:val="28"/>
        </w:rPr>
        <w:t>,</w:t>
      </w:r>
      <w:r w:rsidR="005A1FFC" w:rsidRPr="00962BFD">
        <w:rPr>
          <w:sz w:val="28"/>
          <w:szCs w:val="28"/>
        </w:rPr>
        <w:t xml:space="preserve"> </w:t>
      </w:r>
      <w:r w:rsidR="00025628" w:rsidRPr="00962BFD">
        <w:rPr>
          <w:sz w:val="28"/>
          <w:szCs w:val="28"/>
        </w:rPr>
        <w:t>ответственными за организацию работы с обращениями</w:t>
      </w:r>
      <w:r w:rsidRPr="00962BFD">
        <w:rPr>
          <w:sz w:val="28"/>
          <w:szCs w:val="28"/>
        </w:rPr>
        <w:t>.</w:t>
      </w:r>
      <w:r w:rsidR="00025628" w:rsidRPr="00962BFD">
        <w:rPr>
          <w:sz w:val="28"/>
          <w:szCs w:val="28"/>
        </w:rPr>
        <w:t xml:space="preserve"> </w:t>
      </w:r>
    </w:p>
    <w:p w:rsidR="006F7E05" w:rsidRPr="00962BFD" w:rsidRDefault="005A1FFC" w:rsidP="00AD18E9">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Организация р</w:t>
      </w:r>
      <w:r w:rsidR="006F7E05" w:rsidRPr="00962BFD">
        <w:rPr>
          <w:sz w:val="28"/>
          <w:szCs w:val="28"/>
        </w:rPr>
        <w:t>абот</w:t>
      </w:r>
      <w:r w:rsidRPr="00962BFD">
        <w:rPr>
          <w:sz w:val="28"/>
          <w:szCs w:val="28"/>
        </w:rPr>
        <w:t>ы</w:t>
      </w:r>
      <w:r w:rsidR="006F7E05" w:rsidRPr="00962BFD">
        <w:rPr>
          <w:sz w:val="28"/>
          <w:szCs w:val="28"/>
        </w:rPr>
        <w:t xml:space="preserve"> с </w:t>
      </w:r>
      <w:r w:rsidR="00025628" w:rsidRPr="00962BFD">
        <w:rPr>
          <w:sz w:val="28"/>
          <w:szCs w:val="28"/>
        </w:rPr>
        <w:t>сообщениями</w:t>
      </w:r>
      <w:r w:rsidR="006F7E05" w:rsidRPr="00962BFD">
        <w:rPr>
          <w:sz w:val="28"/>
          <w:szCs w:val="28"/>
        </w:rPr>
        <w:t xml:space="preserve">, поступающими по компетенции в администрацию </w:t>
      </w:r>
      <w:r w:rsidR="00553187">
        <w:rPr>
          <w:sz w:val="28"/>
          <w:szCs w:val="28"/>
        </w:rPr>
        <w:t>Ковалевского сельского поселения Новокубанского района</w:t>
      </w:r>
      <w:r w:rsidR="007F1557">
        <w:rPr>
          <w:sz w:val="28"/>
          <w:szCs w:val="28"/>
        </w:rPr>
        <w:t xml:space="preserve"> </w:t>
      </w:r>
      <w:r w:rsidR="006F7E05" w:rsidRPr="00962BFD">
        <w:rPr>
          <w:sz w:val="28"/>
          <w:szCs w:val="28"/>
        </w:rPr>
        <w:t>через платформу обратной связи</w:t>
      </w:r>
      <w:r w:rsidR="009D2386" w:rsidRPr="00962BFD">
        <w:rPr>
          <w:sz w:val="28"/>
          <w:szCs w:val="28"/>
        </w:rPr>
        <w:t xml:space="preserve"> </w:t>
      </w:r>
      <w:r w:rsidR="003B2914" w:rsidRPr="00962BFD">
        <w:rPr>
          <w:sz w:val="28"/>
          <w:szCs w:val="28"/>
        </w:rPr>
        <w:t>«</w:t>
      </w:r>
      <w:proofErr w:type="spellStart"/>
      <w:r w:rsidR="006F7E05" w:rsidRPr="00962BFD">
        <w:rPr>
          <w:sz w:val="28"/>
          <w:szCs w:val="28"/>
        </w:rPr>
        <w:t>Госуслуги</w:t>
      </w:r>
      <w:proofErr w:type="spellEnd"/>
      <w:r w:rsidR="006F7E05" w:rsidRPr="00962BFD">
        <w:rPr>
          <w:sz w:val="28"/>
          <w:szCs w:val="28"/>
        </w:rPr>
        <w:t>. Решаем вместе</w:t>
      </w:r>
      <w:r w:rsidR="003B2914" w:rsidRPr="00962BFD">
        <w:rPr>
          <w:sz w:val="28"/>
          <w:szCs w:val="28"/>
        </w:rPr>
        <w:t>»</w:t>
      </w:r>
      <w:r w:rsidR="006F7E05" w:rsidRPr="00962BFD">
        <w:rPr>
          <w:sz w:val="28"/>
          <w:szCs w:val="28"/>
        </w:rPr>
        <w:t xml:space="preserve">, осуществляется </w:t>
      </w:r>
      <w:r w:rsidRPr="00962BFD">
        <w:rPr>
          <w:sz w:val="28"/>
          <w:szCs w:val="28"/>
        </w:rPr>
        <w:t>работниками</w:t>
      </w:r>
      <w:r w:rsidR="004D57ED" w:rsidRPr="00962BFD">
        <w:rPr>
          <w:sz w:val="28"/>
          <w:szCs w:val="28"/>
        </w:rPr>
        <w:t>,</w:t>
      </w:r>
      <w:r w:rsidRPr="00962BFD">
        <w:rPr>
          <w:sz w:val="28"/>
          <w:szCs w:val="28"/>
        </w:rPr>
        <w:t xml:space="preserve"> </w:t>
      </w:r>
      <w:r w:rsidR="00025628" w:rsidRPr="00962BFD">
        <w:rPr>
          <w:sz w:val="28"/>
          <w:szCs w:val="28"/>
        </w:rPr>
        <w:t>ответственными за организацию работы с обращениями</w:t>
      </w:r>
      <w:r w:rsidR="00790A55" w:rsidRPr="00962BFD">
        <w:rPr>
          <w:sz w:val="28"/>
          <w:szCs w:val="28"/>
        </w:rPr>
        <w:t>,</w:t>
      </w:r>
      <w:r w:rsidR="00025628" w:rsidRPr="00962BFD">
        <w:rPr>
          <w:sz w:val="28"/>
          <w:szCs w:val="28"/>
        </w:rPr>
        <w:t xml:space="preserve"> </w:t>
      </w:r>
      <w:r w:rsidR="006F7E05" w:rsidRPr="00962BFD">
        <w:rPr>
          <w:sz w:val="28"/>
          <w:szCs w:val="28"/>
        </w:rPr>
        <w:t>в рамках компетенции.</w:t>
      </w:r>
    </w:p>
    <w:p w:rsidR="006F7E05" w:rsidRPr="007F1557" w:rsidRDefault="006F7E05" w:rsidP="006F7E05">
      <w:pPr>
        <w:pStyle w:val="a4"/>
        <w:numPr>
          <w:ilvl w:val="0"/>
          <w:numId w:val="13"/>
        </w:numPr>
        <w:shd w:val="clear" w:color="auto" w:fill="auto"/>
        <w:tabs>
          <w:tab w:val="left" w:pos="1426"/>
        </w:tabs>
        <w:spacing w:before="0" w:after="0" w:line="240" w:lineRule="auto"/>
        <w:ind w:firstLine="700"/>
        <w:jc w:val="both"/>
        <w:rPr>
          <w:sz w:val="28"/>
          <w:szCs w:val="28"/>
        </w:rPr>
      </w:pPr>
      <w:r w:rsidRPr="007F1557">
        <w:rPr>
          <w:sz w:val="28"/>
          <w:szCs w:val="28"/>
        </w:rPr>
        <w:lastRenderedPageBreak/>
        <w:t xml:space="preserve">Прием сообщений осуществляется </w:t>
      </w:r>
      <w:r w:rsidR="00025628" w:rsidRPr="007F1557">
        <w:rPr>
          <w:sz w:val="28"/>
          <w:szCs w:val="28"/>
        </w:rPr>
        <w:t xml:space="preserve">в форме диалога </w:t>
      </w:r>
      <w:r w:rsidR="000157B6" w:rsidRPr="007F1557">
        <w:rPr>
          <w:sz w:val="28"/>
          <w:szCs w:val="28"/>
        </w:rPr>
        <w:t>работника</w:t>
      </w:r>
      <w:r w:rsidR="00790A55" w:rsidRPr="007F1557">
        <w:rPr>
          <w:sz w:val="28"/>
          <w:szCs w:val="28"/>
        </w:rPr>
        <w:t>,</w:t>
      </w:r>
      <w:r w:rsidR="000157B6" w:rsidRPr="007F1557">
        <w:rPr>
          <w:sz w:val="28"/>
          <w:szCs w:val="28"/>
        </w:rPr>
        <w:t xml:space="preserve"> </w:t>
      </w:r>
      <w:r w:rsidR="0053070A" w:rsidRPr="007F1557">
        <w:rPr>
          <w:sz w:val="28"/>
          <w:szCs w:val="28"/>
        </w:rPr>
        <w:t>ответственного</w:t>
      </w:r>
      <w:r w:rsidR="00025628" w:rsidRPr="007F1557">
        <w:rPr>
          <w:sz w:val="28"/>
          <w:szCs w:val="28"/>
        </w:rPr>
        <w:t xml:space="preserve"> за организацию работы с обращениями</w:t>
      </w:r>
      <w:r w:rsidR="00790A55" w:rsidRPr="007F1557">
        <w:rPr>
          <w:sz w:val="28"/>
          <w:szCs w:val="28"/>
        </w:rPr>
        <w:t>,</w:t>
      </w:r>
      <w:r w:rsidR="00205150" w:rsidRPr="007F1557">
        <w:rPr>
          <w:sz w:val="28"/>
          <w:szCs w:val="28"/>
        </w:rPr>
        <w:t xml:space="preserve"> </w:t>
      </w:r>
      <w:r w:rsidR="006870D3" w:rsidRPr="007F1557">
        <w:rPr>
          <w:sz w:val="28"/>
          <w:szCs w:val="28"/>
        </w:rPr>
        <w:t>с заявителем</w:t>
      </w:r>
      <w:r w:rsidR="007F1557">
        <w:rPr>
          <w:sz w:val="28"/>
          <w:szCs w:val="28"/>
        </w:rPr>
        <w:t>.</w:t>
      </w:r>
    </w:p>
    <w:p w:rsidR="006F7E05" w:rsidRPr="00962BFD" w:rsidRDefault="006F7E05" w:rsidP="006F7E05">
      <w:pPr>
        <w:pStyle w:val="a4"/>
        <w:numPr>
          <w:ilvl w:val="0"/>
          <w:numId w:val="13"/>
        </w:numPr>
        <w:shd w:val="clear" w:color="auto" w:fill="auto"/>
        <w:tabs>
          <w:tab w:val="left" w:pos="1426"/>
        </w:tabs>
        <w:spacing w:before="0" w:after="0" w:line="240" w:lineRule="auto"/>
        <w:ind w:firstLine="700"/>
        <w:jc w:val="both"/>
        <w:rPr>
          <w:sz w:val="28"/>
          <w:szCs w:val="28"/>
        </w:rPr>
      </w:pPr>
      <w:r w:rsidRPr="007F1557">
        <w:rPr>
          <w:sz w:val="28"/>
          <w:szCs w:val="28"/>
        </w:rPr>
        <w:t xml:space="preserve">Информация о персональных данных авторов </w:t>
      </w:r>
      <w:r w:rsidR="007F1557">
        <w:rPr>
          <w:sz w:val="28"/>
          <w:szCs w:val="28"/>
        </w:rPr>
        <w:t>сообщений</w:t>
      </w:r>
      <w:r w:rsidRPr="007F1557">
        <w:rPr>
          <w:sz w:val="28"/>
          <w:szCs w:val="28"/>
        </w:rPr>
        <w:t>, хранится и обрабатывается с соблюдением требований федерального законодательства о защите персональных данных.</w:t>
      </w:r>
    </w:p>
    <w:p w:rsidR="006F7E05" w:rsidRPr="00962BFD" w:rsidRDefault="006F7E05" w:rsidP="006F7E05">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При обращении заявитель обязан сообщить:</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фамилию, имя, отчество (последнее - при наличии);</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почтовый адрес;</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номер телефона;</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суть предложения, заявления, жалобы.</w:t>
      </w:r>
    </w:p>
    <w:p w:rsidR="006F7E05" w:rsidRPr="00962BFD" w:rsidRDefault="000157B6" w:rsidP="004137F0">
      <w:pPr>
        <w:pStyle w:val="a4"/>
        <w:numPr>
          <w:ilvl w:val="0"/>
          <w:numId w:val="13"/>
        </w:numPr>
        <w:shd w:val="clear" w:color="auto" w:fill="auto"/>
        <w:tabs>
          <w:tab w:val="left" w:pos="1422"/>
        </w:tabs>
        <w:spacing w:before="0" w:after="0" w:line="240" w:lineRule="auto"/>
        <w:ind w:firstLine="700"/>
        <w:jc w:val="both"/>
        <w:rPr>
          <w:sz w:val="28"/>
          <w:szCs w:val="28"/>
        </w:rPr>
      </w:pPr>
      <w:r w:rsidRPr="00962BFD">
        <w:rPr>
          <w:sz w:val="28"/>
          <w:szCs w:val="28"/>
        </w:rPr>
        <w:t>Работники</w:t>
      </w:r>
      <w:r w:rsidR="00790A55" w:rsidRPr="00962BFD">
        <w:rPr>
          <w:sz w:val="28"/>
          <w:szCs w:val="28"/>
        </w:rPr>
        <w:t>,</w:t>
      </w:r>
      <w:r w:rsidRPr="00962BFD">
        <w:rPr>
          <w:sz w:val="28"/>
          <w:szCs w:val="28"/>
        </w:rPr>
        <w:t xml:space="preserve"> о</w:t>
      </w:r>
      <w:r w:rsidR="0053070A" w:rsidRPr="00962BFD">
        <w:rPr>
          <w:sz w:val="28"/>
          <w:szCs w:val="28"/>
        </w:rPr>
        <w:t>тветственные за организацию работы с обращениями</w:t>
      </w:r>
      <w:r w:rsidR="006F7E05" w:rsidRPr="00962BFD">
        <w:rPr>
          <w:sz w:val="28"/>
          <w:szCs w:val="28"/>
        </w:rPr>
        <w:t>, осуществляющие прием звонков:</w:t>
      </w:r>
    </w:p>
    <w:p w:rsidR="006F7E05" w:rsidRPr="00962BFD" w:rsidRDefault="006F7E05" w:rsidP="00720646">
      <w:pPr>
        <w:pStyle w:val="a4"/>
        <w:numPr>
          <w:ilvl w:val="2"/>
          <w:numId w:val="29"/>
        </w:numPr>
        <w:shd w:val="clear" w:color="auto" w:fill="auto"/>
        <w:tabs>
          <w:tab w:val="left" w:pos="851"/>
          <w:tab w:val="left" w:pos="1560"/>
        </w:tabs>
        <w:spacing w:before="0" w:after="0" w:line="326" w:lineRule="exact"/>
        <w:ind w:left="0" w:right="20" w:firstLine="709"/>
        <w:jc w:val="both"/>
        <w:rPr>
          <w:sz w:val="28"/>
          <w:szCs w:val="28"/>
        </w:rPr>
      </w:pPr>
      <w:r w:rsidRPr="00962BFD">
        <w:rPr>
          <w:sz w:val="28"/>
          <w:szCs w:val="28"/>
        </w:rPr>
        <w:t>Уточняют суть вопроса и персональные данные обратившихся, включая номера телефонов заявителей.</w:t>
      </w:r>
    </w:p>
    <w:p w:rsidR="006F7E05" w:rsidRPr="00962BFD" w:rsidRDefault="006F7E05" w:rsidP="00720646">
      <w:pPr>
        <w:pStyle w:val="a4"/>
        <w:numPr>
          <w:ilvl w:val="2"/>
          <w:numId w:val="29"/>
        </w:numPr>
        <w:shd w:val="clear" w:color="auto" w:fill="auto"/>
        <w:tabs>
          <w:tab w:val="left" w:pos="1560"/>
        </w:tabs>
        <w:spacing w:before="0" w:after="0" w:line="326" w:lineRule="exact"/>
        <w:ind w:left="0" w:right="20" w:firstLine="709"/>
        <w:jc w:val="both"/>
        <w:rPr>
          <w:sz w:val="28"/>
          <w:szCs w:val="28"/>
        </w:rPr>
      </w:pPr>
      <w:r w:rsidRPr="00962BFD">
        <w:rPr>
          <w:sz w:val="28"/>
          <w:szCs w:val="28"/>
        </w:rPr>
        <w:t xml:space="preserve">Предоставляют адреса и телефоны органов местного самоуправления муниципальных образований </w:t>
      </w:r>
      <w:r w:rsidR="00205150" w:rsidRPr="00962BFD">
        <w:rPr>
          <w:sz w:val="28"/>
          <w:szCs w:val="28"/>
        </w:rPr>
        <w:t>Новокубанского района</w:t>
      </w:r>
      <w:r w:rsidRPr="00962BFD">
        <w:rPr>
          <w:sz w:val="28"/>
          <w:szCs w:val="28"/>
        </w:rPr>
        <w:t>,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6F7E05" w:rsidRPr="00962BFD" w:rsidRDefault="006F7E05" w:rsidP="00720646">
      <w:pPr>
        <w:pStyle w:val="a4"/>
        <w:numPr>
          <w:ilvl w:val="2"/>
          <w:numId w:val="29"/>
        </w:numPr>
        <w:shd w:val="clear" w:color="auto" w:fill="auto"/>
        <w:tabs>
          <w:tab w:val="left" w:pos="1560"/>
        </w:tabs>
        <w:spacing w:before="0" w:after="0" w:line="326" w:lineRule="exact"/>
        <w:ind w:left="0" w:right="20" w:firstLine="709"/>
        <w:jc w:val="both"/>
        <w:rPr>
          <w:sz w:val="28"/>
          <w:szCs w:val="28"/>
        </w:rPr>
      </w:pPr>
      <w:r w:rsidRPr="00962BFD">
        <w:rPr>
          <w:sz w:val="28"/>
          <w:szCs w:val="28"/>
        </w:rPr>
        <w:t xml:space="preserve">Разъясняют порядок организации личного приема главой </w:t>
      </w:r>
      <w:r w:rsidR="007F1557" w:rsidRPr="006541CB">
        <w:rPr>
          <w:sz w:val="28"/>
          <w:szCs w:val="28"/>
        </w:rPr>
        <w:t>Ковалевского сельского поселения Новокубанского района</w:t>
      </w:r>
      <w:r w:rsidRPr="00962BFD">
        <w:rPr>
          <w:sz w:val="28"/>
          <w:szCs w:val="28"/>
        </w:rPr>
        <w:t xml:space="preserve">, </w:t>
      </w:r>
      <w:r w:rsidR="007F1557">
        <w:rPr>
          <w:sz w:val="28"/>
          <w:szCs w:val="28"/>
        </w:rPr>
        <w:t xml:space="preserve">его </w:t>
      </w:r>
      <w:r w:rsidRPr="00962BFD">
        <w:rPr>
          <w:sz w:val="28"/>
          <w:szCs w:val="28"/>
        </w:rPr>
        <w:t>заместител</w:t>
      </w:r>
      <w:r w:rsidR="007F1557">
        <w:rPr>
          <w:sz w:val="28"/>
          <w:szCs w:val="28"/>
        </w:rPr>
        <w:t>ем</w:t>
      </w:r>
      <w:r w:rsidRPr="00962BFD">
        <w:rPr>
          <w:sz w:val="28"/>
          <w:szCs w:val="28"/>
        </w:rPr>
        <w:t>.</w:t>
      </w:r>
    </w:p>
    <w:p w:rsidR="006F7E05" w:rsidRPr="00962BFD" w:rsidRDefault="006F7E05" w:rsidP="00720646">
      <w:pPr>
        <w:pStyle w:val="a4"/>
        <w:numPr>
          <w:ilvl w:val="2"/>
          <w:numId w:val="29"/>
        </w:numPr>
        <w:shd w:val="clear" w:color="auto" w:fill="auto"/>
        <w:tabs>
          <w:tab w:val="left" w:pos="1560"/>
        </w:tabs>
        <w:spacing w:before="0" w:after="0" w:line="326" w:lineRule="exact"/>
        <w:ind w:left="0" w:right="20" w:firstLine="709"/>
        <w:jc w:val="both"/>
        <w:rPr>
          <w:sz w:val="28"/>
          <w:szCs w:val="28"/>
        </w:rPr>
      </w:pPr>
      <w:r w:rsidRPr="00962BFD">
        <w:rPr>
          <w:sz w:val="28"/>
          <w:szCs w:val="28"/>
        </w:rPr>
        <w:t xml:space="preserve">Готовят проекты поручений </w:t>
      </w:r>
      <w:proofErr w:type="gramStart"/>
      <w:r w:rsidRPr="00962BFD">
        <w:rPr>
          <w:sz w:val="28"/>
          <w:szCs w:val="28"/>
        </w:rPr>
        <w:t>по рассмотрению сообщений для последующего направления в соответствии с компетенцией в структурные подразделения</w:t>
      </w:r>
      <w:proofErr w:type="gramEnd"/>
      <w:r w:rsidRPr="00962BFD">
        <w:rPr>
          <w:sz w:val="28"/>
          <w:szCs w:val="28"/>
        </w:rPr>
        <w:t xml:space="preserve"> администрации </w:t>
      </w:r>
      <w:r w:rsidR="007F1557" w:rsidRPr="006541CB">
        <w:rPr>
          <w:sz w:val="28"/>
          <w:szCs w:val="28"/>
        </w:rPr>
        <w:t>Ковалевского сельского поселения Новокубанского района</w:t>
      </w:r>
      <w:r w:rsidRPr="00962BFD">
        <w:rPr>
          <w:sz w:val="28"/>
          <w:szCs w:val="28"/>
        </w:rPr>
        <w:t xml:space="preserve"> в иные организации, на которые возложено осуществление публично значимых функций.</w:t>
      </w:r>
    </w:p>
    <w:p w:rsidR="00885EC7" w:rsidRPr="00962BFD" w:rsidRDefault="00885EC7" w:rsidP="00885EC7">
      <w:pPr>
        <w:pStyle w:val="a4"/>
        <w:shd w:val="clear" w:color="auto" w:fill="auto"/>
        <w:tabs>
          <w:tab w:val="left" w:pos="1560"/>
        </w:tabs>
        <w:spacing w:before="0" w:after="0" w:line="326" w:lineRule="exact"/>
        <w:ind w:right="20" w:firstLine="709"/>
        <w:jc w:val="both"/>
        <w:rPr>
          <w:sz w:val="28"/>
          <w:szCs w:val="28"/>
        </w:rPr>
      </w:pPr>
      <w:r w:rsidRPr="00962BFD">
        <w:rPr>
          <w:sz w:val="28"/>
          <w:szCs w:val="28"/>
        </w:rPr>
        <w:t>На сообщение, содержащее вопросы, решение которых входит в компетенцию территориальных органов федеральных органов исполнительной власти, органов прокуратуры, судебных, правоохранительных и иных органов и организаций, осуществляющих публично значимые функции, заявителю дается разъяснение о порядке обращения в указанные органы и организации, проект поручения по рассмотрению сообщения не готовится.</w:t>
      </w:r>
    </w:p>
    <w:p w:rsidR="006F7E05" w:rsidRPr="00962BFD" w:rsidRDefault="00790A5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 xml:space="preserve">Работниками, </w:t>
      </w:r>
      <w:r w:rsidR="000157B6" w:rsidRPr="00962BFD">
        <w:rPr>
          <w:sz w:val="28"/>
          <w:szCs w:val="28"/>
        </w:rPr>
        <w:t>ответственными за организацию работы с обращениями</w:t>
      </w:r>
      <w:r w:rsidRPr="00962BFD">
        <w:rPr>
          <w:sz w:val="28"/>
          <w:szCs w:val="28"/>
        </w:rPr>
        <w:t>,</w:t>
      </w:r>
      <w:r w:rsidR="000157B6" w:rsidRPr="00962BFD">
        <w:rPr>
          <w:sz w:val="28"/>
          <w:szCs w:val="28"/>
        </w:rPr>
        <w:t xml:space="preserve"> </w:t>
      </w:r>
      <w:r w:rsidR="006F7E05" w:rsidRPr="00962BFD">
        <w:rPr>
          <w:sz w:val="28"/>
          <w:szCs w:val="28"/>
        </w:rPr>
        <w:t>в соответствующем электронном журнале в СЭД оформляется регистрационная карточка сообщения, содержащая фамилию, имя, отчество (при наличии) заявителя; номер телефона; содержание сообщения.</w:t>
      </w:r>
    </w:p>
    <w:p w:rsidR="00EE4C2E" w:rsidRPr="00962BFD" w:rsidRDefault="00EE4C2E"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Поручения по рассмотрению сообщений в структурные подразделения администрации</w:t>
      </w:r>
      <w:r w:rsidR="00146603" w:rsidRPr="00962BFD">
        <w:rPr>
          <w:sz w:val="28"/>
          <w:szCs w:val="28"/>
        </w:rPr>
        <w:t xml:space="preserve"> </w:t>
      </w:r>
      <w:r w:rsidR="007F1557" w:rsidRPr="006541CB">
        <w:rPr>
          <w:sz w:val="28"/>
          <w:szCs w:val="28"/>
        </w:rPr>
        <w:t>Ковалевского сельского поселения Новокубанского района</w:t>
      </w:r>
      <w:r w:rsidR="007F1557" w:rsidRPr="00962BFD">
        <w:rPr>
          <w:sz w:val="28"/>
          <w:szCs w:val="28"/>
        </w:rPr>
        <w:t xml:space="preserve"> </w:t>
      </w:r>
      <w:r w:rsidRPr="00962BFD">
        <w:rPr>
          <w:sz w:val="28"/>
          <w:szCs w:val="28"/>
        </w:rPr>
        <w:t>направляются с использованием СЭД или</w:t>
      </w:r>
      <w:r w:rsidR="00171207" w:rsidRPr="00962BFD">
        <w:rPr>
          <w:sz w:val="28"/>
          <w:szCs w:val="28"/>
        </w:rPr>
        <w:t xml:space="preserve">, при отсутствии межведомственного электронного взаимодействия, </w:t>
      </w:r>
      <w:r w:rsidRPr="00962BFD">
        <w:rPr>
          <w:sz w:val="28"/>
          <w:szCs w:val="28"/>
        </w:rPr>
        <w:t>электронной почтой на официальные электронные адреса.</w:t>
      </w:r>
    </w:p>
    <w:p w:rsidR="006F7E05" w:rsidRPr="00962BFD" w:rsidRDefault="006F7E05" w:rsidP="006F7E05">
      <w:pPr>
        <w:pStyle w:val="a4"/>
        <w:numPr>
          <w:ilvl w:val="0"/>
          <w:numId w:val="13"/>
        </w:numPr>
        <w:shd w:val="clear" w:color="auto" w:fill="auto"/>
        <w:tabs>
          <w:tab w:val="left" w:pos="1426"/>
        </w:tabs>
        <w:spacing w:before="0" w:after="0" w:line="240" w:lineRule="auto"/>
        <w:ind w:firstLine="700"/>
        <w:jc w:val="both"/>
        <w:rPr>
          <w:sz w:val="28"/>
          <w:szCs w:val="28"/>
        </w:rPr>
      </w:pPr>
      <w:r w:rsidRPr="00962BFD">
        <w:rPr>
          <w:sz w:val="28"/>
          <w:szCs w:val="28"/>
        </w:rPr>
        <w:t>На сообщения, носящие справочный или консультационный характер, работниками</w:t>
      </w:r>
      <w:r w:rsidR="00790A55" w:rsidRPr="00962BFD">
        <w:rPr>
          <w:sz w:val="28"/>
          <w:szCs w:val="28"/>
        </w:rPr>
        <w:t>,</w:t>
      </w:r>
      <w:r w:rsidRPr="00962BFD">
        <w:rPr>
          <w:sz w:val="28"/>
          <w:szCs w:val="28"/>
        </w:rPr>
        <w:t xml:space="preserve"> </w:t>
      </w:r>
      <w:r w:rsidR="00171207" w:rsidRPr="00962BFD">
        <w:rPr>
          <w:sz w:val="28"/>
          <w:szCs w:val="28"/>
        </w:rPr>
        <w:t>ответственными за организацию работы с обращениями</w:t>
      </w:r>
      <w:r w:rsidR="00790A55" w:rsidRPr="00962BFD">
        <w:rPr>
          <w:sz w:val="28"/>
          <w:szCs w:val="28"/>
        </w:rPr>
        <w:t>,</w:t>
      </w:r>
      <w:r w:rsidR="00171207" w:rsidRPr="00962BFD">
        <w:rPr>
          <w:sz w:val="28"/>
          <w:szCs w:val="28"/>
        </w:rPr>
        <w:t xml:space="preserve"> </w:t>
      </w:r>
      <w:r w:rsidRPr="00962BFD">
        <w:rPr>
          <w:sz w:val="28"/>
          <w:szCs w:val="28"/>
        </w:rPr>
        <w:lastRenderedPageBreak/>
        <w:t>самостоятельно даются разъяснения заявителю в устной форме, при этом регистрационная карточка такого сообщения закрывается с отметкой</w:t>
      </w:r>
      <w:r w:rsidR="009D2386" w:rsidRPr="00962BFD">
        <w:rPr>
          <w:sz w:val="28"/>
          <w:szCs w:val="28"/>
        </w:rPr>
        <w:t xml:space="preserve"> </w:t>
      </w:r>
      <w:r w:rsidR="003B2914" w:rsidRPr="00962BFD">
        <w:rPr>
          <w:sz w:val="28"/>
          <w:szCs w:val="28"/>
        </w:rPr>
        <w:t>«</w:t>
      </w:r>
      <w:r w:rsidRPr="00962BFD">
        <w:rPr>
          <w:sz w:val="28"/>
          <w:szCs w:val="28"/>
        </w:rPr>
        <w:t>разъяснено</w:t>
      </w:r>
      <w:r w:rsidR="003B2914" w:rsidRPr="00962BFD">
        <w:rPr>
          <w:sz w:val="28"/>
          <w:szCs w:val="28"/>
        </w:rPr>
        <w:t>»</w:t>
      </w:r>
      <w:r w:rsidRPr="00962BFD">
        <w:rPr>
          <w:sz w:val="28"/>
          <w:szCs w:val="28"/>
        </w:rPr>
        <w:t>, проект поручения не составляется.</w:t>
      </w:r>
    </w:p>
    <w:p w:rsidR="006F7E05" w:rsidRPr="00962BFD" w:rsidRDefault="006F7E05" w:rsidP="006F7E05">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В случае если от одного заявителя поступило несколько сообщений аналогичного содержания в пределах одного рабочего дня, составляется одно поручение. Если вновь поступившее от заявителя сообщение содержит новые доводы и факты, оно направляется исполнителю с пометкой</w:t>
      </w:r>
      <w:r w:rsidR="009D2386" w:rsidRPr="00962BFD">
        <w:rPr>
          <w:sz w:val="28"/>
          <w:szCs w:val="28"/>
        </w:rPr>
        <w:t xml:space="preserve"> </w:t>
      </w:r>
      <w:r w:rsidR="003B2914" w:rsidRPr="00962BFD">
        <w:rPr>
          <w:sz w:val="28"/>
          <w:szCs w:val="28"/>
        </w:rPr>
        <w:t>«</w:t>
      </w:r>
      <w:r w:rsidRPr="00962BFD">
        <w:rPr>
          <w:sz w:val="28"/>
          <w:szCs w:val="28"/>
        </w:rPr>
        <w:t>в дополнение</w:t>
      </w:r>
      <w:r w:rsidR="003B2914" w:rsidRPr="00962BFD">
        <w:rPr>
          <w:sz w:val="28"/>
          <w:szCs w:val="28"/>
        </w:rPr>
        <w:t>»</w:t>
      </w:r>
      <w:r w:rsidRPr="00962BFD">
        <w:rPr>
          <w:sz w:val="28"/>
          <w:szCs w:val="28"/>
        </w:rPr>
        <w:t>, срок его рассмотрения устанавливается соответственно сроку рассмотрения первого сообщения, в случае если ответ на него не дан.</w:t>
      </w:r>
    </w:p>
    <w:p w:rsidR="006F7E05" w:rsidRPr="00962BFD" w:rsidRDefault="006F7E05" w:rsidP="006F7E05">
      <w:pPr>
        <w:pStyle w:val="a4"/>
        <w:numPr>
          <w:ilvl w:val="0"/>
          <w:numId w:val="13"/>
        </w:numPr>
        <w:shd w:val="clear" w:color="auto" w:fill="auto"/>
        <w:tabs>
          <w:tab w:val="left" w:pos="1441"/>
        </w:tabs>
        <w:spacing w:before="0" w:after="0" w:line="240" w:lineRule="auto"/>
        <w:ind w:firstLine="700"/>
        <w:jc w:val="both"/>
        <w:rPr>
          <w:sz w:val="28"/>
          <w:szCs w:val="28"/>
        </w:rPr>
      </w:pPr>
      <w:r w:rsidRPr="00962BFD">
        <w:rPr>
          <w:sz w:val="28"/>
          <w:szCs w:val="28"/>
        </w:rPr>
        <w:t>Срок рассмотрения сообщения не должен превышать 30 дней. Срок рассмотрения исчисляется в календарных днях. Если окончание срока рассмотрения 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сообщения может быть продлен исполнителем в установленном порядке не более чем на 30 дней.</w:t>
      </w:r>
    </w:p>
    <w:p w:rsidR="000F6013" w:rsidRPr="00962BFD" w:rsidRDefault="000F6013" w:rsidP="000F6013">
      <w:pPr>
        <w:pStyle w:val="a4"/>
        <w:shd w:val="clear" w:color="auto" w:fill="auto"/>
        <w:tabs>
          <w:tab w:val="left" w:pos="1441"/>
        </w:tabs>
        <w:spacing w:before="0" w:after="0" w:line="240" w:lineRule="auto"/>
        <w:ind w:firstLine="709"/>
        <w:jc w:val="both"/>
        <w:rPr>
          <w:sz w:val="28"/>
          <w:szCs w:val="28"/>
        </w:rPr>
      </w:pPr>
      <w:r w:rsidRPr="00962BFD">
        <w:rPr>
          <w:sz w:val="28"/>
          <w:szCs w:val="28"/>
        </w:rPr>
        <w:t xml:space="preserve">4.16.1.  </w:t>
      </w:r>
      <w:proofErr w:type="gramStart"/>
      <w:r w:rsidRPr="00962BFD">
        <w:rPr>
          <w:sz w:val="28"/>
          <w:szCs w:val="28"/>
        </w:rPr>
        <w:t>Не направляется на рассмотрение сообще</w:t>
      </w:r>
      <w:r w:rsidR="00724A1B" w:rsidRPr="00962BFD">
        <w:rPr>
          <w:sz w:val="28"/>
          <w:szCs w:val="28"/>
        </w:rPr>
        <w:t>ние в случаях, если: содержание</w:t>
      </w:r>
      <w:r w:rsidRPr="00962BFD">
        <w:rPr>
          <w:sz w:val="28"/>
          <w:szCs w:val="28"/>
        </w:rPr>
        <w:t xml:space="preserve"> сообщения не позволяет установить суть сообщения; не сообщается фамилия, имя заявителя</w:t>
      </w:r>
      <w:r w:rsidR="00171207" w:rsidRPr="00962BFD">
        <w:rPr>
          <w:sz w:val="28"/>
          <w:szCs w:val="28"/>
        </w:rPr>
        <w:t>,</w:t>
      </w:r>
      <w:r w:rsidRPr="00962BFD">
        <w:rPr>
          <w:sz w:val="28"/>
          <w:szCs w:val="28"/>
        </w:rPr>
        <w:t xml:space="preserve"> </w:t>
      </w:r>
      <w:r w:rsidR="00171207" w:rsidRPr="00962BFD">
        <w:rPr>
          <w:sz w:val="28"/>
          <w:szCs w:val="28"/>
        </w:rPr>
        <w:t xml:space="preserve">номер телефона </w:t>
      </w:r>
      <w:r w:rsidRPr="00962BFD">
        <w:rPr>
          <w:sz w:val="28"/>
          <w:szCs w:val="28"/>
        </w:rPr>
        <w:t>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roofErr w:type="gramEnd"/>
    </w:p>
    <w:p w:rsidR="006F7E05" w:rsidRPr="00962BFD" w:rsidRDefault="006F7E0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При условии всестороннего и объективного рассмотрения сообщения, а также полного фактического исполнения принятого по нему решения должностное лицо</w:t>
      </w:r>
      <w:r w:rsidR="00171207" w:rsidRPr="00962BFD">
        <w:rPr>
          <w:sz w:val="28"/>
          <w:szCs w:val="28"/>
        </w:rPr>
        <w:t xml:space="preserve"> администрации</w:t>
      </w:r>
      <w:r w:rsidRPr="00962BFD">
        <w:rPr>
          <w:sz w:val="28"/>
          <w:szCs w:val="28"/>
        </w:rPr>
        <w:t>, давшее поручение о рассмотрении сообщения, списывает материалы</w:t>
      </w:r>
      <w:r w:rsidR="009D2386" w:rsidRPr="00962BFD">
        <w:rPr>
          <w:sz w:val="28"/>
          <w:szCs w:val="28"/>
        </w:rPr>
        <w:t xml:space="preserve"> </w:t>
      </w:r>
      <w:r w:rsidR="003B2914" w:rsidRPr="00962BFD">
        <w:rPr>
          <w:sz w:val="28"/>
          <w:szCs w:val="28"/>
        </w:rPr>
        <w:t>«</w:t>
      </w:r>
      <w:r w:rsidRPr="00962BFD">
        <w:rPr>
          <w:sz w:val="28"/>
          <w:szCs w:val="28"/>
        </w:rPr>
        <w:t>в дело</w:t>
      </w:r>
      <w:r w:rsidR="003B2914" w:rsidRPr="00962BFD">
        <w:rPr>
          <w:sz w:val="28"/>
          <w:szCs w:val="28"/>
        </w:rPr>
        <w:t>»</w:t>
      </w:r>
      <w:r w:rsidRPr="00962BFD">
        <w:rPr>
          <w:sz w:val="28"/>
          <w:szCs w:val="28"/>
        </w:rPr>
        <w:t>, в противном случае - должностное лицо</w:t>
      </w:r>
      <w:r w:rsidR="00C52762" w:rsidRPr="00962BFD">
        <w:rPr>
          <w:sz w:val="28"/>
          <w:szCs w:val="28"/>
        </w:rPr>
        <w:t xml:space="preserve"> администрации</w:t>
      </w:r>
      <w:r w:rsidRPr="00962BFD">
        <w:rPr>
          <w:sz w:val="28"/>
          <w:szCs w:val="28"/>
        </w:rPr>
        <w:t>, давшее поручение о рассмотрении сообщения, принимает дополнительные меры контроля до полного фактического исполнения принятого решения.</w:t>
      </w:r>
    </w:p>
    <w:p w:rsidR="006F7E05" w:rsidRPr="00962BFD" w:rsidRDefault="006F7E05" w:rsidP="006F7E05">
      <w:pPr>
        <w:pStyle w:val="a4"/>
        <w:numPr>
          <w:ilvl w:val="0"/>
          <w:numId w:val="13"/>
        </w:numPr>
        <w:shd w:val="clear" w:color="auto" w:fill="auto"/>
        <w:tabs>
          <w:tab w:val="left" w:pos="1431"/>
        </w:tabs>
        <w:spacing w:before="0" w:after="0" w:line="240" w:lineRule="auto"/>
        <w:ind w:firstLine="700"/>
        <w:jc w:val="both"/>
        <w:rPr>
          <w:sz w:val="28"/>
          <w:szCs w:val="28"/>
        </w:rPr>
      </w:pPr>
      <w:proofErr w:type="gramStart"/>
      <w:r w:rsidRPr="00962BFD">
        <w:rPr>
          <w:sz w:val="28"/>
          <w:szCs w:val="28"/>
        </w:rPr>
        <w:t>Контроль за</w:t>
      </w:r>
      <w:proofErr w:type="gramEnd"/>
      <w:r w:rsidRPr="00962BFD">
        <w:rPr>
          <w:sz w:val="28"/>
          <w:szCs w:val="28"/>
        </w:rPr>
        <w:t xml:space="preserve"> своевременностью исполнения поручений о рассмотрении сообщений граждан осуществляется работниками</w:t>
      </w:r>
      <w:r w:rsidR="00790A55" w:rsidRPr="00962BFD">
        <w:rPr>
          <w:sz w:val="28"/>
          <w:szCs w:val="28"/>
        </w:rPr>
        <w:t>,</w:t>
      </w:r>
      <w:r w:rsidRPr="00962BFD">
        <w:rPr>
          <w:sz w:val="28"/>
          <w:szCs w:val="28"/>
        </w:rPr>
        <w:t xml:space="preserve"> </w:t>
      </w:r>
      <w:r w:rsidR="00C52762" w:rsidRPr="00962BFD">
        <w:rPr>
          <w:sz w:val="28"/>
          <w:szCs w:val="28"/>
        </w:rPr>
        <w:t>ответственными за организацию работы с обращениями</w:t>
      </w:r>
      <w:r w:rsidR="00790A55" w:rsidRPr="00962BFD">
        <w:rPr>
          <w:sz w:val="28"/>
          <w:szCs w:val="28"/>
        </w:rPr>
        <w:t>,</w:t>
      </w:r>
      <w:r w:rsidR="00205150" w:rsidRPr="00962BFD">
        <w:rPr>
          <w:sz w:val="28"/>
          <w:szCs w:val="28"/>
        </w:rPr>
        <w:t xml:space="preserve"> </w:t>
      </w:r>
      <w:r w:rsidRPr="00962BFD">
        <w:rPr>
          <w:sz w:val="28"/>
          <w:szCs w:val="28"/>
        </w:rPr>
        <w:t>с помощью СЭД.</w:t>
      </w:r>
    </w:p>
    <w:p w:rsidR="002C4F74" w:rsidRPr="00962BFD" w:rsidRDefault="002C4F74" w:rsidP="006F7E05">
      <w:pPr>
        <w:pStyle w:val="ConsPlusNormal"/>
        <w:widowControl/>
        <w:ind w:firstLine="851"/>
        <w:jc w:val="both"/>
        <w:rPr>
          <w:rFonts w:ascii="Times New Roman" w:hAnsi="Times New Roman" w:cs="Times New Roman"/>
          <w:sz w:val="28"/>
          <w:szCs w:val="28"/>
        </w:rPr>
      </w:pPr>
    </w:p>
    <w:p w:rsidR="00B556F7" w:rsidRPr="00962BFD" w:rsidRDefault="002C4F74" w:rsidP="00720646">
      <w:pPr>
        <w:pStyle w:val="a4"/>
        <w:numPr>
          <w:ilvl w:val="0"/>
          <w:numId w:val="29"/>
        </w:numPr>
        <w:shd w:val="clear" w:color="auto" w:fill="auto"/>
        <w:spacing w:before="0" w:after="0" w:line="240" w:lineRule="auto"/>
        <w:ind w:left="142" w:firstLine="0"/>
        <w:rPr>
          <w:b/>
          <w:sz w:val="28"/>
          <w:szCs w:val="28"/>
        </w:rPr>
      </w:pPr>
      <w:r w:rsidRPr="00962BFD">
        <w:rPr>
          <w:b/>
          <w:sz w:val="28"/>
          <w:szCs w:val="28"/>
        </w:rPr>
        <w:t xml:space="preserve">ПОРЯДОК И ФОРМЫ </w:t>
      </w:r>
      <w:proofErr w:type="gramStart"/>
      <w:r w:rsidRPr="00962BFD">
        <w:rPr>
          <w:b/>
          <w:sz w:val="28"/>
          <w:szCs w:val="28"/>
        </w:rPr>
        <w:t>КОНТРОЛЯ ЗА</w:t>
      </w:r>
      <w:proofErr w:type="gramEnd"/>
      <w:r w:rsidRPr="00962BFD">
        <w:rPr>
          <w:b/>
          <w:sz w:val="28"/>
          <w:szCs w:val="28"/>
        </w:rPr>
        <w:t xml:space="preserve"> РАССМОТРЕНИЕМ ОБРАЩЕНИЙ ГРАЖДАН</w:t>
      </w:r>
    </w:p>
    <w:p w:rsidR="009C5BA9" w:rsidRPr="00962BFD" w:rsidRDefault="009C5BA9" w:rsidP="006F7E05">
      <w:pPr>
        <w:pStyle w:val="a4"/>
        <w:shd w:val="clear" w:color="auto" w:fill="auto"/>
        <w:spacing w:before="0" w:after="0" w:line="240" w:lineRule="auto"/>
        <w:ind w:firstLine="0"/>
        <w:jc w:val="left"/>
        <w:rPr>
          <w:b/>
          <w:sz w:val="28"/>
          <w:szCs w:val="28"/>
        </w:rPr>
      </w:pPr>
    </w:p>
    <w:p w:rsidR="00B556F7" w:rsidRPr="00962BFD" w:rsidRDefault="00B556F7" w:rsidP="00991FC0">
      <w:pPr>
        <w:pStyle w:val="a4"/>
        <w:numPr>
          <w:ilvl w:val="0"/>
          <w:numId w:val="15"/>
        </w:numPr>
        <w:shd w:val="clear" w:color="auto" w:fill="auto"/>
        <w:tabs>
          <w:tab w:val="left" w:pos="1220"/>
        </w:tabs>
        <w:spacing w:before="0" w:after="0" w:line="240" w:lineRule="auto"/>
        <w:ind w:firstLine="709"/>
        <w:jc w:val="both"/>
        <w:rPr>
          <w:sz w:val="28"/>
          <w:szCs w:val="28"/>
        </w:rPr>
      </w:pPr>
      <w:r w:rsidRPr="00962BFD">
        <w:rPr>
          <w:sz w:val="28"/>
          <w:szCs w:val="28"/>
        </w:rPr>
        <w:t xml:space="preserve">В администрации </w:t>
      </w:r>
      <w:r w:rsidR="00553187">
        <w:rPr>
          <w:sz w:val="28"/>
          <w:szCs w:val="28"/>
        </w:rPr>
        <w:t>Ковалевского сельского поселения Новокубанского района</w:t>
      </w:r>
      <w:r w:rsidR="00991FC0">
        <w:rPr>
          <w:sz w:val="28"/>
          <w:szCs w:val="28"/>
        </w:rPr>
        <w:t xml:space="preserve"> </w:t>
      </w:r>
      <w:r w:rsidRPr="00962BFD">
        <w:rPr>
          <w:sz w:val="28"/>
          <w:szCs w:val="28"/>
        </w:rPr>
        <w:t xml:space="preserve">контроль за своевременным и всесторонним рассмотрением обращений граждан, поступающих на имя главы </w:t>
      </w:r>
      <w:r w:rsidR="00991FC0">
        <w:rPr>
          <w:sz w:val="28"/>
          <w:szCs w:val="28"/>
        </w:rPr>
        <w:t>Ковалевского сельского поселения Новокубанского района</w:t>
      </w:r>
      <w:r w:rsidRPr="00962BFD">
        <w:rPr>
          <w:sz w:val="28"/>
          <w:szCs w:val="28"/>
        </w:rPr>
        <w:t>,</w:t>
      </w:r>
      <w:r w:rsidR="00991FC0">
        <w:rPr>
          <w:sz w:val="28"/>
          <w:szCs w:val="28"/>
        </w:rPr>
        <w:t xml:space="preserve"> его </w:t>
      </w:r>
      <w:r w:rsidRPr="00962BFD">
        <w:rPr>
          <w:sz w:val="28"/>
          <w:szCs w:val="28"/>
        </w:rPr>
        <w:t>заместител</w:t>
      </w:r>
      <w:r w:rsidR="00991FC0">
        <w:rPr>
          <w:sz w:val="28"/>
          <w:szCs w:val="28"/>
        </w:rPr>
        <w:t>я</w:t>
      </w:r>
      <w:r w:rsidRPr="00962BFD">
        <w:rPr>
          <w:sz w:val="28"/>
          <w:szCs w:val="28"/>
        </w:rPr>
        <w:t xml:space="preserve">, осуществляется </w:t>
      </w:r>
      <w:r w:rsidR="00C52762" w:rsidRPr="00962BFD">
        <w:rPr>
          <w:sz w:val="28"/>
          <w:szCs w:val="28"/>
        </w:rPr>
        <w:t>должностным лицом</w:t>
      </w:r>
      <w:r w:rsidR="00AF214F" w:rsidRPr="00962BFD">
        <w:rPr>
          <w:sz w:val="28"/>
          <w:szCs w:val="28"/>
        </w:rPr>
        <w:t>,</w:t>
      </w:r>
      <w:r w:rsidR="00C52762" w:rsidRPr="00962BFD">
        <w:rPr>
          <w:sz w:val="28"/>
          <w:szCs w:val="28"/>
        </w:rPr>
        <w:t xml:space="preserve"> на имя которого поступило обращение</w:t>
      </w:r>
      <w:r w:rsidR="007B58D5" w:rsidRPr="00962BFD">
        <w:rPr>
          <w:sz w:val="28"/>
          <w:szCs w:val="28"/>
        </w:rPr>
        <w:t xml:space="preserve">, </w:t>
      </w:r>
      <w:r w:rsidR="00AF214F" w:rsidRPr="00962BFD">
        <w:rPr>
          <w:sz w:val="28"/>
          <w:szCs w:val="28"/>
        </w:rPr>
        <w:t>посредством информирования</w:t>
      </w:r>
      <w:r w:rsidR="007B58D5" w:rsidRPr="00962BFD">
        <w:rPr>
          <w:sz w:val="28"/>
          <w:szCs w:val="28"/>
        </w:rPr>
        <w:t xml:space="preserve"> указанных должностных лиц</w:t>
      </w:r>
      <w:r w:rsidR="00C52762" w:rsidRPr="00962BFD">
        <w:rPr>
          <w:sz w:val="28"/>
          <w:szCs w:val="28"/>
        </w:rPr>
        <w:t xml:space="preserve"> </w:t>
      </w:r>
      <w:r w:rsidR="003926E0" w:rsidRPr="00962BFD">
        <w:rPr>
          <w:sz w:val="28"/>
          <w:szCs w:val="28"/>
        </w:rPr>
        <w:t xml:space="preserve">о ходе рассмотрения обращений </w:t>
      </w:r>
      <w:r w:rsidR="00C52762" w:rsidRPr="00962BFD">
        <w:rPr>
          <w:sz w:val="28"/>
          <w:szCs w:val="28"/>
        </w:rPr>
        <w:t>работниками</w:t>
      </w:r>
      <w:r w:rsidR="00AF214F" w:rsidRPr="00962BFD">
        <w:rPr>
          <w:sz w:val="28"/>
          <w:szCs w:val="28"/>
        </w:rPr>
        <w:t>,</w:t>
      </w:r>
      <w:r w:rsidR="00C52762" w:rsidRPr="00962BFD">
        <w:rPr>
          <w:sz w:val="28"/>
          <w:szCs w:val="28"/>
        </w:rPr>
        <w:t xml:space="preserve"> ответственными за организацию работы с обращениями</w:t>
      </w:r>
      <w:r w:rsidRPr="00962BFD">
        <w:rPr>
          <w:sz w:val="28"/>
          <w:szCs w:val="28"/>
        </w:rPr>
        <w:t>.</w:t>
      </w:r>
    </w:p>
    <w:p w:rsidR="00B556F7" w:rsidRPr="00962BFD" w:rsidRDefault="00B556F7" w:rsidP="006F7E05">
      <w:pPr>
        <w:pStyle w:val="a4"/>
        <w:numPr>
          <w:ilvl w:val="0"/>
          <w:numId w:val="15"/>
        </w:numPr>
        <w:shd w:val="clear" w:color="auto" w:fill="auto"/>
        <w:tabs>
          <w:tab w:val="left" w:pos="1407"/>
        </w:tabs>
        <w:spacing w:before="0" w:after="0" w:line="240" w:lineRule="auto"/>
        <w:ind w:firstLine="709"/>
        <w:jc w:val="both"/>
        <w:rPr>
          <w:sz w:val="28"/>
          <w:szCs w:val="28"/>
        </w:rPr>
      </w:pPr>
      <w:r w:rsidRPr="00962BFD">
        <w:rPr>
          <w:sz w:val="28"/>
          <w:szCs w:val="28"/>
        </w:rPr>
        <w:lastRenderedPageBreak/>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B556F7" w:rsidRPr="00962BFD" w:rsidRDefault="00B556F7" w:rsidP="006F7E05">
      <w:pPr>
        <w:pStyle w:val="a4"/>
        <w:numPr>
          <w:ilvl w:val="0"/>
          <w:numId w:val="15"/>
        </w:numPr>
        <w:shd w:val="clear" w:color="auto" w:fill="auto"/>
        <w:tabs>
          <w:tab w:val="left" w:pos="1345"/>
        </w:tabs>
        <w:spacing w:before="0" w:after="0" w:line="240" w:lineRule="auto"/>
        <w:ind w:firstLine="709"/>
        <w:jc w:val="both"/>
        <w:rPr>
          <w:sz w:val="28"/>
          <w:szCs w:val="28"/>
        </w:rPr>
      </w:pPr>
      <w:r w:rsidRPr="00962BFD">
        <w:rPr>
          <w:sz w:val="28"/>
          <w:szCs w:val="28"/>
        </w:rPr>
        <w:t xml:space="preserve">В случае направления ответа заявителю, подписанного главой </w:t>
      </w:r>
      <w:r w:rsidR="00991FC0">
        <w:rPr>
          <w:sz w:val="28"/>
          <w:szCs w:val="28"/>
        </w:rPr>
        <w:t>Ковалевского сельского поселения Новокубанского района</w:t>
      </w:r>
      <w:r w:rsidRPr="00962BFD">
        <w:rPr>
          <w:sz w:val="28"/>
          <w:szCs w:val="28"/>
        </w:rPr>
        <w:t xml:space="preserve">, </w:t>
      </w:r>
      <w:r w:rsidR="00991FC0">
        <w:rPr>
          <w:sz w:val="28"/>
          <w:szCs w:val="28"/>
        </w:rPr>
        <w:t xml:space="preserve">его </w:t>
      </w:r>
      <w:r w:rsidRPr="00962BFD">
        <w:rPr>
          <w:sz w:val="28"/>
          <w:szCs w:val="28"/>
        </w:rPr>
        <w:t>заместител</w:t>
      </w:r>
      <w:r w:rsidR="00991FC0">
        <w:rPr>
          <w:sz w:val="28"/>
          <w:szCs w:val="28"/>
        </w:rPr>
        <w:t>ем</w:t>
      </w:r>
      <w:r w:rsidRPr="00962BFD">
        <w:rPr>
          <w:sz w:val="28"/>
          <w:szCs w:val="28"/>
        </w:rPr>
        <w:t xml:space="preserve">, обращение ставится на </w:t>
      </w:r>
      <w:r w:rsidR="002D2FA1" w:rsidRPr="00962BFD">
        <w:rPr>
          <w:sz w:val="28"/>
          <w:szCs w:val="28"/>
        </w:rPr>
        <w:t>контроль.</w:t>
      </w:r>
    </w:p>
    <w:p w:rsidR="00B556F7" w:rsidRPr="00962BFD" w:rsidRDefault="00B556F7" w:rsidP="006F7E05">
      <w:pPr>
        <w:pStyle w:val="a4"/>
        <w:numPr>
          <w:ilvl w:val="0"/>
          <w:numId w:val="15"/>
        </w:numPr>
        <w:shd w:val="clear" w:color="auto" w:fill="auto"/>
        <w:tabs>
          <w:tab w:val="left" w:pos="1364"/>
        </w:tabs>
        <w:spacing w:before="0" w:after="0" w:line="240" w:lineRule="auto"/>
        <w:ind w:firstLine="709"/>
        <w:jc w:val="both"/>
        <w:rPr>
          <w:sz w:val="28"/>
          <w:szCs w:val="28"/>
        </w:rPr>
      </w:pPr>
      <w:r w:rsidRPr="00962BFD">
        <w:rPr>
          <w:sz w:val="28"/>
          <w:szCs w:val="28"/>
        </w:rPr>
        <w:t>Решение о постановке обращений на контроль</w:t>
      </w:r>
      <w:r w:rsidR="00CE5781" w:rsidRPr="00962BFD">
        <w:rPr>
          <w:sz w:val="28"/>
          <w:szCs w:val="28"/>
        </w:rPr>
        <w:t xml:space="preserve"> или</w:t>
      </w:r>
      <w:r w:rsidR="009D2386" w:rsidRPr="00962BFD">
        <w:rPr>
          <w:sz w:val="28"/>
          <w:szCs w:val="28"/>
        </w:rPr>
        <w:t xml:space="preserve"> </w:t>
      </w:r>
      <w:r w:rsidR="003B2914" w:rsidRPr="00962BFD">
        <w:rPr>
          <w:sz w:val="28"/>
          <w:szCs w:val="28"/>
        </w:rPr>
        <w:t>«</w:t>
      </w:r>
      <w:r w:rsidR="00CE5781" w:rsidRPr="00962BFD">
        <w:rPr>
          <w:sz w:val="28"/>
          <w:szCs w:val="28"/>
        </w:rPr>
        <w:t>особый контроль</w:t>
      </w:r>
      <w:r w:rsidR="003B2914" w:rsidRPr="00962BFD">
        <w:rPr>
          <w:sz w:val="28"/>
          <w:szCs w:val="28"/>
        </w:rPr>
        <w:t>»</w:t>
      </w:r>
      <w:r w:rsidRPr="00962BFD">
        <w:rPr>
          <w:sz w:val="28"/>
          <w:szCs w:val="28"/>
        </w:rPr>
        <w:t xml:space="preserve"> принимается главой </w:t>
      </w:r>
      <w:r w:rsidR="00991FC0">
        <w:rPr>
          <w:sz w:val="28"/>
          <w:szCs w:val="28"/>
        </w:rPr>
        <w:t>Ковалевского сельского поселения Новокубанского района</w:t>
      </w:r>
      <w:r w:rsidRPr="00962BFD">
        <w:rPr>
          <w:sz w:val="28"/>
          <w:szCs w:val="28"/>
        </w:rPr>
        <w:t xml:space="preserve">, </w:t>
      </w:r>
      <w:r w:rsidR="00991FC0">
        <w:rPr>
          <w:sz w:val="28"/>
          <w:szCs w:val="28"/>
        </w:rPr>
        <w:t xml:space="preserve">его </w:t>
      </w:r>
      <w:r w:rsidR="002D2FA1" w:rsidRPr="00962BFD">
        <w:rPr>
          <w:sz w:val="28"/>
          <w:szCs w:val="28"/>
        </w:rPr>
        <w:t>заместител</w:t>
      </w:r>
      <w:r w:rsidR="00991FC0">
        <w:rPr>
          <w:sz w:val="28"/>
          <w:szCs w:val="28"/>
        </w:rPr>
        <w:t>ем</w:t>
      </w:r>
      <w:r w:rsidR="002D2FA1" w:rsidRPr="00962BFD">
        <w:rPr>
          <w:sz w:val="28"/>
          <w:szCs w:val="28"/>
        </w:rPr>
        <w:t xml:space="preserve"> </w:t>
      </w:r>
      <w:r w:rsidRPr="00962BFD">
        <w:rPr>
          <w:sz w:val="28"/>
          <w:szCs w:val="28"/>
        </w:rPr>
        <w:t>по предложени</w:t>
      </w:r>
      <w:r w:rsidR="002D2FA1" w:rsidRPr="00962BFD">
        <w:rPr>
          <w:sz w:val="28"/>
          <w:szCs w:val="28"/>
        </w:rPr>
        <w:t xml:space="preserve">ю </w:t>
      </w:r>
      <w:r w:rsidR="00C52762" w:rsidRPr="00962BFD">
        <w:rPr>
          <w:sz w:val="28"/>
          <w:szCs w:val="28"/>
        </w:rPr>
        <w:t>работников</w:t>
      </w:r>
      <w:r w:rsidR="00AF214F" w:rsidRPr="00962BFD">
        <w:rPr>
          <w:sz w:val="28"/>
          <w:szCs w:val="28"/>
        </w:rPr>
        <w:t>,</w:t>
      </w:r>
      <w:r w:rsidR="00C52762" w:rsidRPr="00962BFD">
        <w:rPr>
          <w:sz w:val="28"/>
          <w:szCs w:val="28"/>
        </w:rPr>
        <w:t xml:space="preserve"> ответственных за организацию работы с обращениями</w:t>
      </w:r>
      <w:r w:rsidRPr="00962BFD">
        <w:rPr>
          <w:sz w:val="28"/>
          <w:szCs w:val="28"/>
        </w:rPr>
        <w:t>.</w:t>
      </w:r>
    </w:p>
    <w:p w:rsidR="00B556F7" w:rsidRPr="00962BFD" w:rsidRDefault="00B556F7" w:rsidP="006F7E05">
      <w:pPr>
        <w:pStyle w:val="a4"/>
        <w:numPr>
          <w:ilvl w:val="0"/>
          <w:numId w:val="15"/>
        </w:numPr>
        <w:shd w:val="clear" w:color="auto" w:fill="auto"/>
        <w:tabs>
          <w:tab w:val="left" w:pos="1393"/>
        </w:tabs>
        <w:spacing w:before="0" w:after="0" w:line="240" w:lineRule="auto"/>
        <w:ind w:firstLine="709"/>
        <w:jc w:val="both"/>
        <w:rPr>
          <w:sz w:val="28"/>
          <w:szCs w:val="28"/>
        </w:rPr>
      </w:pPr>
      <w:r w:rsidRPr="00962BFD">
        <w:rPr>
          <w:sz w:val="28"/>
          <w:szCs w:val="28"/>
        </w:rPr>
        <w:t xml:space="preserve">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w:t>
      </w:r>
      <w:r w:rsidR="00991FC0">
        <w:rPr>
          <w:sz w:val="28"/>
          <w:szCs w:val="28"/>
        </w:rPr>
        <w:t xml:space="preserve">Ковалевского сельского поселения Новокубанского района </w:t>
      </w:r>
      <w:r w:rsidRPr="00962BFD">
        <w:rPr>
          <w:sz w:val="28"/>
          <w:szCs w:val="28"/>
        </w:rPr>
        <w:t>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556F7" w:rsidRPr="00962BFD" w:rsidRDefault="00B556F7" w:rsidP="00720646">
      <w:pPr>
        <w:pStyle w:val="a4"/>
        <w:numPr>
          <w:ilvl w:val="0"/>
          <w:numId w:val="15"/>
        </w:numPr>
        <w:shd w:val="clear" w:color="auto" w:fill="auto"/>
        <w:tabs>
          <w:tab w:val="left" w:pos="1276"/>
        </w:tabs>
        <w:spacing w:before="0" w:after="0" w:line="240" w:lineRule="auto"/>
        <w:ind w:firstLine="709"/>
        <w:jc w:val="both"/>
        <w:rPr>
          <w:sz w:val="28"/>
          <w:szCs w:val="28"/>
        </w:rPr>
      </w:pPr>
      <w:proofErr w:type="gramStart"/>
      <w:r w:rsidRPr="00962BFD">
        <w:rPr>
          <w:sz w:val="28"/>
          <w:szCs w:val="28"/>
        </w:rPr>
        <w:t xml:space="preserve">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w:t>
      </w:r>
      <w:r w:rsidR="002D2FA1" w:rsidRPr="00962BFD">
        <w:rPr>
          <w:sz w:val="28"/>
          <w:szCs w:val="28"/>
        </w:rPr>
        <w:t xml:space="preserve">администрации Краснодарского края, </w:t>
      </w:r>
      <w:r w:rsidR="00AF214F" w:rsidRPr="00962BFD">
        <w:rPr>
          <w:sz w:val="28"/>
          <w:szCs w:val="28"/>
        </w:rPr>
        <w:t xml:space="preserve">депутатов Законодательного Собрания Краснодарского края, депутатов органа местного самоуправления Новокубанского района, </w:t>
      </w:r>
      <w:r w:rsidRPr="00962BFD">
        <w:rPr>
          <w:sz w:val="28"/>
          <w:szCs w:val="28"/>
        </w:rPr>
        <w:t>ставятся на</w:t>
      </w:r>
      <w:r w:rsidR="009D2386" w:rsidRPr="00962BFD">
        <w:rPr>
          <w:sz w:val="28"/>
          <w:szCs w:val="28"/>
        </w:rPr>
        <w:t xml:space="preserve"> </w:t>
      </w:r>
      <w:r w:rsidR="003B2914" w:rsidRPr="00962BFD">
        <w:rPr>
          <w:sz w:val="28"/>
          <w:szCs w:val="28"/>
        </w:rPr>
        <w:t>«</w:t>
      </w:r>
      <w:r w:rsidRPr="00962BFD">
        <w:rPr>
          <w:sz w:val="28"/>
          <w:szCs w:val="28"/>
        </w:rPr>
        <w:t>особый контроль</w:t>
      </w:r>
      <w:r w:rsidR="003B2914" w:rsidRPr="00962BFD">
        <w:rPr>
          <w:sz w:val="28"/>
          <w:szCs w:val="28"/>
        </w:rPr>
        <w:t>»</w:t>
      </w:r>
      <w:r w:rsidRPr="00962BFD">
        <w:rPr>
          <w:sz w:val="28"/>
          <w:szCs w:val="28"/>
        </w:rPr>
        <w:t>.</w:t>
      </w:r>
      <w:proofErr w:type="gramEnd"/>
    </w:p>
    <w:p w:rsidR="00B556F7" w:rsidRPr="00962BFD" w:rsidRDefault="00B556F7" w:rsidP="006F7E05">
      <w:pPr>
        <w:pStyle w:val="a4"/>
        <w:numPr>
          <w:ilvl w:val="0"/>
          <w:numId w:val="15"/>
        </w:numPr>
        <w:shd w:val="clear" w:color="auto" w:fill="auto"/>
        <w:tabs>
          <w:tab w:val="left" w:pos="1346"/>
        </w:tabs>
        <w:spacing w:before="0" w:after="0" w:line="240" w:lineRule="auto"/>
        <w:ind w:firstLine="709"/>
        <w:jc w:val="both"/>
        <w:rPr>
          <w:sz w:val="28"/>
          <w:szCs w:val="28"/>
        </w:rPr>
      </w:pPr>
      <w:r w:rsidRPr="00962BFD">
        <w:rPr>
          <w:sz w:val="28"/>
          <w:szCs w:val="28"/>
        </w:rPr>
        <w:t xml:space="preserve">При осуществлении </w:t>
      </w:r>
      <w:proofErr w:type="gramStart"/>
      <w:r w:rsidRPr="00962BFD">
        <w:rPr>
          <w:sz w:val="28"/>
          <w:szCs w:val="28"/>
        </w:rPr>
        <w:t>контроля за</w:t>
      </w:r>
      <w:proofErr w:type="gramEnd"/>
      <w:r w:rsidRPr="00962BFD">
        <w:rPr>
          <w:sz w:val="28"/>
          <w:szCs w:val="28"/>
        </w:rPr>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rsidRPr="00962BFD">
        <w:rPr>
          <w:sz w:val="28"/>
          <w:szCs w:val="28"/>
        </w:rPr>
        <w:t>Контроль за</w:t>
      </w:r>
      <w:proofErr w:type="gramEnd"/>
      <w:r w:rsidRPr="00962BFD">
        <w:rPr>
          <w:sz w:val="28"/>
          <w:szCs w:val="28"/>
        </w:rPr>
        <w:t xml:space="preserve"> своевременностью рассмотрения обращений осуществляется с помощью СЭД.</w:t>
      </w:r>
    </w:p>
    <w:p w:rsidR="00B556F7" w:rsidRPr="00962BFD" w:rsidRDefault="00B556F7" w:rsidP="006F7E05">
      <w:pPr>
        <w:pStyle w:val="a4"/>
        <w:numPr>
          <w:ilvl w:val="0"/>
          <w:numId w:val="15"/>
        </w:numPr>
        <w:shd w:val="clear" w:color="auto" w:fill="auto"/>
        <w:tabs>
          <w:tab w:val="left" w:pos="1350"/>
        </w:tabs>
        <w:spacing w:before="0" w:after="0" w:line="240" w:lineRule="auto"/>
        <w:ind w:firstLine="709"/>
        <w:jc w:val="both"/>
        <w:rPr>
          <w:sz w:val="28"/>
          <w:szCs w:val="28"/>
        </w:rPr>
      </w:pPr>
      <w:proofErr w:type="gramStart"/>
      <w:r w:rsidRPr="00962BFD">
        <w:rPr>
          <w:sz w:val="28"/>
          <w:szCs w:val="28"/>
        </w:rPr>
        <w:t>Контроль за</w:t>
      </w:r>
      <w:proofErr w:type="gramEnd"/>
      <w:r w:rsidRPr="00962BFD">
        <w:rPr>
          <w:sz w:val="28"/>
          <w:szCs w:val="28"/>
        </w:rPr>
        <w:t xml:space="preserve"> исполнением поручений по обращениям граждан включает:</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постановку поручений по рассмотрению обращений граждан на контроль в СЭД;</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подготовку оперативных запросов исполнителям о ходе и состоянии исполнения поручений по обращениям;</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сбор и обработку информации о ходе рассмотрения обращений;</w:t>
      </w:r>
    </w:p>
    <w:p w:rsidR="00944D06" w:rsidRPr="00962BFD" w:rsidRDefault="00944D06" w:rsidP="00944D06">
      <w:pPr>
        <w:pStyle w:val="a4"/>
        <w:shd w:val="clear" w:color="auto" w:fill="auto"/>
        <w:spacing w:before="0" w:after="0" w:line="240" w:lineRule="auto"/>
        <w:ind w:firstLine="709"/>
        <w:jc w:val="both"/>
        <w:rPr>
          <w:sz w:val="28"/>
          <w:szCs w:val="28"/>
        </w:rPr>
      </w:pPr>
      <w:r w:rsidRPr="00962BFD">
        <w:rPr>
          <w:sz w:val="28"/>
          <w:szCs w:val="28"/>
        </w:rPr>
        <w:t>согласование проекта ответа исполнителя до направления на утверждение должностным лицам администрации;</w:t>
      </w:r>
    </w:p>
    <w:p w:rsidR="003926E0" w:rsidRPr="00962BFD" w:rsidRDefault="003926E0" w:rsidP="006F7E05">
      <w:pPr>
        <w:pStyle w:val="a4"/>
        <w:shd w:val="clear" w:color="auto" w:fill="auto"/>
        <w:spacing w:before="0" w:after="0" w:line="240" w:lineRule="auto"/>
        <w:ind w:firstLine="709"/>
        <w:jc w:val="both"/>
        <w:rPr>
          <w:sz w:val="28"/>
          <w:szCs w:val="28"/>
        </w:rPr>
      </w:pPr>
      <w:r w:rsidRPr="00962BFD">
        <w:rPr>
          <w:sz w:val="28"/>
          <w:szCs w:val="28"/>
        </w:rPr>
        <w:t>направление результатов рассмотрения обращения гражданину;</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снятие обращений с контроля.</w:t>
      </w:r>
    </w:p>
    <w:p w:rsidR="00A11872" w:rsidRPr="00962BFD" w:rsidRDefault="00A11872" w:rsidP="00A11872">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lastRenderedPageBreak/>
        <w:t>Документы и материалы о результатах рассмотрения обращений, поставленных на контроль</w:t>
      </w:r>
      <w:r w:rsidR="00992D16" w:rsidRPr="00962BFD">
        <w:rPr>
          <w:sz w:val="28"/>
          <w:szCs w:val="28"/>
        </w:rPr>
        <w:t xml:space="preserve"> в администрации </w:t>
      </w:r>
      <w:r w:rsidR="00991FC0">
        <w:rPr>
          <w:sz w:val="28"/>
          <w:szCs w:val="28"/>
        </w:rPr>
        <w:t>Ковалевского сельского поселения Новокубанского района</w:t>
      </w:r>
      <w:r w:rsidRPr="00962BFD">
        <w:rPr>
          <w:sz w:val="28"/>
          <w:szCs w:val="28"/>
        </w:rPr>
        <w:t xml:space="preserve">, подлежат представлению структурными подразделениями администрации в </w:t>
      </w:r>
      <w:r w:rsidR="00991FC0">
        <w:rPr>
          <w:sz w:val="28"/>
          <w:szCs w:val="28"/>
        </w:rPr>
        <w:t>организационный отдел</w:t>
      </w:r>
      <w:r w:rsidRPr="00962BFD">
        <w:rPr>
          <w:sz w:val="28"/>
          <w:szCs w:val="28"/>
        </w:rPr>
        <w:t xml:space="preserve"> граждан </w:t>
      </w:r>
      <w:r w:rsidR="00451800" w:rsidRPr="00962BFD">
        <w:rPr>
          <w:sz w:val="28"/>
          <w:szCs w:val="28"/>
        </w:rPr>
        <w:t xml:space="preserve">за </w:t>
      </w:r>
      <w:r w:rsidRPr="00962BFD">
        <w:rPr>
          <w:sz w:val="28"/>
          <w:szCs w:val="28"/>
        </w:rPr>
        <w:t xml:space="preserve">5 дней </w:t>
      </w:r>
      <w:r w:rsidR="00926CC3" w:rsidRPr="00962BFD">
        <w:rPr>
          <w:sz w:val="28"/>
          <w:szCs w:val="28"/>
        </w:rPr>
        <w:t xml:space="preserve">до </w:t>
      </w:r>
      <w:r w:rsidRPr="00962BFD">
        <w:rPr>
          <w:sz w:val="28"/>
          <w:szCs w:val="28"/>
        </w:rPr>
        <w:t>дня исполнения.</w:t>
      </w:r>
    </w:p>
    <w:p w:rsidR="00B556F7" w:rsidRPr="00962BFD" w:rsidRDefault="00B556F7" w:rsidP="00A11872">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В случае установления недостоверности ответа</w:t>
      </w:r>
      <w:r w:rsidR="0064417D" w:rsidRPr="00962BFD">
        <w:rPr>
          <w:sz w:val="28"/>
          <w:szCs w:val="28"/>
        </w:rPr>
        <w:t>,</w:t>
      </w:r>
      <w:r w:rsidRPr="00962BFD">
        <w:rPr>
          <w:sz w:val="28"/>
          <w:szCs w:val="28"/>
        </w:rPr>
        <w:t xml:space="preserve"> обращение с проектом ответа направляется исполнителю для принятия мер к устранению нарушений с поручением </w:t>
      </w:r>
      <w:r w:rsidR="000F2209" w:rsidRPr="00962BFD">
        <w:rPr>
          <w:sz w:val="28"/>
          <w:szCs w:val="28"/>
        </w:rPr>
        <w:t xml:space="preserve">главы </w:t>
      </w:r>
      <w:r w:rsidR="00553187">
        <w:rPr>
          <w:sz w:val="28"/>
          <w:szCs w:val="28"/>
        </w:rPr>
        <w:t>Ковалевского сельского поселения Новокубанского района</w:t>
      </w:r>
      <w:r w:rsidR="00991FC0">
        <w:rPr>
          <w:sz w:val="28"/>
          <w:szCs w:val="28"/>
        </w:rPr>
        <w:t xml:space="preserve"> </w:t>
      </w:r>
      <w:r w:rsidR="000F2209" w:rsidRPr="00962BFD">
        <w:rPr>
          <w:sz w:val="28"/>
          <w:szCs w:val="28"/>
        </w:rPr>
        <w:t>или заместител</w:t>
      </w:r>
      <w:r w:rsidR="00991FC0">
        <w:rPr>
          <w:sz w:val="28"/>
          <w:szCs w:val="28"/>
        </w:rPr>
        <w:t>я</w:t>
      </w:r>
      <w:r w:rsidR="00992D16" w:rsidRPr="00962BFD">
        <w:rPr>
          <w:sz w:val="28"/>
          <w:szCs w:val="28"/>
        </w:rPr>
        <w:t xml:space="preserve"> главы</w:t>
      </w:r>
      <w:r w:rsidR="000F2209" w:rsidRPr="00962BFD">
        <w:rPr>
          <w:sz w:val="28"/>
          <w:szCs w:val="28"/>
        </w:rPr>
        <w:t>,</w:t>
      </w:r>
      <w:r w:rsidR="00992D16" w:rsidRPr="00962BFD">
        <w:rPr>
          <w:sz w:val="28"/>
          <w:szCs w:val="28"/>
        </w:rPr>
        <w:t xml:space="preserve"> или </w:t>
      </w:r>
      <w:r w:rsidR="00926CC3" w:rsidRPr="00962BFD">
        <w:rPr>
          <w:sz w:val="28"/>
          <w:szCs w:val="28"/>
        </w:rPr>
        <w:t>работника</w:t>
      </w:r>
      <w:r w:rsidR="007425F3" w:rsidRPr="00962BFD">
        <w:rPr>
          <w:sz w:val="28"/>
          <w:szCs w:val="28"/>
        </w:rPr>
        <w:t>,</w:t>
      </w:r>
      <w:r w:rsidR="00926CC3" w:rsidRPr="00962BFD">
        <w:rPr>
          <w:sz w:val="28"/>
          <w:szCs w:val="28"/>
        </w:rPr>
        <w:t xml:space="preserve"> ответственного за организацию работы с обращениями</w:t>
      </w:r>
      <w:r w:rsidR="00A11872" w:rsidRPr="00962BFD">
        <w:rPr>
          <w:sz w:val="28"/>
          <w:szCs w:val="28"/>
        </w:rPr>
        <w:t xml:space="preserve">, </w:t>
      </w:r>
      <w:r w:rsidRPr="00962BFD">
        <w:rPr>
          <w:sz w:val="28"/>
          <w:szCs w:val="28"/>
        </w:rPr>
        <w:t xml:space="preserve">в течение </w:t>
      </w:r>
      <w:r w:rsidR="00A73252" w:rsidRPr="00962BFD">
        <w:rPr>
          <w:sz w:val="28"/>
          <w:szCs w:val="28"/>
        </w:rPr>
        <w:t>5</w:t>
      </w:r>
      <w:r w:rsidRPr="00962BFD">
        <w:rPr>
          <w:sz w:val="28"/>
          <w:szCs w:val="28"/>
        </w:rPr>
        <w:t xml:space="preserve"> дней со дня поступления ответа в </w:t>
      </w:r>
      <w:r w:rsidR="00991FC0">
        <w:rPr>
          <w:sz w:val="28"/>
          <w:szCs w:val="28"/>
        </w:rPr>
        <w:t>организационный отдел</w:t>
      </w:r>
      <w:r w:rsidRPr="00962BFD">
        <w:rPr>
          <w:sz w:val="28"/>
          <w:szCs w:val="28"/>
        </w:rPr>
        <w:t xml:space="preserve">. В поручении могут устанавливаться методы рассмотрения: </w:t>
      </w:r>
      <w:proofErr w:type="spellStart"/>
      <w:r w:rsidRPr="00962BFD">
        <w:rPr>
          <w:sz w:val="28"/>
          <w:szCs w:val="28"/>
        </w:rPr>
        <w:t>комиссионно</w:t>
      </w:r>
      <w:proofErr w:type="spellEnd"/>
      <w:r w:rsidRPr="00962BFD">
        <w:rPr>
          <w:sz w:val="28"/>
          <w:szCs w:val="28"/>
        </w:rPr>
        <w:t>, с выездом на место, с участием заявителя (заявителей) и другие.</w:t>
      </w:r>
    </w:p>
    <w:p w:rsidR="00B556F7" w:rsidRPr="00962BFD" w:rsidRDefault="00B556F7" w:rsidP="00A11872">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 xml:space="preserve">Периодичность </w:t>
      </w:r>
      <w:proofErr w:type="gramStart"/>
      <w:r w:rsidRPr="00962BFD">
        <w:rPr>
          <w:sz w:val="28"/>
          <w:szCs w:val="28"/>
        </w:rPr>
        <w:t>контроля за</w:t>
      </w:r>
      <w:proofErr w:type="gramEnd"/>
      <w:r w:rsidRPr="00962BFD">
        <w:rPr>
          <w:sz w:val="28"/>
          <w:szCs w:val="28"/>
        </w:rPr>
        <w:t xml:space="preserve"> объективностью и достоверностью рассмотрения обращений граждан, поступивших на имя главы </w:t>
      </w:r>
      <w:r w:rsidR="00991FC0">
        <w:rPr>
          <w:sz w:val="28"/>
          <w:szCs w:val="28"/>
        </w:rPr>
        <w:t>Ковалевского сельского поселения Новокубанского района</w:t>
      </w:r>
      <w:r w:rsidRPr="00962BFD">
        <w:rPr>
          <w:sz w:val="28"/>
          <w:szCs w:val="28"/>
        </w:rPr>
        <w:t xml:space="preserve">, </w:t>
      </w:r>
      <w:r w:rsidR="00991FC0">
        <w:rPr>
          <w:sz w:val="28"/>
          <w:szCs w:val="28"/>
        </w:rPr>
        <w:t xml:space="preserve">его </w:t>
      </w:r>
      <w:r w:rsidRPr="00962BFD">
        <w:rPr>
          <w:sz w:val="28"/>
          <w:szCs w:val="28"/>
        </w:rPr>
        <w:t>заместител</w:t>
      </w:r>
      <w:r w:rsidR="00991FC0">
        <w:rPr>
          <w:sz w:val="28"/>
          <w:szCs w:val="28"/>
        </w:rPr>
        <w:t>я</w:t>
      </w:r>
      <w:r w:rsidRPr="00962BFD">
        <w:rPr>
          <w:sz w:val="28"/>
          <w:szCs w:val="28"/>
        </w:rPr>
        <w:t xml:space="preserve">, с выходом (выездом) на место определяется планом работы соответствующего структурного подразделения администрации </w:t>
      </w:r>
      <w:r w:rsidR="00991FC0">
        <w:rPr>
          <w:sz w:val="28"/>
          <w:szCs w:val="28"/>
        </w:rPr>
        <w:t>Ковалевского сельского поселения Новокубанского района</w:t>
      </w:r>
      <w:r w:rsidRPr="00962BFD">
        <w:rPr>
          <w:sz w:val="28"/>
          <w:szCs w:val="28"/>
        </w:rPr>
        <w:t>, котор</w:t>
      </w:r>
      <w:r w:rsidR="00A36084" w:rsidRPr="00962BFD">
        <w:rPr>
          <w:sz w:val="28"/>
          <w:szCs w:val="28"/>
        </w:rPr>
        <w:t>о</w:t>
      </w:r>
      <w:r w:rsidRPr="00962BFD">
        <w:rPr>
          <w:sz w:val="28"/>
          <w:szCs w:val="28"/>
        </w:rPr>
        <w:t>м</w:t>
      </w:r>
      <w:r w:rsidR="007369F9" w:rsidRPr="00962BFD">
        <w:rPr>
          <w:sz w:val="28"/>
          <w:szCs w:val="28"/>
        </w:rPr>
        <w:t>у</w:t>
      </w:r>
      <w:r w:rsidRPr="00962BFD">
        <w:rPr>
          <w:sz w:val="28"/>
          <w:szCs w:val="28"/>
        </w:rPr>
        <w:t xml:space="preserve"> поручено рассмотрение обращения.</w:t>
      </w:r>
    </w:p>
    <w:p w:rsidR="00B556F7" w:rsidRPr="00962BFD" w:rsidRDefault="00B556F7" w:rsidP="00A11872">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Текущий контроль осуществляется путем проведения проверок соблюдения и исполнения должностными лицами</w:t>
      </w:r>
      <w:r w:rsidR="003C408C" w:rsidRPr="00962BFD">
        <w:rPr>
          <w:sz w:val="28"/>
          <w:szCs w:val="28"/>
        </w:rPr>
        <w:t xml:space="preserve"> и</w:t>
      </w:r>
      <w:r w:rsidRPr="00962BFD">
        <w:rPr>
          <w:sz w:val="28"/>
          <w:szCs w:val="28"/>
        </w:rPr>
        <w:t xml:space="preserve"> ответственными за организацию работы с обращениями граждан, положений законодательства о рассмотрении обращений граждан и</w:t>
      </w:r>
      <w:r w:rsidR="004D0F33" w:rsidRPr="00962BFD">
        <w:rPr>
          <w:sz w:val="28"/>
          <w:szCs w:val="28"/>
        </w:rPr>
        <w:t xml:space="preserve"> настоящей</w:t>
      </w:r>
      <w:r w:rsidRPr="00962BFD">
        <w:rPr>
          <w:sz w:val="28"/>
          <w:szCs w:val="28"/>
        </w:rPr>
        <w:t xml:space="preserve"> Инструкции.</w:t>
      </w:r>
    </w:p>
    <w:p w:rsidR="00B556F7" w:rsidRPr="00962BFD" w:rsidRDefault="00B556F7" w:rsidP="00A11872">
      <w:pPr>
        <w:pStyle w:val="a4"/>
        <w:numPr>
          <w:ilvl w:val="0"/>
          <w:numId w:val="15"/>
        </w:numPr>
        <w:shd w:val="clear" w:color="auto" w:fill="auto"/>
        <w:tabs>
          <w:tab w:val="left" w:pos="1370"/>
        </w:tabs>
        <w:spacing w:before="0" w:after="0" w:line="240" w:lineRule="auto"/>
        <w:ind w:firstLine="709"/>
        <w:jc w:val="both"/>
        <w:rPr>
          <w:sz w:val="28"/>
          <w:szCs w:val="28"/>
        </w:rPr>
      </w:pPr>
      <w:r w:rsidRPr="00962BFD">
        <w:rPr>
          <w:sz w:val="28"/>
          <w:szCs w:val="28"/>
        </w:rPr>
        <w:t xml:space="preserve">Граждане вправе направлять в администрацию </w:t>
      </w:r>
      <w:r w:rsidR="00553187">
        <w:rPr>
          <w:sz w:val="28"/>
          <w:szCs w:val="28"/>
        </w:rPr>
        <w:t>Ковалевского сельского поселения Новокубанского района</w:t>
      </w:r>
      <w:r w:rsidR="00991FC0">
        <w:rPr>
          <w:sz w:val="28"/>
          <w:szCs w:val="28"/>
        </w:rPr>
        <w:t xml:space="preserve"> </w:t>
      </w:r>
      <w:r w:rsidRPr="00962BFD">
        <w:rPr>
          <w:sz w:val="28"/>
          <w:szCs w:val="28"/>
        </w:rPr>
        <w:t xml:space="preserve">предложения, рекомендации по совершенствованию порядка рассмотрения обращений граждан, а также сообщения о нарушениях должностными лицами </w:t>
      </w:r>
      <w:r w:rsidR="004E49E3" w:rsidRPr="00962BFD">
        <w:rPr>
          <w:sz w:val="28"/>
          <w:szCs w:val="28"/>
        </w:rPr>
        <w:t xml:space="preserve">администрации </w:t>
      </w:r>
      <w:r w:rsidRPr="00962BFD">
        <w:rPr>
          <w:sz w:val="28"/>
          <w:szCs w:val="28"/>
        </w:rPr>
        <w:t>положений Инструкции, которые подлежат рассмотрению в соответствии с Федеральным законом от 2 мая 2006 г</w:t>
      </w:r>
      <w:r w:rsidR="00BE3F73" w:rsidRPr="00962BFD">
        <w:rPr>
          <w:sz w:val="28"/>
          <w:szCs w:val="28"/>
        </w:rPr>
        <w:t>ода</w:t>
      </w:r>
      <w:r w:rsidRPr="00962BFD">
        <w:rPr>
          <w:sz w:val="28"/>
          <w:szCs w:val="28"/>
        </w:rPr>
        <w:t xml:space="preserve"> № 59-ФЗ и </w:t>
      </w:r>
      <w:r w:rsidR="004D0F33" w:rsidRPr="00962BFD">
        <w:rPr>
          <w:sz w:val="28"/>
          <w:szCs w:val="28"/>
        </w:rPr>
        <w:t xml:space="preserve">настоящей </w:t>
      </w:r>
      <w:r w:rsidRPr="00962BFD">
        <w:rPr>
          <w:sz w:val="28"/>
          <w:szCs w:val="28"/>
        </w:rPr>
        <w:t>Инструкцией.</w:t>
      </w:r>
    </w:p>
    <w:p w:rsidR="002C4F74" w:rsidRPr="00962BFD" w:rsidRDefault="002C4F74" w:rsidP="00005BE0">
      <w:pPr>
        <w:pStyle w:val="a4"/>
        <w:shd w:val="clear" w:color="auto" w:fill="auto"/>
        <w:tabs>
          <w:tab w:val="left" w:pos="1370"/>
        </w:tabs>
        <w:spacing w:before="0" w:after="0" w:line="240" w:lineRule="auto"/>
        <w:ind w:firstLine="708"/>
        <w:jc w:val="both"/>
        <w:rPr>
          <w:sz w:val="28"/>
          <w:szCs w:val="28"/>
        </w:rPr>
      </w:pPr>
    </w:p>
    <w:p w:rsidR="00B556F7" w:rsidRPr="00962BFD" w:rsidRDefault="002C4F74" w:rsidP="0064417D">
      <w:pPr>
        <w:pStyle w:val="a4"/>
        <w:numPr>
          <w:ilvl w:val="0"/>
          <w:numId w:val="29"/>
        </w:numPr>
        <w:shd w:val="clear" w:color="auto" w:fill="auto"/>
        <w:spacing w:before="0" w:after="0" w:line="240" w:lineRule="auto"/>
        <w:ind w:left="0" w:firstLine="0"/>
        <w:rPr>
          <w:b/>
          <w:sz w:val="28"/>
          <w:szCs w:val="28"/>
        </w:rPr>
      </w:pPr>
      <w:r w:rsidRPr="00962BFD">
        <w:rPr>
          <w:b/>
          <w:sz w:val="28"/>
          <w:szCs w:val="28"/>
        </w:rPr>
        <w:t>ИНФОРМИРОВАНИЕ О ПОРЯДКЕ РАССМОТРЕНИЯ ОБРАЩЕНИЙ ГРАЖДАН</w:t>
      </w:r>
    </w:p>
    <w:p w:rsidR="009C5BA9" w:rsidRPr="00962BFD" w:rsidRDefault="009C5BA9" w:rsidP="00BE3F73">
      <w:pPr>
        <w:pStyle w:val="a4"/>
        <w:shd w:val="clear" w:color="auto" w:fill="auto"/>
        <w:spacing w:before="0" w:after="0" w:line="240" w:lineRule="auto"/>
        <w:ind w:firstLine="0"/>
        <w:jc w:val="left"/>
        <w:rPr>
          <w:b/>
          <w:sz w:val="28"/>
          <w:szCs w:val="28"/>
        </w:rPr>
      </w:pP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6.1. Информирование граждан осуществляется в устной</w:t>
      </w:r>
      <w:r w:rsidR="00065A60" w:rsidRPr="00962BFD">
        <w:rPr>
          <w:sz w:val="28"/>
          <w:szCs w:val="28"/>
        </w:rPr>
        <w:t xml:space="preserve"> либо</w:t>
      </w:r>
      <w:r w:rsidRPr="00962BFD">
        <w:rPr>
          <w:sz w:val="28"/>
          <w:szCs w:val="28"/>
        </w:rPr>
        <w:t xml:space="preserve"> письменной форме (в том числе в форме электронного документа). </w:t>
      </w:r>
      <w:r w:rsidR="004E49E3" w:rsidRPr="00962BFD">
        <w:rPr>
          <w:sz w:val="28"/>
          <w:szCs w:val="28"/>
        </w:rPr>
        <w:t>Работники</w:t>
      </w:r>
      <w:r w:rsidR="00CE391D" w:rsidRPr="00962BFD">
        <w:rPr>
          <w:sz w:val="28"/>
          <w:szCs w:val="28"/>
        </w:rPr>
        <w:t>,</w:t>
      </w:r>
      <w:r w:rsidR="004E49E3" w:rsidRPr="00962BFD">
        <w:rPr>
          <w:sz w:val="28"/>
          <w:szCs w:val="28"/>
        </w:rPr>
        <w:t xml:space="preserve"> ответственные за организацию работы с обращениями</w:t>
      </w:r>
      <w:r w:rsidR="00CE391D" w:rsidRPr="00962BFD">
        <w:rPr>
          <w:sz w:val="28"/>
          <w:szCs w:val="28"/>
        </w:rPr>
        <w:t>,</w:t>
      </w:r>
      <w:r w:rsidR="00BE3F73" w:rsidRPr="00962BFD">
        <w:rPr>
          <w:sz w:val="28"/>
          <w:szCs w:val="28"/>
        </w:rPr>
        <w:t xml:space="preserve"> </w:t>
      </w:r>
      <w:r w:rsidRPr="00962BFD">
        <w:rPr>
          <w:sz w:val="28"/>
          <w:szCs w:val="28"/>
        </w:rPr>
        <w:t>осуществляют информирование заявителей</w:t>
      </w:r>
      <w:r w:rsidR="003C408C" w:rsidRPr="00962BFD">
        <w:rPr>
          <w:sz w:val="28"/>
          <w:szCs w:val="28"/>
        </w:rPr>
        <w:t>:</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 о графике работы администрации </w:t>
      </w:r>
      <w:r w:rsidR="00991FC0">
        <w:rPr>
          <w:sz w:val="28"/>
          <w:szCs w:val="28"/>
        </w:rPr>
        <w:t>Ковалевского сельского поселения Новокубанского района</w:t>
      </w:r>
      <w:r w:rsidRPr="00962BFD">
        <w:rPr>
          <w:sz w:val="28"/>
          <w:szCs w:val="28"/>
        </w:rPr>
        <w:t xml:space="preserve">; </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справочных телефонах и почтовых адресах администрации </w:t>
      </w:r>
      <w:r w:rsidR="00991FC0">
        <w:rPr>
          <w:sz w:val="28"/>
          <w:szCs w:val="28"/>
        </w:rPr>
        <w:t>Ковалевского сельского поселения Новокубанского района</w:t>
      </w:r>
      <w:r w:rsidRPr="00962BFD">
        <w:rPr>
          <w:sz w:val="28"/>
          <w:szCs w:val="28"/>
        </w:rPr>
        <w:t xml:space="preserve">; </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об адресе официального сайта администрации </w:t>
      </w:r>
      <w:r w:rsidR="00553187">
        <w:rPr>
          <w:sz w:val="28"/>
          <w:szCs w:val="28"/>
        </w:rPr>
        <w:t>Ковалевского сельского поселения Новокубанского района</w:t>
      </w:r>
      <w:r w:rsidR="00991FC0">
        <w:rPr>
          <w:sz w:val="28"/>
          <w:szCs w:val="28"/>
        </w:rPr>
        <w:t xml:space="preserve"> </w:t>
      </w:r>
      <w:r w:rsidRPr="00962BFD">
        <w:rPr>
          <w:sz w:val="28"/>
          <w:szCs w:val="28"/>
        </w:rPr>
        <w:t xml:space="preserve">в </w:t>
      </w:r>
      <w:r w:rsidR="00190379" w:rsidRPr="00962BFD">
        <w:rPr>
          <w:sz w:val="28"/>
          <w:szCs w:val="28"/>
        </w:rPr>
        <w:t>информационно-телекоммуникационной</w:t>
      </w:r>
      <w:r w:rsidR="003C408C" w:rsidRPr="00962BFD">
        <w:rPr>
          <w:sz w:val="28"/>
          <w:szCs w:val="28"/>
        </w:rPr>
        <w:t> </w:t>
      </w:r>
      <w:r w:rsidRPr="00962BFD">
        <w:rPr>
          <w:sz w:val="28"/>
          <w:szCs w:val="28"/>
        </w:rPr>
        <w:t>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адресе электронной почты  </w:t>
      </w:r>
      <w:r w:rsidR="00BE3F73" w:rsidRPr="00962BFD">
        <w:rPr>
          <w:sz w:val="28"/>
          <w:szCs w:val="28"/>
        </w:rPr>
        <w:lastRenderedPageBreak/>
        <w:t xml:space="preserve">администрации </w:t>
      </w:r>
      <w:r w:rsidR="00553187">
        <w:rPr>
          <w:sz w:val="28"/>
          <w:szCs w:val="28"/>
        </w:rPr>
        <w:t>Ковалевского сельского поселения Новокубанского района</w:t>
      </w:r>
      <w:r w:rsidR="00BE3F73" w:rsidRPr="00962BFD">
        <w:rPr>
          <w:sz w:val="28"/>
          <w:szCs w:val="28"/>
        </w:rPr>
        <w:t xml:space="preserve"> или </w:t>
      </w:r>
      <w:r w:rsidR="00991FC0">
        <w:rPr>
          <w:sz w:val="28"/>
          <w:szCs w:val="28"/>
        </w:rPr>
        <w:t>организационного отдела</w:t>
      </w:r>
      <w:r w:rsidRPr="00962BFD">
        <w:rPr>
          <w:sz w:val="28"/>
          <w:szCs w:val="28"/>
        </w:rPr>
        <w:t xml:space="preserve">; </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порядке получения заявителем информации по вопросам организации рассмотрения обращений, в том числе с использованием информационных систем;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 порядке, форме и месте размещения информаци</w:t>
      </w:r>
      <w:r w:rsidR="00065A60" w:rsidRPr="00962BFD">
        <w:rPr>
          <w:sz w:val="28"/>
          <w:szCs w:val="28"/>
        </w:rPr>
        <w:t>и в печатных и сетевых изданиях;</w:t>
      </w:r>
    </w:p>
    <w:p w:rsidR="00065A60" w:rsidRPr="00962BFD" w:rsidRDefault="00065A60" w:rsidP="006F7E05">
      <w:pPr>
        <w:pStyle w:val="a4"/>
        <w:shd w:val="clear" w:color="auto" w:fill="auto"/>
        <w:spacing w:before="0" w:after="0" w:line="240" w:lineRule="auto"/>
        <w:ind w:firstLine="709"/>
        <w:jc w:val="both"/>
        <w:rPr>
          <w:sz w:val="28"/>
          <w:szCs w:val="28"/>
        </w:rPr>
      </w:pPr>
      <w:r w:rsidRPr="00962BFD">
        <w:rPr>
          <w:sz w:val="28"/>
          <w:szCs w:val="28"/>
        </w:rPr>
        <w:t xml:space="preserve">о должностном </w:t>
      </w:r>
      <w:proofErr w:type="gramStart"/>
      <w:r w:rsidRPr="00962BFD">
        <w:rPr>
          <w:sz w:val="28"/>
          <w:szCs w:val="28"/>
        </w:rPr>
        <w:t>лице</w:t>
      </w:r>
      <w:proofErr w:type="gramEnd"/>
      <w:r w:rsidRPr="00962BFD">
        <w:rPr>
          <w:sz w:val="28"/>
          <w:szCs w:val="28"/>
        </w:rPr>
        <w:t xml:space="preserve"> которому поручено рассмотрение обращения граждан;</w:t>
      </w:r>
    </w:p>
    <w:p w:rsidR="00065A60" w:rsidRPr="00962BFD" w:rsidRDefault="00065A60" w:rsidP="006F7E05">
      <w:pPr>
        <w:pStyle w:val="a4"/>
        <w:shd w:val="clear" w:color="auto" w:fill="auto"/>
        <w:spacing w:before="0" w:after="0" w:line="240" w:lineRule="auto"/>
        <w:ind w:firstLine="709"/>
        <w:jc w:val="both"/>
        <w:rPr>
          <w:sz w:val="28"/>
          <w:szCs w:val="28"/>
        </w:rPr>
      </w:pPr>
      <w:r w:rsidRPr="00962BFD">
        <w:rPr>
          <w:sz w:val="28"/>
          <w:szCs w:val="28"/>
        </w:rPr>
        <w:t xml:space="preserve">о </w:t>
      </w:r>
      <w:proofErr w:type="gramStart"/>
      <w:r w:rsidRPr="00962BFD">
        <w:rPr>
          <w:sz w:val="28"/>
          <w:szCs w:val="28"/>
        </w:rPr>
        <w:t>регистрационных</w:t>
      </w:r>
      <w:proofErr w:type="gramEnd"/>
      <w:r w:rsidRPr="00962BFD">
        <w:rPr>
          <w:sz w:val="28"/>
          <w:szCs w:val="28"/>
        </w:rPr>
        <w:t xml:space="preserve"> учетных </w:t>
      </w:r>
      <w:r w:rsidR="00CE391D" w:rsidRPr="00962BFD">
        <w:rPr>
          <w:sz w:val="28"/>
          <w:szCs w:val="28"/>
        </w:rPr>
        <w:t xml:space="preserve"> обращения,</w:t>
      </w:r>
      <w:r w:rsidRPr="00962BFD">
        <w:rPr>
          <w:sz w:val="28"/>
          <w:szCs w:val="28"/>
        </w:rPr>
        <w:t xml:space="preserve"> поступившего на рассмотрение </w:t>
      </w:r>
      <w:r w:rsidR="00CE391D" w:rsidRPr="00962BFD">
        <w:rPr>
          <w:sz w:val="28"/>
          <w:szCs w:val="28"/>
        </w:rPr>
        <w:t>в администрацию</w:t>
      </w:r>
      <w:r w:rsidRPr="00962BFD">
        <w:rPr>
          <w:sz w:val="28"/>
          <w:szCs w:val="28"/>
        </w:rPr>
        <w:t>;</w:t>
      </w:r>
    </w:p>
    <w:p w:rsidR="00065A60" w:rsidRPr="00962BFD" w:rsidRDefault="00065A60" w:rsidP="006F7E05">
      <w:pPr>
        <w:pStyle w:val="a4"/>
        <w:shd w:val="clear" w:color="auto" w:fill="auto"/>
        <w:spacing w:before="0" w:after="0" w:line="240" w:lineRule="auto"/>
        <w:ind w:firstLine="709"/>
        <w:jc w:val="both"/>
        <w:rPr>
          <w:sz w:val="28"/>
          <w:szCs w:val="28"/>
        </w:rPr>
      </w:pPr>
      <w:r w:rsidRPr="00962BFD">
        <w:rPr>
          <w:sz w:val="28"/>
          <w:szCs w:val="28"/>
        </w:rPr>
        <w:t>о сроках и ходе рассмотрения обращения.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C83C20" w:rsidRPr="00962BFD" w:rsidRDefault="00B556F7" w:rsidP="007E2DF7">
      <w:pPr>
        <w:pStyle w:val="a4"/>
        <w:numPr>
          <w:ilvl w:val="0"/>
          <w:numId w:val="16"/>
        </w:numPr>
        <w:shd w:val="clear" w:color="auto" w:fill="auto"/>
        <w:tabs>
          <w:tab w:val="left" w:pos="1210"/>
        </w:tabs>
        <w:spacing w:before="0" w:after="0" w:line="240" w:lineRule="auto"/>
        <w:ind w:firstLine="709"/>
        <w:jc w:val="both"/>
        <w:rPr>
          <w:sz w:val="28"/>
          <w:szCs w:val="28"/>
        </w:rPr>
      </w:pPr>
      <w:r w:rsidRPr="00962BFD">
        <w:rPr>
          <w:sz w:val="28"/>
          <w:szCs w:val="28"/>
        </w:rPr>
        <w:t xml:space="preserve">Местонахождение администрации </w:t>
      </w:r>
      <w:r w:rsidR="00991FC0">
        <w:rPr>
          <w:sz w:val="28"/>
          <w:szCs w:val="28"/>
        </w:rPr>
        <w:t>Ковалевского сельского поселения Новокубанского района</w:t>
      </w:r>
      <w:r w:rsidRPr="00962BFD">
        <w:rPr>
          <w:sz w:val="28"/>
          <w:szCs w:val="28"/>
        </w:rPr>
        <w:t>:</w:t>
      </w:r>
      <w:r w:rsidR="005F160C" w:rsidRPr="00962BFD">
        <w:rPr>
          <w:sz w:val="28"/>
          <w:szCs w:val="28"/>
        </w:rPr>
        <w:t xml:space="preserve"> </w:t>
      </w:r>
      <w:r w:rsidR="00991FC0">
        <w:rPr>
          <w:sz w:val="28"/>
          <w:szCs w:val="28"/>
        </w:rPr>
        <w:t>с. Ковалевское</w:t>
      </w:r>
      <w:r w:rsidR="00C83C20" w:rsidRPr="00962BFD">
        <w:rPr>
          <w:sz w:val="28"/>
          <w:szCs w:val="28"/>
        </w:rPr>
        <w:t>, ул. </w:t>
      </w:r>
      <w:proofErr w:type="gramStart"/>
      <w:r w:rsidR="00C83C20" w:rsidRPr="00962BFD">
        <w:rPr>
          <w:sz w:val="28"/>
          <w:szCs w:val="28"/>
        </w:rPr>
        <w:t>Первомайская</w:t>
      </w:r>
      <w:proofErr w:type="gramEnd"/>
      <w:r w:rsidR="00C83C20" w:rsidRPr="00962BFD">
        <w:rPr>
          <w:sz w:val="28"/>
          <w:szCs w:val="28"/>
        </w:rPr>
        <w:t xml:space="preserve">, д. </w:t>
      </w:r>
      <w:r w:rsidR="00991FC0">
        <w:rPr>
          <w:sz w:val="28"/>
          <w:szCs w:val="28"/>
        </w:rPr>
        <w:t>29</w:t>
      </w:r>
      <w:r w:rsidR="00C83C20" w:rsidRPr="00962BFD">
        <w:rPr>
          <w:sz w:val="28"/>
          <w:szCs w:val="28"/>
        </w:rPr>
        <w:t>.</w:t>
      </w:r>
    </w:p>
    <w:p w:rsidR="00B556F7" w:rsidRPr="00962BFD" w:rsidRDefault="00B556F7" w:rsidP="00C83C20">
      <w:pPr>
        <w:pStyle w:val="a4"/>
        <w:shd w:val="clear" w:color="auto" w:fill="auto"/>
        <w:tabs>
          <w:tab w:val="left" w:pos="1210"/>
        </w:tabs>
        <w:spacing w:before="0" w:after="0" w:line="240" w:lineRule="auto"/>
        <w:ind w:left="709" w:firstLine="0"/>
        <w:jc w:val="both"/>
        <w:rPr>
          <w:sz w:val="28"/>
          <w:szCs w:val="28"/>
        </w:rPr>
      </w:pPr>
      <w:r w:rsidRPr="00962BFD">
        <w:rPr>
          <w:sz w:val="28"/>
          <w:szCs w:val="28"/>
        </w:rPr>
        <w:t>почтовый адрес: 35</w:t>
      </w:r>
      <w:r w:rsidR="00A73252" w:rsidRPr="00962BFD">
        <w:rPr>
          <w:sz w:val="28"/>
          <w:szCs w:val="28"/>
        </w:rPr>
        <w:t>22</w:t>
      </w:r>
      <w:r w:rsidR="00991FC0">
        <w:rPr>
          <w:sz w:val="28"/>
          <w:szCs w:val="28"/>
        </w:rPr>
        <w:t xml:space="preserve">11, </w:t>
      </w:r>
      <w:r w:rsidR="00A73252" w:rsidRPr="00962BFD">
        <w:rPr>
          <w:sz w:val="28"/>
          <w:szCs w:val="28"/>
        </w:rPr>
        <w:t>Новокубанск</w:t>
      </w:r>
      <w:r w:rsidR="00991FC0">
        <w:rPr>
          <w:sz w:val="28"/>
          <w:szCs w:val="28"/>
        </w:rPr>
        <w:t>ий район, с. Ковалевское</w:t>
      </w:r>
      <w:r w:rsidRPr="00962BFD">
        <w:rPr>
          <w:sz w:val="28"/>
          <w:szCs w:val="28"/>
        </w:rPr>
        <w:t>, ул.</w:t>
      </w:r>
      <w:r w:rsidR="005F160C" w:rsidRPr="00962BFD">
        <w:rPr>
          <w:sz w:val="28"/>
          <w:szCs w:val="28"/>
        </w:rPr>
        <w:t> </w:t>
      </w:r>
      <w:proofErr w:type="gramStart"/>
      <w:r w:rsidR="00A73252" w:rsidRPr="00962BFD">
        <w:rPr>
          <w:sz w:val="28"/>
          <w:szCs w:val="28"/>
        </w:rPr>
        <w:t>Первомайская</w:t>
      </w:r>
      <w:proofErr w:type="gramEnd"/>
      <w:r w:rsidRPr="00962BFD">
        <w:rPr>
          <w:sz w:val="28"/>
          <w:szCs w:val="28"/>
        </w:rPr>
        <w:t xml:space="preserve">, д. </w:t>
      </w:r>
      <w:r w:rsidR="00991FC0">
        <w:rPr>
          <w:sz w:val="28"/>
          <w:szCs w:val="28"/>
        </w:rPr>
        <w:t>29</w:t>
      </w:r>
      <w:r w:rsidRPr="00962BFD">
        <w:rPr>
          <w:sz w:val="28"/>
          <w:szCs w:val="28"/>
        </w:rPr>
        <w:t>.</w:t>
      </w:r>
    </w:p>
    <w:p w:rsidR="00B556F7" w:rsidRPr="00962BFD" w:rsidRDefault="00B556F7" w:rsidP="00991FC0">
      <w:pPr>
        <w:pStyle w:val="a4"/>
        <w:shd w:val="clear" w:color="auto" w:fill="auto"/>
        <w:tabs>
          <w:tab w:val="left" w:pos="1210"/>
        </w:tabs>
        <w:spacing w:before="0" w:after="0" w:line="240" w:lineRule="auto"/>
        <w:ind w:left="709" w:firstLine="0"/>
        <w:jc w:val="both"/>
        <w:rPr>
          <w:sz w:val="28"/>
          <w:szCs w:val="28"/>
        </w:rPr>
      </w:pPr>
      <w:r w:rsidRPr="00962BFD">
        <w:rPr>
          <w:sz w:val="28"/>
          <w:szCs w:val="28"/>
        </w:rPr>
        <w:t xml:space="preserve">Прием граждан </w:t>
      </w:r>
      <w:r w:rsidR="000D77E0" w:rsidRPr="00962BFD">
        <w:rPr>
          <w:sz w:val="28"/>
          <w:szCs w:val="28"/>
        </w:rPr>
        <w:t xml:space="preserve">осуществляется </w:t>
      </w:r>
      <w:r w:rsidRPr="00962BFD">
        <w:rPr>
          <w:sz w:val="28"/>
          <w:szCs w:val="28"/>
        </w:rPr>
        <w:t xml:space="preserve">в </w:t>
      </w:r>
      <w:r w:rsidR="00991FC0">
        <w:rPr>
          <w:sz w:val="28"/>
          <w:szCs w:val="28"/>
        </w:rPr>
        <w:t>организационном отделе</w:t>
      </w:r>
      <w:r w:rsidR="00AB03E5" w:rsidRPr="00962BFD">
        <w:rPr>
          <w:sz w:val="28"/>
          <w:szCs w:val="28"/>
        </w:rPr>
        <w:t xml:space="preserve"> </w:t>
      </w:r>
      <w:r w:rsidR="00BE3F73" w:rsidRPr="00962BFD">
        <w:rPr>
          <w:sz w:val="28"/>
          <w:szCs w:val="28"/>
        </w:rPr>
        <w:t xml:space="preserve">администрации </w:t>
      </w:r>
      <w:r w:rsidR="00553187">
        <w:rPr>
          <w:sz w:val="28"/>
          <w:szCs w:val="28"/>
        </w:rPr>
        <w:t>Ковалевского сельского поселения Новокубанского района</w:t>
      </w:r>
      <w:r w:rsidR="00991FC0">
        <w:rPr>
          <w:sz w:val="28"/>
          <w:szCs w:val="28"/>
        </w:rPr>
        <w:t xml:space="preserve"> </w:t>
      </w:r>
      <w:r w:rsidR="00C83C20" w:rsidRPr="00962BFD">
        <w:rPr>
          <w:sz w:val="28"/>
          <w:szCs w:val="28"/>
        </w:rPr>
        <w:t xml:space="preserve">по адресу: </w:t>
      </w:r>
      <w:r w:rsidR="00991FC0">
        <w:rPr>
          <w:sz w:val="28"/>
          <w:szCs w:val="28"/>
        </w:rPr>
        <w:t>с. Ковалевское</w:t>
      </w:r>
      <w:r w:rsidR="00991FC0" w:rsidRPr="00962BFD">
        <w:rPr>
          <w:sz w:val="28"/>
          <w:szCs w:val="28"/>
        </w:rPr>
        <w:t>, ул. </w:t>
      </w:r>
      <w:proofErr w:type="gramStart"/>
      <w:r w:rsidR="00991FC0" w:rsidRPr="00962BFD">
        <w:rPr>
          <w:sz w:val="28"/>
          <w:szCs w:val="28"/>
        </w:rPr>
        <w:t>Первомайская</w:t>
      </w:r>
      <w:proofErr w:type="gramEnd"/>
      <w:r w:rsidR="00991FC0" w:rsidRPr="00962BFD">
        <w:rPr>
          <w:sz w:val="28"/>
          <w:szCs w:val="28"/>
        </w:rPr>
        <w:t xml:space="preserve">, д. </w:t>
      </w:r>
      <w:r w:rsidR="00991FC0">
        <w:rPr>
          <w:sz w:val="28"/>
          <w:szCs w:val="28"/>
        </w:rPr>
        <w:t xml:space="preserve">29 </w:t>
      </w:r>
      <w:r w:rsidRPr="00962BFD">
        <w:rPr>
          <w:sz w:val="28"/>
          <w:szCs w:val="28"/>
        </w:rPr>
        <w:t xml:space="preserve">ежедневно, кроме выходных и праздничных дней, с </w:t>
      </w:r>
      <w:r w:rsidR="00991FC0">
        <w:rPr>
          <w:sz w:val="28"/>
          <w:szCs w:val="28"/>
        </w:rPr>
        <w:t>8</w:t>
      </w:r>
      <w:r w:rsidRPr="00962BFD">
        <w:rPr>
          <w:sz w:val="28"/>
          <w:szCs w:val="28"/>
        </w:rPr>
        <w:t>.00 до 1</w:t>
      </w:r>
      <w:r w:rsidR="00991FC0">
        <w:rPr>
          <w:sz w:val="28"/>
          <w:szCs w:val="28"/>
        </w:rPr>
        <w:t>2</w:t>
      </w:r>
      <w:r w:rsidRPr="00962BFD">
        <w:rPr>
          <w:sz w:val="28"/>
          <w:szCs w:val="28"/>
        </w:rPr>
        <w:t>.00 и с 14.00 до 1</w:t>
      </w:r>
      <w:r w:rsidR="00BE3F73" w:rsidRPr="00962BFD">
        <w:rPr>
          <w:sz w:val="28"/>
          <w:szCs w:val="28"/>
        </w:rPr>
        <w:t>6.</w:t>
      </w:r>
      <w:r w:rsidRPr="00962BFD">
        <w:rPr>
          <w:sz w:val="28"/>
          <w:szCs w:val="28"/>
        </w:rPr>
        <w:t>00.</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Телефон администрации </w:t>
      </w:r>
      <w:r w:rsidR="00991FC0">
        <w:rPr>
          <w:sz w:val="28"/>
          <w:szCs w:val="28"/>
        </w:rPr>
        <w:t>Ковалевского сельского поселения Новокубанского района</w:t>
      </w:r>
      <w:r w:rsidRPr="00962BFD">
        <w:rPr>
          <w:sz w:val="28"/>
          <w:szCs w:val="28"/>
        </w:rPr>
        <w:t>, по которому осуществляется прием телефонных звонков в соответствии с утвержденным режимом работы администрации: +7 (</w:t>
      </w:r>
      <w:r w:rsidR="00A73252" w:rsidRPr="00962BFD">
        <w:rPr>
          <w:sz w:val="28"/>
          <w:szCs w:val="28"/>
        </w:rPr>
        <w:t>86195</w:t>
      </w:r>
      <w:r w:rsidRPr="00962BFD">
        <w:rPr>
          <w:sz w:val="28"/>
          <w:szCs w:val="28"/>
        </w:rPr>
        <w:t xml:space="preserve">) </w:t>
      </w:r>
      <w:r w:rsidR="00991FC0">
        <w:rPr>
          <w:sz w:val="28"/>
          <w:szCs w:val="28"/>
        </w:rPr>
        <w:t>27535</w:t>
      </w:r>
      <w:r w:rsidRPr="00962BFD">
        <w:rPr>
          <w:sz w:val="28"/>
          <w:szCs w:val="28"/>
        </w:rPr>
        <w:t>.</w:t>
      </w:r>
    </w:p>
    <w:p w:rsidR="00C42040" w:rsidRPr="00962BFD" w:rsidRDefault="00C42040" w:rsidP="00C42040">
      <w:pPr>
        <w:pStyle w:val="a4"/>
        <w:shd w:val="clear" w:color="auto" w:fill="auto"/>
        <w:spacing w:before="0" w:after="0" w:line="240" w:lineRule="auto"/>
        <w:ind w:firstLine="709"/>
        <w:jc w:val="both"/>
        <w:rPr>
          <w:sz w:val="28"/>
          <w:szCs w:val="28"/>
        </w:rPr>
      </w:pPr>
      <w:r w:rsidRPr="00962BFD">
        <w:rPr>
          <w:sz w:val="28"/>
          <w:szCs w:val="28"/>
        </w:rPr>
        <w:t>Справочный телефон</w:t>
      </w:r>
      <w:r w:rsidR="00CE391D" w:rsidRPr="00962BFD">
        <w:rPr>
          <w:sz w:val="28"/>
          <w:szCs w:val="28"/>
        </w:rPr>
        <w:t xml:space="preserve">: +7 (86195) </w:t>
      </w:r>
      <w:r w:rsidR="00991FC0">
        <w:rPr>
          <w:sz w:val="28"/>
          <w:szCs w:val="28"/>
        </w:rPr>
        <w:t>27535</w:t>
      </w:r>
      <w:r w:rsidRPr="00962BFD">
        <w:rPr>
          <w:sz w:val="28"/>
          <w:szCs w:val="28"/>
        </w:rPr>
        <w:t>.</w:t>
      </w:r>
    </w:p>
    <w:p w:rsidR="009277DE"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Официальный сайт администрации </w:t>
      </w:r>
      <w:r w:rsidR="00553187">
        <w:rPr>
          <w:sz w:val="28"/>
          <w:szCs w:val="28"/>
        </w:rPr>
        <w:t>Ковалевского сельского поселения Новокубанского района</w:t>
      </w:r>
      <w:r w:rsidR="00991FC0" w:rsidRPr="00991FC0">
        <w:rPr>
          <w:sz w:val="28"/>
          <w:szCs w:val="28"/>
        </w:rPr>
        <w:t xml:space="preserve"> </w:t>
      </w:r>
      <w:r w:rsidR="00A0255A" w:rsidRPr="00962BFD">
        <w:rPr>
          <w:sz w:val="28"/>
          <w:szCs w:val="28"/>
        </w:rPr>
        <w:t>в информационн</w:t>
      </w:r>
      <w:proofErr w:type="gramStart"/>
      <w:r w:rsidR="00A0255A" w:rsidRPr="00962BFD">
        <w:rPr>
          <w:sz w:val="28"/>
          <w:szCs w:val="28"/>
        </w:rPr>
        <w:t>о-</w:t>
      </w:r>
      <w:proofErr w:type="gramEnd"/>
      <w:r w:rsidR="00A0255A" w:rsidRPr="00962BFD">
        <w:rPr>
          <w:sz w:val="28"/>
          <w:szCs w:val="28"/>
        </w:rPr>
        <w:t xml:space="preserve"> телекоммуникационной сети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w:t>
      </w:r>
      <w:r w:rsidR="008F756D" w:rsidRPr="00962BFD">
        <w:rPr>
          <w:sz w:val="28"/>
          <w:szCs w:val="28"/>
        </w:rPr>
        <w:t>https://</w:t>
      </w:r>
      <w:hyperlink r:id="rId18" w:history="1">
        <w:proofErr w:type="spellStart"/>
        <w:r w:rsidR="00991FC0">
          <w:rPr>
            <w:lang w:val="en-US"/>
          </w:rPr>
          <w:t>kovadmin</w:t>
        </w:r>
        <w:proofErr w:type="spellEnd"/>
        <w:r w:rsidR="008F756D" w:rsidRPr="00962BFD">
          <w:rPr>
            <w:sz w:val="28"/>
            <w:szCs w:val="28"/>
          </w:rPr>
          <w:t>.</w:t>
        </w:r>
        <w:proofErr w:type="spellStart"/>
        <w:r w:rsidR="008F756D" w:rsidRPr="00962BFD">
          <w:rPr>
            <w:sz w:val="28"/>
            <w:szCs w:val="28"/>
          </w:rPr>
          <w:t>ru</w:t>
        </w:r>
        <w:proofErr w:type="spellEnd"/>
      </w:hyperlink>
      <w:r w:rsidR="009567C9">
        <w:t>.</w:t>
      </w:r>
    </w:p>
    <w:p w:rsidR="009277DE" w:rsidRPr="00962BFD" w:rsidRDefault="00B556F7" w:rsidP="001E6C1D">
      <w:pPr>
        <w:pStyle w:val="a4"/>
        <w:shd w:val="clear" w:color="auto" w:fill="auto"/>
        <w:spacing w:before="0" w:after="0" w:line="240" w:lineRule="auto"/>
        <w:ind w:firstLine="709"/>
        <w:jc w:val="both"/>
        <w:rPr>
          <w:sz w:val="28"/>
          <w:szCs w:val="28"/>
        </w:rPr>
      </w:pPr>
      <w:r w:rsidRPr="00962BFD">
        <w:rPr>
          <w:sz w:val="28"/>
          <w:szCs w:val="28"/>
        </w:rPr>
        <w:t xml:space="preserve">Официальный </w:t>
      </w:r>
      <w:r w:rsidR="00D33DE4" w:rsidRPr="00962BFD">
        <w:rPr>
          <w:sz w:val="28"/>
          <w:szCs w:val="28"/>
        </w:rPr>
        <w:t xml:space="preserve">адрес электронной почты администрации </w:t>
      </w:r>
      <w:r w:rsidR="00553187">
        <w:rPr>
          <w:sz w:val="28"/>
          <w:szCs w:val="28"/>
        </w:rPr>
        <w:t>Ковалевского сельского поселения Новокубанского района</w:t>
      </w:r>
      <w:r w:rsidR="00991FC0" w:rsidRPr="00991FC0">
        <w:rPr>
          <w:sz w:val="28"/>
          <w:szCs w:val="28"/>
        </w:rPr>
        <w:t xml:space="preserve"> </w:t>
      </w:r>
      <w:r w:rsidRPr="00962BFD">
        <w:rPr>
          <w:sz w:val="28"/>
          <w:szCs w:val="28"/>
        </w:rPr>
        <w:t xml:space="preserve">в </w:t>
      </w:r>
      <w:r w:rsidR="00A0255A" w:rsidRPr="00962BFD">
        <w:rPr>
          <w:sz w:val="28"/>
          <w:szCs w:val="28"/>
        </w:rPr>
        <w:t xml:space="preserve"> информационн</w:t>
      </w:r>
      <w:proofErr w:type="gramStart"/>
      <w:r w:rsidR="00A0255A" w:rsidRPr="00962BFD">
        <w:rPr>
          <w:sz w:val="28"/>
          <w:szCs w:val="28"/>
        </w:rPr>
        <w:t>о-</w:t>
      </w:r>
      <w:proofErr w:type="gramEnd"/>
      <w:r w:rsidR="00A0255A" w:rsidRPr="00962BFD">
        <w:rPr>
          <w:sz w:val="28"/>
          <w:szCs w:val="28"/>
        </w:rPr>
        <w:t xml:space="preserve"> 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w:t>
      </w:r>
      <w:hyperlink r:id="rId19" w:history="1">
        <w:r w:rsidR="00991FC0" w:rsidRPr="00501D12">
          <w:rPr>
            <w:rStyle w:val="a3"/>
            <w:sz w:val="28"/>
            <w:szCs w:val="28"/>
            <w:lang w:val="en-US"/>
          </w:rPr>
          <w:t>akspnr</w:t>
        </w:r>
        <w:r w:rsidR="00991FC0" w:rsidRPr="00501D12">
          <w:rPr>
            <w:rStyle w:val="a3"/>
            <w:sz w:val="28"/>
            <w:szCs w:val="28"/>
          </w:rPr>
          <w:t>@m</w:t>
        </w:r>
        <w:r w:rsidR="00991FC0" w:rsidRPr="00501D12">
          <w:rPr>
            <w:rStyle w:val="a3"/>
            <w:sz w:val="28"/>
            <w:szCs w:val="28"/>
            <w:lang w:val="en-US"/>
          </w:rPr>
          <w:t>ail</w:t>
        </w:r>
        <w:r w:rsidR="00991FC0" w:rsidRPr="00501D12">
          <w:rPr>
            <w:rStyle w:val="a3"/>
            <w:sz w:val="28"/>
            <w:szCs w:val="28"/>
          </w:rPr>
          <w:t>.</w:t>
        </w:r>
        <w:proofErr w:type="spellStart"/>
        <w:r w:rsidR="00991FC0" w:rsidRPr="00501D12">
          <w:rPr>
            <w:rStyle w:val="a3"/>
            <w:sz w:val="28"/>
            <w:szCs w:val="28"/>
          </w:rPr>
          <w:t>ru</w:t>
        </w:r>
        <w:proofErr w:type="spellEnd"/>
      </w:hyperlink>
    </w:p>
    <w:p w:rsidR="00B556F7" w:rsidRPr="00962BFD" w:rsidRDefault="00B556F7" w:rsidP="001E6C1D">
      <w:pPr>
        <w:pStyle w:val="a4"/>
        <w:numPr>
          <w:ilvl w:val="0"/>
          <w:numId w:val="16"/>
        </w:numPr>
        <w:shd w:val="clear" w:color="auto" w:fill="auto"/>
        <w:tabs>
          <w:tab w:val="left" w:pos="1210"/>
        </w:tabs>
        <w:spacing w:before="0" w:after="0" w:line="240" w:lineRule="auto"/>
        <w:ind w:firstLine="709"/>
        <w:jc w:val="both"/>
        <w:rPr>
          <w:sz w:val="28"/>
          <w:szCs w:val="28"/>
        </w:rPr>
      </w:pPr>
      <w:r w:rsidRPr="00962BFD">
        <w:rPr>
          <w:sz w:val="28"/>
          <w:szCs w:val="28"/>
        </w:rPr>
        <w:t xml:space="preserve">Информирование граждан </w:t>
      </w:r>
      <w:r w:rsidR="00121035" w:rsidRPr="00962BFD">
        <w:rPr>
          <w:sz w:val="28"/>
          <w:szCs w:val="28"/>
        </w:rPr>
        <w:t>работниками</w:t>
      </w:r>
      <w:r w:rsidR="00A0255A" w:rsidRPr="00962BFD">
        <w:rPr>
          <w:sz w:val="28"/>
          <w:szCs w:val="28"/>
        </w:rPr>
        <w:t>,</w:t>
      </w:r>
      <w:r w:rsidR="00121035" w:rsidRPr="00962BFD">
        <w:rPr>
          <w:sz w:val="28"/>
          <w:szCs w:val="28"/>
        </w:rPr>
        <w:t xml:space="preserve"> ответственными за организацию работы с обращениями</w:t>
      </w:r>
      <w:r w:rsidR="00A0255A" w:rsidRPr="00962BFD">
        <w:rPr>
          <w:sz w:val="28"/>
          <w:szCs w:val="28"/>
        </w:rPr>
        <w:t xml:space="preserve">, </w:t>
      </w:r>
      <w:r w:rsidRPr="00962BFD">
        <w:rPr>
          <w:sz w:val="28"/>
          <w:szCs w:val="28"/>
        </w:rPr>
        <w:t xml:space="preserve">в </w:t>
      </w:r>
      <w:r w:rsidR="00991FC0">
        <w:rPr>
          <w:sz w:val="28"/>
          <w:szCs w:val="28"/>
        </w:rPr>
        <w:t>организационном отделе</w:t>
      </w:r>
      <w:r w:rsidRPr="00962BFD">
        <w:rPr>
          <w:sz w:val="28"/>
          <w:szCs w:val="28"/>
        </w:rPr>
        <w:t xml:space="preserve"> осуществляется </w:t>
      </w:r>
      <w:proofErr w:type="gramStart"/>
      <w:r w:rsidRPr="00962BFD">
        <w:rPr>
          <w:sz w:val="28"/>
          <w:szCs w:val="28"/>
        </w:rPr>
        <w:t>при</w:t>
      </w:r>
      <w:proofErr w:type="gramEnd"/>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непосредственном </w:t>
      </w:r>
      <w:proofErr w:type="gramStart"/>
      <w:r w:rsidRPr="00962BFD">
        <w:rPr>
          <w:sz w:val="28"/>
          <w:szCs w:val="28"/>
        </w:rPr>
        <w:t>обращении</w:t>
      </w:r>
      <w:proofErr w:type="gramEnd"/>
      <w:r w:rsidRPr="00962BFD">
        <w:rPr>
          <w:sz w:val="28"/>
          <w:szCs w:val="28"/>
        </w:rPr>
        <w:t xml:space="preserve"> гражданина лично по телефону, письменно почтой, электронной почтой в </w:t>
      </w:r>
      <w:r w:rsidR="00563D39" w:rsidRPr="00962BFD">
        <w:rPr>
          <w:sz w:val="28"/>
          <w:szCs w:val="28"/>
        </w:rPr>
        <w:t xml:space="preserve">администрацию, </w:t>
      </w:r>
      <w:r w:rsidR="00F307AA">
        <w:rPr>
          <w:sz w:val="28"/>
          <w:szCs w:val="28"/>
        </w:rPr>
        <w:t>организационный отдел</w:t>
      </w:r>
      <w:r w:rsidR="00916031" w:rsidRPr="00962BFD">
        <w:rPr>
          <w:sz w:val="28"/>
          <w:szCs w:val="28"/>
        </w:rPr>
        <w:t>, также при обращении  гражданина на официальном сайте администрации, на</w:t>
      </w:r>
      <w:r w:rsidR="009D2386" w:rsidRPr="00962BFD">
        <w:rPr>
          <w:sz w:val="28"/>
          <w:szCs w:val="28"/>
        </w:rPr>
        <w:t xml:space="preserve"> </w:t>
      </w:r>
      <w:r w:rsidR="003B2914" w:rsidRPr="00962BFD">
        <w:rPr>
          <w:sz w:val="28"/>
          <w:szCs w:val="28"/>
        </w:rPr>
        <w:t>«</w:t>
      </w:r>
      <w:hyperlink r:id="rId20" w:tgtFrame="_blank" w:history="1">
        <w:r w:rsidR="00916031" w:rsidRPr="00962BFD">
          <w:rPr>
            <w:sz w:val="28"/>
            <w:szCs w:val="28"/>
          </w:rPr>
          <w:t>Едином портале</w:t>
        </w:r>
      </w:hyperlink>
      <w:r w:rsidR="00A0255A" w:rsidRPr="00962BFD">
        <w:rPr>
          <w:sz w:val="28"/>
          <w:szCs w:val="28"/>
        </w:rPr>
        <w:t>»</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размещении</w:t>
      </w:r>
      <w:proofErr w:type="gramEnd"/>
      <w:r w:rsidRPr="00962BFD">
        <w:rPr>
          <w:sz w:val="28"/>
          <w:szCs w:val="28"/>
        </w:rPr>
        <w:t xml:space="preserve"> информационных материалов в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на официальном сайте администрации </w:t>
      </w:r>
      <w:r w:rsidR="00F307AA">
        <w:rPr>
          <w:sz w:val="28"/>
          <w:szCs w:val="28"/>
        </w:rPr>
        <w:t>Ковалевского сельского поселения Новокубанского района</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lastRenderedPageBreak/>
        <w:t xml:space="preserve">На входе в </w:t>
      </w:r>
      <w:r w:rsidR="00F307AA">
        <w:rPr>
          <w:sz w:val="28"/>
          <w:szCs w:val="28"/>
        </w:rPr>
        <w:t>администрацию</w:t>
      </w:r>
      <w:r w:rsidRPr="00962BFD">
        <w:rPr>
          <w:sz w:val="28"/>
          <w:szCs w:val="28"/>
        </w:rPr>
        <w:t xml:space="preserve"> в доступном для обозрения месте размещается вывеска, содержащая информацию о режиме работы </w:t>
      </w:r>
      <w:r w:rsidR="00F307AA">
        <w:rPr>
          <w:sz w:val="28"/>
          <w:szCs w:val="28"/>
        </w:rPr>
        <w:t>администрации</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Консультирование граждан осуществляется как в устной, так и в письменной форме.</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При информировании граждан о ходе и результатах рассмотрения обращений, ответах на телефонные звонки и устные обращения работник</w:t>
      </w:r>
      <w:r w:rsidR="00A0255A" w:rsidRPr="00962BFD">
        <w:rPr>
          <w:sz w:val="28"/>
          <w:szCs w:val="28"/>
        </w:rPr>
        <w:t>,</w:t>
      </w:r>
      <w:r w:rsidRPr="00962BFD">
        <w:rPr>
          <w:sz w:val="28"/>
          <w:szCs w:val="28"/>
        </w:rPr>
        <w:t xml:space="preserve"> </w:t>
      </w:r>
      <w:r w:rsidR="00121035" w:rsidRPr="00962BFD">
        <w:rPr>
          <w:sz w:val="28"/>
          <w:szCs w:val="28"/>
        </w:rPr>
        <w:t>ответственный за организацию работы с обращениями</w:t>
      </w:r>
      <w:r w:rsidR="00A0255A" w:rsidRPr="00962BFD">
        <w:rPr>
          <w:sz w:val="28"/>
          <w:szCs w:val="28"/>
        </w:rPr>
        <w:t>,</w:t>
      </w:r>
      <w:r w:rsidR="00121035" w:rsidRPr="00962BFD">
        <w:rPr>
          <w:sz w:val="28"/>
          <w:szCs w:val="28"/>
        </w:rPr>
        <w:t xml:space="preserve"> </w:t>
      </w:r>
      <w:r w:rsidRPr="00962BFD">
        <w:rPr>
          <w:sz w:val="28"/>
          <w:szCs w:val="28"/>
        </w:rPr>
        <w:t>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w:t>
      </w:r>
      <w:r w:rsidR="001E6C1D" w:rsidRPr="00962BFD">
        <w:rPr>
          <w:sz w:val="28"/>
          <w:szCs w:val="28"/>
        </w:rPr>
        <w:t xml:space="preserve"> на телефонный звонок работник</w:t>
      </w:r>
      <w:r w:rsidR="00EC5FA4" w:rsidRPr="00962BFD">
        <w:rPr>
          <w:sz w:val="28"/>
          <w:szCs w:val="28"/>
        </w:rPr>
        <w:t>,</w:t>
      </w:r>
      <w:r w:rsidR="001E6C1D" w:rsidRPr="00962BFD">
        <w:rPr>
          <w:sz w:val="28"/>
          <w:szCs w:val="28"/>
        </w:rPr>
        <w:t xml:space="preserve"> </w:t>
      </w:r>
      <w:r w:rsidR="00121035" w:rsidRPr="00962BFD">
        <w:rPr>
          <w:sz w:val="28"/>
          <w:szCs w:val="28"/>
        </w:rPr>
        <w:t>ответственный за организацию работы с обращениями</w:t>
      </w:r>
      <w:r w:rsidR="00EC5FA4" w:rsidRPr="00962BFD">
        <w:rPr>
          <w:sz w:val="28"/>
          <w:szCs w:val="28"/>
        </w:rPr>
        <w:t>,</w:t>
      </w:r>
      <w:r w:rsidR="00121035" w:rsidRPr="00962BFD">
        <w:rPr>
          <w:sz w:val="28"/>
          <w:szCs w:val="28"/>
        </w:rPr>
        <w:t xml:space="preserve"> </w:t>
      </w:r>
      <w:r w:rsidR="001E6C1D" w:rsidRPr="00962BFD">
        <w:rPr>
          <w:sz w:val="28"/>
          <w:szCs w:val="28"/>
        </w:rPr>
        <w:t xml:space="preserve">называет наименование </w:t>
      </w:r>
      <w:r w:rsidR="00F307AA">
        <w:rPr>
          <w:sz w:val="28"/>
          <w:szCs w:val="28"/>
        </w:rPr>
        <w:t>организации</w:t>
      </w:r>
      <w:r w:rsidRPr="00962BFD">
        <w:rPr>
          <w:sz w:val="28"/>
          <w:szCs w:val="28"/>
        </w:rPr>
        <w:t>, свои фамилию, имя, отчество, замещаемую должность.</w:t>
      </w:r>
    </w:p>
    <w:p w:rsidR="00F921A8" w:rsidRDefault="00B556F7" w:rsidP="003C099B">
      <w:pPr>
        <w:pStyle w:val="a4"/>
        <w:numPr>
          <w:ilvl w:val="0"/>
          <w:numId w:val="16"/>
        </w:numPr>
        <w:shd w:val="clear" w:color="auto" w:fill="auto"/>
        <w:tabs>
          <w:tab w:val="left" w:pos="1489"/>
        </w:tabs>
        <w:spacing w:before="0" w:after="0" w:line="240" w:lineRule="auto"/>
        <w:ind w:firstLine="709"/>
        <w:jc w:val="both"/>
        <w:rPr>
          <w:sz w:val="28"/>
          <w:szCs w:val="28"/>
        </w:rPr>
      </w:pPr>
      <w:r w:rsidRPr="00962BFD">
        <w:rPr>
          <w:sz w:val="28"/>
          <w:szCs w:val="28"/>
        </w:rPr>
        <w:t>На информационном стенде</w:t>
      </w:r>
      <w:r w:rsidR="0078399C" w:rsidRPr="00962BFD">
        <w:rPr>
          <w:sz w:val="28"/>
          <w:szCs w:val="28"/>
        </w:rPr>
        <w:t xml:space="preserve"> </w:t>
      </w:r>
      <w:r w:rsidRPr="00962BFD">
        <w:rPr>
          <w:sz w:val="28"/>
          <w:szCs w:val="28"/>
        </w:rPr>
        <w:t xml:space="preserve">в </w:t>
      </w:r>
      <w:r w:rsidR="00F307AA">
        <w:rPr>
          <w:sz w:val="28"/>
          <w:szCs w:val="28"/>
        </w:rPr>
        <w:t>администрации</w:t>
      </w:r>
      <w:r w:rsidRPr="00962BFD">
        <w:rPr>
          <w:sz w:val="28"/>
          <w:szCs w:val="28"/>
        </w:rPr>
        <w:t xml:space="preserve">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w:t>
      </w:r>
      <w:r w:rsidR="00F307AA">
        <w:rPr>
          <w:sz w:val="28"/>
          <w:szCs w:val="28"/>
        </w:rPr>
        <w:t>администрации Ковалевского сельского поселения Новокубанского района</w:t>
      </w:r>
      <w:r w:rsidRPr="00962BFD">
        <w:rPr>
          <w:sz w:val="28"/>
          <w:szCs w:val="28"/>
        </w:rPr>
        <w:t xml:space="preserve">; телефоны и график работы, почтовый адрес, адреса электронной почты администрации </w:t>
      </w:r>
      <w:r w:rsidR="00F307AA">
        <w:rPr>
          <w:sz w:val="28"/>
          <w:szCs w:val="28"/>
        </w:rPr>
        <w:t>Ковалевского сельского поселения Новокубанского района</w:t>
      </w:r>
      <w:r w:rsidR="00F307AA" w:rsidRPr="00962BFD">
        <w:rPr>
          <w:sz w:val="28"/>
          <w:szCs w:val="28"/>
        </w:rPr>
        <w:t xml:space="preserve"> </w:t>
      </w:r>
      <w:r w:rsidRPr="00962BFD">
        <w:rPr>
          <w:sz w:val="28"/>
          <w:szCs w:val="28"/>
        </w:rPr>
        <w:t xml:space="preserve">графики приема граждан </w:t>
      </w:r>
      <w:r w:rsidR="00F307AA">
        <w:rPr>
          <w:sz w:val="28"/>
          <w:szCs w:val="28"/>
        </w:rPr>
        <w:t>главой</w:t>
      </w:r>
      <w:r w:rsidRPr="00962BFD">
        <w:rPr>
          <w:sz w:val="28"/>
          <w:szCs w:val="28"/>
        </w:rPr>
        <w:t xml:space="preserve"> </w:t>
      </w:r>
      <w:r w:rsidR="00F307AA">
        <w:rPr>
          <w:sz w:val="28"/>
          <w:szCs w:val="28"/>
        </w:rPr>
        <w:t>Ковалевского сельского поселения Новокубанского района</w:t>
      </w:r>
      <w:r w:rsidRPr="00962BFD">
        <w:rPr>
          <w:sz w:val="28"/>
          <w:szCs w:val="28"/>
        </w:rPr>
        <w:t xml:space="preserve"> и иная информация, касающаяся вопросов рассмотрения обращений граждан.</w:t>
      </w:r>
    </w:p>
    <w:p w:rsidR="00F307AA" w:rsidRPr="00962BFD" w:rsidRDefault="00F307AA" w:rsidP="00F307AA">
      <w:pPr>
        <w:pStyle w:val="a4"/>
        <w:shd w:val="clear" w:color="auto" w:fill="auto"/>
        <w:tabs>
          <w:tab w:val="left" w:pos="1489"/>
        </w:tabs>
        <w:spacing w:before="0" w:after="0" w:line="240" w:lineRule="auto"/>
        <w:ind w:left="709" w:firstLine="0"/>
        <w:jc w:val="both"/>
        <w:rPr>
          <w:sz w:val="28"/>
          <w:szCs w:val="28"/>
        </w:rPr>
      </w:pPr>
    </w:p>
    <w:p w:rsidR="00B556F7" w:rsidRPr="00962BFD" w:rsidRDefault="002C4F74" w:rsidP="007369F9">
      <w:pPr>
        <w:pStyle w:val="a4"/>
        <w:numPr>
          <w:ilvl w:val="0"/>
          <w:numId w:val="29"/>
        </w:numPr>
        <w:shd w:val="clear" w:color="auto" w:fill="auto"/>
        <w:tabs>
          <w:tab w:val="left" w:pos="1489"/>
        </w:tabs>
        <w:spacing w:before="0" w:after="0" w:line="240" w:lineRule="auto"/>
        <w:ind w:left="0" w:firstLine="0"/>
        <w:rPr>
          <w:b/>
          <w:sz w:val="28"/>
          <w:szCs w:val="28"/>
        </w:rPr>
      </w:pPr>
      <w:r w:rsidRPr="00962BFD">
        <w:rPr>
          <w:b/>
          <w:sz w:val="28"/>
          <w:szCs w:val="28"/>
        </w:rPr>
        <w:t>ПОДГОТОВКА СТАТИСТИЧЕСКИХ СВЕДЕНИЙ И АНАЛИТИЧЕСКИХ ЗАПИСОК О РАССМОТРЕНИИ ОБРАЩЕНИЙ ГРАЖДАН</w:t>
      </w:r>
    </w:p>
    <w:p w:rsidR="009C5BA9" w:rsidRPr="00962BFD" w:rsidRDefault="009C5BA9" w:rsidP="006F7E05">
      <w:pPr>
        <w:pStyle w:val="a4"/>
        <w:shd w:val="clear" w:color="auto" w:fill="auto"/>
        <w:tabs>
          <w:tab w:val="left" w:pos="1489"/>
        </w:tabs>
        <w:spacing w:before="0" w:after="0" w:line="240" w:lineRule="auto"/>
        <w:ind w:firstLine="0"/>
        <w:jc w:val="left"/>
        <w:rPr>
          <w:sz w:val="28"/>
          <w:szCs w:val="28"/>
        </w:rPr>
      </w:pPr>
    </w:p>
    <w:p w:rsidR="00B556F7" w:rsidRPr="00962BFD" w:rsidRDefault="00B556F7" w:rsidP="006F7E05">
      <w:pPr>
        <w:pStyle w:val="a4"/>
        <w:numPr>
          <w:ilvl w:val="0"/>
          <w:numId w:val="17"/>
        </w:numPr>
        <w:shd w:val="clear" w:color="auto" w:fill="auto"/>
        <w:tabs>
          <w:tab w:val="left" w:pos="1215"/>
        </w:tabs>
        <w:spacing w:before="0" w:after="0" w:line="240" w:lineRule="auto"/>
        <w:ind w:firstLine="709"/>
        <w:jc w:val="both"/>
        <w:rPr>
          <w:sz w:val="28"/>
          <w:szCs w:val="28"/>
        </w:rPr>
      </w:pPr>
      <w:proofErr w:type="gramStart"/>
      <w:r w:rsidRPr="00962BFD">
        <w:rPr>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F307AA">
        <w:rPr>
          <w:sz w:val="28"/>
          <w:szCs w:val="28"/>
        </w:rPr>
        <w:t>Ковалевского сельского поселения Новокубанского района</w:t>
      </w:r>
      <w:r w:rsidRPr="00962BFD">
        <w:rPr>
          <w:sz w:val="28"/>
          <w:szCs w:val="28"/>
        </w:rPr>
        <w:t>, получение объект</w:t>
      </w:r>
      <w:r w:rsidR="00F307AA">
        <w:rPr>
          <w:sz w:val="28"/>
          <w:szCs w:val="28"/>
        </w:rPr>
        <w:t xml:space="preserve">ивной информации о деятельности, </w:t>
      </w:r>
      <w:r w:rsidRPr="00962BFD">
        <w:rPr>
          <w:sz w:val="28"/>
          <w:szCs w:val="28"/>
        </w:rPr>
        <w:t>а также разработка по результатам проведенной информационно</w:t>
      </w:r>
      <w:r w:rsidR="007369F9" w:rsidRPr="00962BFD">
        <w:rPr>
          <w:sz w:val="28"/>
          <w:szCs w:val="28"/>
        </w:rPr>
        <w:t>-</w:t>
      </w:r>
      <w:r w:rsidRPr="00962BFD">
        <w:rPr>
          <w:sz w:val="28"/>
          <w:szCs w:val="28"/>
        </w:rPr>
        <w:t xml:space="preserve">аналитической работы обоснованных предложений по повышению эффективности деятельности </w:t>
      </w:r>
      <w:r w:rsidR="00F307AA">
        <w:rPr>
          <w:sz w:val="28"/>
          <w:szCs w:val="28"/>
        </w:rPr>
        <w:t>администрации Ковалевского сельского поселения Новокубанского района</w:t>
      </w:r>
      <w:r w:rsidRPr="00962BFD">
        <w:rPr>
          <w:sz w:val="28"/>
          <w:szCs w:val="28"/>
        </w:rPr>
        <w:t>, направленной на защиту законных интересов и прав граждан.</w:t>
      </w:r>
      <w:proofErr w:type="gramEnd"/>
    </w:p>
    <w:p w:rsidR="00B556F7" w:rsidRPr="00962BFD" w:rsidRDefault="00B652F4" w:rsidP="006F7E05">
      <w:pPr>
        <w:pStyle w:val="a4"/>
        <w:numPr>
          <w:ilvl w:val="0"/>
          <w:numId w:val="17"/>
        </w:numPr>
        <w:shd w:val="clear" w:color="auto" w:fill="auto"/>
        <w:tabs>
          <w:tab w:val="left" w:pos="1278"/>
        </w:tabs>
        <w:spacing w:before="0" w:after="0" w:line="240" w:lineRule="auto"/>
        <w:ind w:firstLine="709"/>
        <w:jc w:val="both"/>
        <w:rPr>
          <w:sz w:val="28"/>
          <w:szCs w:val="28"/>
        </w:rPr>
      </w:pPr>
      <w:r w:rsidRPr="00962BFD">
        <w:rPr>
          <w:sz w:val="28"/>
          <w:szCs w:val="28"/>
        </w:rPr>
        <w:t xml:space="preserve">Работник </w:t>
      </w:r>
      <w:r w:rsidR="00F307AA">
        <w:rPr>
          <w:spacing w:val="-4"/>
          <w:sz w:val="28"/>
          <w:szCs w:val="28"/>
        </w:rPr>
        <w:t xml:space="preserve"> организационного отдела </w:t>
      </w:r>
      <w:r w:rsidR="00AB03E5" w:rsidRPr="00962BFD">
        <w:rPr>
          <w:sz w:val="28"/>
          <w:szCs w:val="28"/>
        </w:rPr>
        <w:t xml:space="preserve"> </w:t>
      </w:r>
      <w:r w:rsidR="00B556F7" w:rsidRPr="00962BFD">
        <w:rPr>
          <w:sz w:val="28"/>
          <w:szCs w:val="28"/>
        </w:rPr>
        <w:t>ежекв</w:t>
      </w:r>
      <w:r w:rsidR="00F307AA">
        <w:rPr>
          <w:sz w:val="28"/>
          <w:szCs w:val="28"/>
        </w:rPr>
        <w:t xml:space="preserve">артально, не позднее </w:t>
      </w:r>
      <w:r w:rsidR="00AB03E5" w:rsidRPr="00962BFD">
        <w:rPr>
          <w:sz w:val="28"/>
          <w:szCs w:val="28"/>
        </w:rPr>
        <w:t>5</w:t>
      </w:r>
      <w:r w:rsidR="00B556F7" w:rsidRPr="00962BFD">
        <w:rPr>
          <w:sz w:val="28"/>
          <w:szCs w:val="28"/>
        </w:rPr>
        <w:t>-го числа месяца, следующего за отчетным кварталом, заполня</w:t>
      </w:r>
      <w:r w:rsidR="00F921A8" w:rsidRPr="00962BFD">
        <w:rPr>
          <w:sz w:val="28"/>
          <w:szCs w:val="28"/>
        </w:rPr>
        <w:t>е</w:t>
      </w:r>
      <w:r w:rsidR="00B556F7" w:rsidRPr="00962BFD">
        <w:rPr>
          <w:sz w:val="28"/>
          <w:szCs w:val="28"/>
        </w:rPr>
        <w:t>т статистические сведения о результатах рассмотрения обращений граждан и предоставля</w:t>
      </w:r>
      <w:r w:rsidR="00F921A8" w:rsidRPr="00962BFD">
        <w:rPr>
          <w:sz w:val="28"/>
          <w:szCs w:val="28"/>
        </w:rPr>
        <w:t>е</w:t>
      </w:r>
      <w:r w:rsidR="00B556F7" w:rsidRPr="00962BFD">
        <w:rPr>
          <w:sz w:val="28"/>
          <w:szCs w:val="28"/>
        </w:rPr>
        <w:t>т</w:t>
      </w:r>
      <w:r w:rsidR="007D2E80" w:rsidRPr="00962BFD">
        <w:rPr>
          <w:sz w:val="28"/>
          <w:szCs w:val="28"/>
        </w:rPr>
        <w:t xml:space="preserve">, в установленном порядке, </w:t>
      </w:r>
      <w:r w:rsidR="00B556F7" w:rsidRPr="00962BFD">
        <w:rPr>
          <w:sz w:val="28"/>
          <w:szCs w:val="28"/>
        </w:rPr>
        <w:t xml:space="preserve"> статистические данные в </w:t>
      </w:r>
      <w:r w:rsidR="00F307AA">
        <w:rPr>
          <w:sz w:val="28"/>
          <w:szCs w:val="28"/>
        </w:rPr>
        <w:t>администрацию муниципального образования Новокубанский район.</w:t>
      </w:r>
    </w:p>
    <w:p w:rsidR="00B556F7" w:rsidRPr="00962BFD" w:rsidRDefault="00B556F7" w:rsidP="006F7E05">
      <w:pPr>
        <w:pStyle w:val="a4"/>
        <w:numPr>
          <w:ilvl w:val="0"/>
          <w:numId w:val="17"/>
        </w:numPr>
        <w:shd w:val="clear" w:color="auto" w:fill="auto"/>
        <w:tabs>
          <w:tab w:val="left" w:pos="1239"/>
        </w:tabs>
        <w:spacing w:before="0" w:after="0" w:line="240" w:lineRule="auto"/>
        <w:ind w:firstLine="709"/>
        <w:jc w:val="both"/>
        <w:rPr>
          <w:sz w:val="28"/>
          <w:szCs w:val="28"/>
        </w:rPr>
      </w:pPr>
      <w:r w:rsidRPr="00962BFD">
        <w:rPr>
          <w:sz w:val="28"/>
          <w:szCs w:val="28"/>
        </w:rPr>
        <w:t xml:space="preserve">При подготовке указанных </w:t>
      </w:r>
      <w:r w:rsidR="007D2E80" w:rsidRPr="00962BFD">
        <w:rPr>
          <w:sz w:val="28"/>
          <w:szCs w:val="28"/>
        </w:rPr>
        <w:t xml:space="preserve">сведений </w:t>
      </w:r>
      <w:r w:rsidR="00B652F4" w:rsidRPr="00962BFD">
        <w:rPr>
          <w:sz w:val="28"/>
          <w:szCs w:val="28"/>
        </w:rPr>
        <w:t>работники</w:t>
      </w:r>
      <w:r w:rsidR="00EC5FA4" w:rsidRPr="00962BFD">
        <w:rPr>
          <w:sz w:val="28"/>
          <w:szCs w:val="28"/>
        </w:rPr>
        <w:t>,</w:t>
      </w:r>
      <w:r w:rsidR="00B652F4" w:rsidRPr="00962BFD">
        <w:rPr>
          <w:sz w:val="28"/>
          <w:szCs w:val="28"/>
        </w:rPr>
        <w:t xml:space="preserve"> ответственные за организацию работы с обращениями</w:t>
      </w:r>
      <w:r w:rsidR="00EC5FA4" w:rsidRPr="00962BFD">
        <w:rPr>
          <w:sz w:val="28"/>
          <w:szCs w:val="28"/>
        </w:rPr>
        <w:t>,</w:t>
      </w:r>
      <w:r w:rsidR="00B652F4" w:rsidRPr="00962BFD">
        <w:rPr>
          <w:sz w:val="28"/>
          <w:szCs w:val="28"/>
        </w:rPr>
        <w:t xml:space="preserve"> </w:t>
      </w:r>
      <w:r w:rsidR="00AB2183" w:rsidRPr="00962BFD">
        <w:rPr>
          <w:sz w:val="28"/>
          <w:szCs w:val="28"/>
        </w:rPr>
        <w:t xml:space="preserve">и </w:t>
      </w:r>
      <w:r w:rsidRPr="00962BFD">
        <w:rPr>
          <w:sz w:val="28"/>
          <w:szCs w:val="28"/>
        </w:rPr>
        <w:t xml:space="preserve">структурные подразделения </w:t>
      </w:r>
      <w:r w:rsidRPr="00962BFD">
        <w:rPr>
          <w:sz w:val="28"/>
          <w:szCs w:val="28"/>
        </w:rPr>
        <w:lastRenderedPageBreak/>
        <w:t xml:space="preserve">администрации </w:t>
      </w:r>
      <w:r w:rsidR="00553187">
        <w:rPr>
          <w:sz w:val="28"/>
          <w:szCs w:val="28"/>
        </w:rPr>
        <w:t>Ковалевского сельского поселения Новокубанского района</w:t>
      </w:r>
      <w:r w:rsidR="00F307AA">
        <w:rPr>
          <w:sz w:val="28"/>
          <w:szCs w:val="28"/>
        </w:rPr>
        <w:t xml:space="preserve"> </w:t>
      </w:r>
      <w:r w:rsidRPr="00962BFD">
        <w:rPr>
          <w:sz w:val="28"/>
          <w:szCs w:val="28"/>
        </w:rPr>
        <w:t>осуществля</w:t>
      </w:r>
      <w:r w:rsidR="00EC0C7D" w:rsidRPr="00962BFD">
        <w:rPr>
          <w:sz w:val="28"/>
          <w:szCs w:val="28"/>
        </w:rPr>
        <w:t>ю</w:t>
      </w:r>
      <w:r w:rsidRPr="00962BFD">
        <w:rPr>
          <w:sz w:val="28"/>
          <w:szCs w:val="28"/>
        </w:rPr>
        <w:t>т в том числе:</w:t>
      </w:r>
    </w:p>
    <w:p w:rsidR="00D01B3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анализ поступивших письменных и устных обращений граждан;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сбор информации о количестве поступивших жалоб на действия (бездействие) структурных подразделений администрации </w:t>
      </w:r>
      <w:r w:rsidR="00553187">
        <w:rPr>
          <w:sz w:val="28"/>
          <w:szCs w:val="28"/>
        </w:rPr>
        <w:t>Ковалевского сельского поселения Новокубанского района</w:t>
      </w:r>
      <w:r w:rsidR="00F307AA">
        <w:rPr>
          <w:sz w:val="28"/>
          <w:szCs w:val="28"/>
        </w:rPr>
        <w:t xml:space="preserve"> </w:t>
      </w:r>
      <w:r w:rsidRPr="00962BFD">
        <w:rPr>
          <w:sz w:val="28"/>
          <w:szCs w:val="28"/>
        </w:rPr>
        <w:t>и их должностных лиц при рассмотрении обращений граждан;</w:t>
      </w:r>
    </w:p>
    <w:p w:rsidR="00007DB8" w:rsidRPr="00962BFD" w:rsidRDefault="00B556F7" w:rsidP="00AB03E5">
      <w:pPr>
        <w:ind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сбор информации о количестве поступивших </w:t>
      </w:r>
      <w:r w:rsidR="00D966E2" w:rsidRPr="00962BFD">
        <w:rPr>
          <w:rFonts w:ascii="Times New Roman" w:eastAsiaTheme="minorHAnsi" w:hAnsi="Times New Roman" w:cs="Times New Roman"/>
          <w:color w:val="auto"/>
          <w:sz w:val="28"/>
          <w:szCs w:val="28"/>
          <w:lang w:eastAsia="en-US"/>
        </w:rPr>
        <w:t>актов прокурорского реагирования на нарушения</w:t>
      </w:r>
      <w:r w:rsidR="007369F9" w:rsidRPr="00962BFD">
        <w:rPr>
          <w:rFonts w:ascii="Times New Roman" w:eastAsiaTheme="minorHAnsi" w:hAnsi="Times New Roman" w:cs="Times New Roman"/>
          <w:color w:val="auto"/>
          <w:sz w:val="28"/>
          <w:szCs w:val="28"/>
          <w:lang w:eastAsia="en-US"/>
        </w:rPr>
        <w:t>,</w:t>
      </w:r>
      <w:r w:rsidR="00D966E2" w:rsidRPr="00962BFD">
        <w:rPr>
          <w:rFonts w:ascii="Times New Roman" w:eastAsiaTheme="minorHAnsi" w:hAnsi="Times New Roman" w:cs="Times New Roman"/>
          <w:color w:val="auto"/>
          <w:sz w:val="28"/>
          <w:szCs w:val="28"/>
          <w:lang w:eastAsia="en-US"/>
        </w:rPr>
        <w:t xml:space="preserve"> допущенные при рассмотрении обращений граждан должностными лицами администрации </w:t>
      </w:r>
      <w:r w:rsidR="00553187">
        <w:rPr>
          <w:rFonts w:ascii="Times New Roman" w:eastAsiaTheme="minorHAnsi" w:hAnsi="Times New Roman" w:cs="Times New Roman"/>
          <w:color w:val="auto"/>
          <w:sz w:val="28"/>
          <w:szCs w:val="28"/>
          <w:lang w:eastAsia="en-US"/>
        </w:rPr>
        <w:t>Ковалевского сельского поселения Новокубанского района</w:t>
      </w:r>
      <w:r w:rsidR="00F307AA">
        <w:rPr>
          <w:rFonts w:ascii="Times New Roman" w:eastAsiaTheme="minorHAnsi" w:hAnsi="Times New Roman" w:cs="Times New Roman"/>
          <w:color w:val="auto"/>
          <w:sz w:val="28"/>
          <w:szCs w:val="28"/>
          <w:lang w:eastAsia="en-US"/>
        </w:rPr>
        <w:t xml:space="preserve"> </w:t>
      </w:r>
      <w:r w:rsidR="00D966E2" w:rsidRPr="00962BFD">
        <w:rPr>
          <w:rFonts w:ascii="Times New Roman" w:eastAsiaTheme="minorHAnsi" w:hAnsi="Times New Roman" w:cs="Times New Roman"/>
          <w:color w:val="auto"/>
          <w:sz w:val="28"/>
          <w:szCs w:val="28"/>
          <w:lang w:eastAsia="en-US"/>
        </w:rPr>
        <w:t xml:space="preserve">и принятым </w:t>
      </w:r>
      <w:r w:rsidR="007369F9" w:rsidRPr="00962BFD">
        <w:rPr>
          <w:rFonts w:ascii="Times New Roman" w:eastAsiaTheme="minorHAnsi" w:hAnsi="Times New Roman" w:cs="Times New Roman"/>
          <w:color w:val="auto"/>
          <w:sz w:val="28"/>
          <w:szCs w:val="28"/>
          <w:lang w:eastAsia="en-US"/>
        </w:rPr>
        <w:t xml:space="preserve">по ним </w:t>
      </w:r>
      <w:r w:rsidR="00D966E2" w:rsidRPr="00962BFD">
        <w:rPr>
          <w:rFonts w:ascii="Times New Roman" w:eastAsiaTheme="minorHAnsi" w:hAnsi="Times New Roman" w:cs="Times New Roman"/>
          <w:color w:val="auto"/>
          <w:sz w:val="28"/>
          <w:szCs w:val="28"/>
          <w:lang w:eastAsia="en-US"/>
        </w:rPr>
        <w:t>мерам</w:t>
      </w:r>
      <w:r w:rsidR="009C5BA9" w:rsidRPr="00962BFD">
        <w:rPr>
          <w:rFonts w:ascii="Times New Roman" w:eastAsiaTheme="minorHAnsi" w:hAnsi="Times New Roman" w:cs="Times New Roman"/>
          <w:color w:val="auto"/>
          <w:sz w:val="28"/>
          <w:szCs w:val="28"/>
          <w:lang w:eastAsia="en-US"/>
        </w:rPr>
        <w:t>.</w:t>
      </w:r>
    </w:p>
    <w:p w:rsidR="00205439" w:rsidRPr="00962BFD" w:rsidRDefault="00205439" w:rsidP="00205439">
      <w:pPr>
        <w:pStyle w:val="a4"/>
        <w:shd w:val="clear" w:color="auto" w:fill="auto"/>
        <w:tabs>
          <w:tab w:val="left" w:pos="1278"/>
        </w:tabs>
        <w:spacing w:before="0" w:after="0" w:line="240" w:lineRule="auto"/>
        <w:ind w:firstLine="0"/>
        <w:jc w:val="both"/>
        <w:rPr>
          <w:sz w:val="28"/>
          <w:szCs w:val="28"/>
        </w:rPr>
      </w:pPr>
    </w:p>
    <w:p w:rsidR="00D966E2" w:rsidRPr="00962BFD" w:rsidRDefault="00D966E2" w:rsidP="00205439">
      <w:pPr>
        <w:pStyle w:val="a4"/>
        <w:shd w:val="clear" w:color="auto" w:fill="auto"/>
        <w:tabs>
          <w:tab w:val="left" w:pos="1278"/>
        </w:tabs>
        <w:spacing w:before="0" w:after="0" w:line="240" w:lineRule="auto"/>
        <w:ind w:firstLine="0"/>
        <w:jc w:val="both"/>
        <w:rPr>
          <w:sz w:val="28"/>
          <w:szCs w:val="28"/>
        </w:rPr>
      </w:pPr>
    </w:p>
    <w:p w:rsidR="007D2E80" w:rsidRPr="00962BFD" w:rsidRDefault="007D2E80" w:rsidP="00205439">
      <w:pPr>
        <w:pStyle w:val="a4"/>
        <w:shd w:val="clear" w:color="auto" w:fill="auto"/>
        <w:tabs>
          <w:tab w:val="left" w:pos="1278"/>
        </w:tabs>
        <w:spacing w:before="0" w:after="0" w:line="240" w:lineRule="auto"/>
        <w:ind w:firstLine="0"/>
        <w:jc w:val="both"/>
        <w:rPr>
          <w:sz w:val="28"/>
          <w:szCs w:val="28"/>
        </w:rPr>
      </w:pP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r>
        <w:rPr>
          <w:sz w:val="28"/>
          <w:szCs w:val="28"/>
        </w:rPr>
        <w:t>Глава</w:t>
      </w:r>
    </w:p>
    <w:p w:rsidR="00205439" w:rsidRDefault="00F307AA" w:rsidP="00D01B37">
      <w:pPr>
        <w:pStyle w:val="a4"/>
        <w:shd w:val="clear" w:color="auto" w:fill="auto"/>
        <w:tabs>
          <w:tab w:val="left" w:pos="1278"/>
          <w:tab w:val="left" w:pos="7938"/>
        </w:tabs>
        <w:spacing w:before="0" w:after="0" w:line="240" w:lineRule="auto"/>
        <w:ind w:firstLine="0"/>
        <w:jc w:val="both"/>
        <w:rPr>
          <w:sz w:val="28"/>
          <w:szCs w:val="28"/>
        </w:rPr>
      </w:pPr>
      <w:r>
        <w:rPr>
          <w:sz w:val="28"/>
          <w:szCs w:val="28"/>
        </w:rPr>
        <w:t>Ковалевского сельского поселения</w:t>
      </w:r>
    </w:p>
    <w:p w:rsidR="000E4E24" w:rsidRDefault="00F307AA" w:rsidP="00D01B37">
      <w:pPr>
        <w:pStyle w:val="a4"/>
        <w:shd w:val="clear" w:color="auto" w:fill="auto"/>
        <w:tabs>
          <w:tab w:val="left" w:pos="1278"/>
          <w:tab w:val="left" w:pos="7938"/>
        </w:tabs>
        <w:spacing w:before="0" w:after="0" w:line="240" w:lineRule="auto"/>
        <w:ind w:firstLine="0"/>
        <w:jc w:val="both"/>
        <w:rPr>
          <w:sz w:val="28"/>
          <w:szCs w:val="28"/>
        </w:rPr>
      </w:pPr>
      <w:r>
        <w:rPr>
          <w:sz w:val="28"/>
          <w:szCs w:val="28"/>
        </w:rPr>
        <w:t>Новокубанского района</w:t>
      </w:r>
      <w:r>
        <w:rPr>
          <w:sz w:val="28"/>
          <w:szCs w:val="28"/>
        </w:rPr>
        <w:tab/>
      </w:r>
    </w:p>
    <w:p w:rsidR="00F307AA" w:rsidRDefault="00F307AA" w:rsidP="00D01B37">
      <w:pPr>
        <w:pStyle w:val="a4"/>
        <w:shd w:val="clear" w:color="auto" w:fill="auto"/>
        <w:tabs>
          <w:tab w:val="left" w:pos="1278"/>
          <w:tab w:val="left" w:pos="7938"/>
        </w:tabs>
        <w:spacing w:before="0" w:after="0" w:line="240" w:lineRule="auto"/>
        <w:ind w:firstLine="0"/>
        <w:jc w:val="both"/>
        <w:rPr>
          <w:sz w:val="28"/>
          <w:szCs w:val="28"/>
        </w:rPr>
      </w:pPr>
      <w:r>
        <w:rPr>
          <w:sz w:val="28"/>
          <w:szCs w:val="28"/>
        </w:rPr>
        <w:t>А.Б.Гиря</w:t>
      </w: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p>
    <w:p w:rsidR="009F7D00" w:rsidRPr="00AB2B32" w:rsidRDefault="009F7D00"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риложение №  1</w:t>
      </w:r>
    </w:p>
    <w:p w:rsidR="000E4E24" w:rsidRDefault="009F7D00" w:rsidP="000E4E24">
      <w:pPr>
        <w:pStyle w:val="a4"/>
        <w:shd w:val="clear" w:color="auto" w:fill="auto"/>
        <w:spacing w:before="0" w:after="0" w:line="240" w:lineRule="auto"/>
        <w:ind w:firstLine="0"/>
        <w:jc w:val="left"/>
        <w:rPr>
          <w:sz w:val="28"/>
          <w:szCs w:val="28"/>
        </w:rPr>
      </w:pPr>
      <w:bookmarkStart w:id="7" w:name="_к_Порядку_работы"/>
      <w:bookmarkEnd w:id="7"/>
      <w:r w:rsidRPr="00AB2B32">
        <w:rPr>
          <w:sz w:val="28"/>
          <w:szCs w:val="28"/>
        </w:rPr>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9F7D00"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9F7D00" w:rsidP="000E4E24">
      <w:pPr>
        <w:pStyle w:val="a4"/>
        <w:shd w:val="clear" w:color="auto" w:fill="auto"/>
        <w:spacing w:before="0" w:after="0" w:line="240" w:lineRule="auto"/>
        <w:ind w:firstLine="0"/>
        <w:jc w:val="left"/>
        <w:rPr>
          <w:sz w:val="28"/>
          <w:szCs w:val="28"/>
        </w:rPr>
      </w:pPr>
      <w:r>
        <w:rPr>
          <w:sz w:val="28"/>
          <w:szCs w:val="28"/>
        </w:rPr>
        <w:t>К</w:t>
      </w:r>
      <w:r w:rsidR="000E4E24">
        <w:rPr>
          <w:sz w:val="28"/>
          <w:szCs w:val="28"/>
        </w:rPr>
        <w:t>овалевского сельского поселения</w:t>
      </w:r>
    </w:p>
    <w:p w:rsidR="009F7D00" w:rsidRDefault="009F7D00"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0E4E24" w:rsidRPr="00AB2B32" w:rsidRDefault="000E4E24" w:rsidP="000E4E24">
      <w:pPr>
        <w:pStyle w:val="a4"/>
        <w:shd w:val="clear" w:color="auto" w:fill="auto"/>
        <w:spacing w:before="0" w:after="0" w:line="240" w:lineRule="auto"/>
        <w:ind w:firstLine="0"/>
        <w:jc w:val="left"/>
        <w:rPr>
          <w:sz w:val="28"/>
          <w:szCs w:val="28"/>
        </w:rPr>
      </w:pPr>
    </w:p>
    <w:p w:rsidR="009F7D00" w:rsidRPr="00D57C25" w:rsidRDefault="009F7D00" w:rsidP="009F7D00">
      <w:pPr>
        <w:pStyle w:val="a4"/>
        <w:spacing w:after="0"/>
        <w:ind w:firstLine="0"/>
        <w:rPr>
          <w:b/>
          <w:sz w:val="28"/>
          <w:szCs w:val="28"/>
        </w:rPr>
      </w:pPr>
      <w:r w:rsidRPr="00D57C25">
        <w:rPr>
          <w:b/>
          <w:sz w:val="28"/>
          <w:szCs w:val="28"/>
        </w:rPr>
        <w:t>ФОРМА АКТА</w:t>
      </w:r>
      <w:r w:rsidRPr="00D57C25">
        <w:rPr>
          <w:b/>
          <w:sz w:val="28"/>
          <w:szCs w:val="28"/>
        </w:rPr>
        <w:br/>
      </w:r>
    </w:p>
    <w:p w:rsidR="009F7D00" w:rsidRPr="00257AA8" w:rsidRDefault="009F7D00" w:rsidP="009F7D00">
      <w:pPr>
        <w:jc w:val="center"/>
        <w:rPr>
          <w:rFonts w:ascii="Times New Roman" w:hAnsi="Times New Roman" w:cs="Times New Roman"/>
          <w:b/>
          <w:sz w:val="28"/>
          <w:szCs w:val="28"/>
        </w:rPr>
      </w:pPr>
      <w:r w:rsidRPr="00257AA8">
        <w:rPr>
          <w:rFonts w:ascii="Times New Roman" w:hAnsi="Times New Roman" w:cs="Times New Roman"/>
          <w:b/>
          <w:sz w:val="28"/>
          <w:szCs w:val="28"/>
        </w:rPr>
        <w:t>АКТ  № ______</w:t>
      </w:r>
    </w:p>
    <w:p w:rsidR="009F7D00" w:rsidRPr="00453DF7" w:rsidRDefault="009F7D00" w:rsidP="009F7D00">
      <w:pPr>
        <w:jc w:val="center"/>
        <w:rPr>
          <w:rFonts w:ascii="Times New Roman" w:hAnsi="Times New Roman" w:cs="Times New Roman"/>
          <w:b/>
          <w:sz w:val="28"/>
          <w:szCs w:val="28"/>
        </w:rPr>
      </w:pPr>
      <w:r w:rsidRPr="00453DF7">
        <w:rPr>
          <w:rFonts w:ascii="Times New Roman" w:hAnsi="Times New Roman" w:cs="Times New Roman"/>
          <w:b/>
          <w:sz w:val="28"/>
          <w:szCs w:val="28"/>
        </w:rPr>
        <w:t>об отсутствии письменных вложений в заказных</w:t>
      </w:r>
      <w:r>
        <w:rPr>
          <w:rFonts w:ascii="Times New Roman" w:hAnsi="Times New Roman" w:cs="Times New Roman"/>
          <w:b/>
          <w:sz w:val="28"/>
          <w:szCs w:val="28"/>
        </w:rPr>
        <w:t xml:space="preserve"> </w:t>
      </w:r>
      <w:r w:rsidRPr="00453DF7">
        <w:rPr>
          <w:rFonts w:ascii="Times New Roman" w:hAnsi="Times New Roman" w:cs="Times New Roman"/>
          <w:b/>
          <w:sz w:val="28"/>
          <w:szCs w:val="28"/>
        </w:rPr>
        <w:t>письмах с уведомлением, в письмах с объявленной ценностью</w:t>
      </w:r>
    </w:p>
    <w:p w:rsidR="009F7D00" w:rsidRPr="00AB2B32" w:rsidRDefault="009F7D00" w:rsidP="009F7D00">
      <w:pPr>
        <w:jc w:val="center"/>
        <w:rPr>
          <w:rFonts w:ascii="Times New Roman" w:hAnsi="Times New Roman" w:cs="Times New Roman"/>
          <w:sz w:val="28"/>
          <w:szCs w:val="28"/>
        </w:rPr>
      </w:pPr>
      <w:r w:rsidRPr="00AB2B32">
        <w:rPr>
          <w:rFonts w:ascii="Times New Roman" w:hAnsi="Times New Roman" w:cs="Times New Roman"/>
          <w:sz w:val="28"/>
          <w:szCs w:val="28"/>
        </w:rPr>
        <w:t>от «____»___________2</w:t>
      </w:r>
      <w:r>
        <w:rPr>
          <w:rFonts w:ascii="Times New Roman" w:hAnsi="Times New Roman" w:cs="Times New Roman"/>
          <w:sz w:val="28"/>
          <w:szCs w:val="28"/>
        </w:rPr>
        <w:t>0</w:t>
      </w:r>
      <w:r w:rsidRPr="00AB2B32">
        <w:rPr>
          <w:rFonts w:ascii="Times New Roman" w:hAnsi="Times New Roman" w:cs="Times New Roman"/>
          <w:sz w:val="28"/>
          <w:szCs w:val="28"/>
        </w:rPr>
        <w:t>____г.</w:t>
      </w:r>
    </w:p>
    <w:p w:rsidR="009F7D00" w:rsidRPr="00AB2B32" w:rsidRDefault="009F7D00" w:rsidP="009F7D00">
      <w:pPr>
        <w:ind w:firstLine="851"/>
        <w:rPr>
          <w:rFonts w:ascii="Times New Roman" w:hAnsi="Times New Roman" w:cs="Times New Roman"/>
          <w:sz w:val="28"/>
          <w:szCs w:val="28"/>
        </w:rPr>
      </w:pPr>
      <w:r w:rsidRPr="00AB2B32">
        <w:rPr>
          <w:rFonts w:ascii="Times New Roman" w:hAnsi="Times New Roman" w:cs="Times New Roman"/>
          <w:sz w:val="28"/>
          <w:szCs w:val="28"/>
        </w:rPr>
        <w:t>Комиссия в составе</w:t>
      </w:r>
      <w:r>
        <w:rPr>
          <w:rFonts w:ascii="Times New Roman" w:hAnsi="Times New Roman" w:cs="Times New Roman"/>
          <w:sz w:val="28"/>
          <w:szCs w:val="28"/>
        </w:rPr>
        <w:t>: ________________</w:t>
      </w:r>
      <w:r w:rsidRPr="00AB2B32">
        <w:rPr>
          <w:rFonts w:ascii="Times New Roman" w:hAnsi="Times New Roman" w:cs="Times New Roman"/>
          <w:sz w:val="28"/>
          <w:szCs w:val="28"/>
        </w:rPr>
        <w:t>__________________________________________________</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__________________________________________________________________</w:t>
      </w:r>
    </w:p>
    <w:p w:rsidR="009F7D00" w:rsidRPr="00257AA8" w:rsidRDefault="009F7D00" w:rsidP="009F7D00">
      <w:pPr>
        <w:jc w:val="center"/>
        <w:rPr>
          <w:rFonts w:ascii="Times New Roman" w:hAnsi="Times New Roman" w:cs="Times New Roman"/>
          <w:sz w:val="22"/>
          <w:szCs w:val="28"/>
        </w:rPr>
      </w:pPr>
      <w:r w:rsidRPr="00AB2B32">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r w:rsidRPr="00257AA8">
        <w:rPr>
          <w:rFonts w:ascii="Times New Roman" w:hAnsi="Times New Roman" w:cs="Times New Roman"/>
          <w:sz w:val="22"/>
          <w:szCs w:val="28"/>
        </w:rPr>
        <w:t>(фамилия, инициалы, должности лиц, составивших акт)</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lastRenderedPageBreak/>
        <w:t>составила настоящий акт о нижеследующем:____________________________</w:t>
      </w:r>
    </w:p>
    <w:p w:rsidR="009F7D00" w:rsidRPr="00257AA8" w:rsidRDefault="009F7D00" w:rsidP="009F7D00">
      <w:pPr>
        <w:rPr>
          <w:rFonts w:ascii="Times New Roman" w:hAnsi="Times New Roman" w:cs="Times New Roman"/>
          <w:sz w:val="22"/>
          <w:szCs w:val="28"/>
        </w:rPr>
      </w:pPr>
      <w:r>
        <w:rPr>
          <w:rFonts w:ascii="Times New Roman" w:hAnsi="Times New Roman" w:cs="Times New Roman"/>
          <w:sz w:val="28"/>
          <w:szCs w:val="28"/>
        </w:rPr>
        <w:t xml:space="preserve">                                                                                        </w:t>
      </w:r>
      <w:r w:rsidRPr="00AB2B32">
        <w:rPr>
          <w:rFonts w:ascii="Times New Roman" w:hAnsi="Times New Roman" w:cs="Times New Roman"/>
          <w:sz w:val="28"/>
          <w:szCs w:val="28"/>
        </w:rPr>
        <w:t>(</w:t>
      </w:r>
      <w:r w:rsidRPr="00257AA8">
        <w:rPr>
          <w:rFonts w:ascii="Times New Roman" w:hAnsi="Times New Roman" w:cs="Times New Roman"/>
          <w:sz w:val="22"/>
          <w:szCs w:val="28"/>
        </w:rPr>
        <w:t>число, месяц, год)</w:t>
      </w:r>
    </w:p>
    <w:p w:rsidR="009F7D00"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 xml:space="preserve">в администрацию </w:t>
      </w:r>
      <w:r w:rsidRPr="00815C61">
        <w:rPr>
          <w:rFonts w:ascii="Times New Roman" w:hAnsi="Times New Roman" w:cs="Times New Roman"/>
          <w:sz w:val="28"/>
          <w:szCs w:val="28"/>
        </w:rPr>
        <w:t>Ковалевского сельского поселения Новокубанского района</w:t>
      </w:r>
      <w:r w:rsidRPr="00AB2B32">
        <w:rPr>
          <w:rFonts w:ascii="Times New Roman" w:hAnsi="Times New Roman" w:cs="Times New Roman"/>
          <w:sz w:val="28"/>
          <w:szCs w:val="28"/>
        </w:rPr>
        <w:t xml:space="preserve"> поступила корреспонденция с уведомлением </w:t>
      </w:r>
      <w:proofErr w:type="gramStart"/>
      <w:r w:rsidRPr="00AB2B32">
        <w:rPr>
          <w:rFonts w:ascii="Times New Roman" w:hAnsi="Times New Roman" w:cs="Times New Roman"/>
          <w:sz w:val="28"/>
          <w:szCs w:val="28"/>
        </w:rPr>
        <w:t>за</w:t>
      </w:r>
      <w:proofErr w:type="gramEnd"/>
      <w:r w:rsidRPr="00AB2B32">
        <w:rPr>
          <w:rFonts w:ascii="Times New Roman" w:hAnsi="Times New Roman" w:cs="Times New Roman"/>
          <w:sz w:val="28"/>
          <w:szCs w:val="28"/>
        </w:rPr>
        <w:t xml:space="preserve"> № _______________________ от гражданина _____________________________________________________, </w:t>
      </w:r>
      <w:r>
        <w:rPr>
          <w:rFonts w:ascii="Times New Roman" w:hAnsi="Times New Roman" w:cs="Times New Roman"/>
          <w:sz w:val="28"/>
          <w:szCs w:val="28"/>
        </w:rPr>
        <w:t xml:space="preserve"> </w:t>
      </w:r>
    </w:p>
    <w:p w:rsidR="009F7D00" w:rsidRPr="00257AA8" w:rsidRDefault="009F7D00" w:rsidP="009F7D00">
      <w:pPr>
        <w:ind w:left="3540" w:firstLine="708"/>
        <w:rPr>
          <w:rFonts w:ascii="Times New Roman" w:hAnsi="Times New Roman" w:cs="Times New Roman"/>
          <w:sz w:val="22"/>
          <w:szCs w:val="28"/>
        </w:rPr>
      </w:pPr>
      <w:r w:rsidRPr="00257AA8">
        <w:rPr>
          <w:rFonts w:ascii="Times New Roman" w:hAnsi="Times New Roman" w:cs="Times New Roman"/>
          <w:sz w:val="22"/>
          <w:szCs w:val="28"/>
        </w:rPr>
        <w:t>(фамилия, имя, отчество (при наличии))</w:t>
      </w:r>
    </w:p>
    <w:p w:rsidR="009F7D00" w:rsidRDefault="009F7D00" w:rsidP="009F7D00">
      <w:pPr>
        <w:rPr>
          <w:rFonts w:ascii="Times New Roman" w:hAnsi="Times New Roman" w:cs="Times New Roman"/>
          <w:sz w:val="28"/>
          <w:szCs w:val="28"/>
        </w:rPr>
      </w:pPr>
      <w:proofErr w:type="gramStart"/>
      <w:r w:rsidRPr="00AB2B32">
        <w:rPr>
          <w:rFonts w:ascii="Times New Roman" w:hAnsi="Times New Roman" w:cs="Times New Roman"/>
          <w:sz w:val="28"/>
          <w:szCs w:val="28"/>
        </w:rPr>
        <w:t>проживающего</w:t>
      </w:r>
      <w:proofErr w:type="gramEnd"/>
      <w:r w:rsidRPr="00AB2B32">
        <w:rPr>
          <w:rFonts w:ascii="Times New Roman" w:hAnsi="Times New Roman" w:cs="Times New Roman"/>
          <w:sz w:val="28"/>
          <w:szCs w:val="28"/>
        </w:rPr>
        <w:t xml:space="preserve"> по адресу: _______________________________________</w:t>
      </w:r>
      <w:r>
        <w:rPr>
          <w:rFonts w:ascii="Times New Roman" w:hAnsi="Times New Roman" w:cs="Times New Roman"/>
          <w:sz w:val="28"/>
          <w:szCs w:val="28"/>
        </w:rPr>
        <w:t>_</w:t>
      </w:r>
      <w:r w:rsidRPr="00AB2B32">
        <w:rPr>
          <w:rFonts w:ascii="Times New Roman" w:hAnsi="Times New Roman" w:cs="Times New Roman"/>
          <w:sz w:val="28"/>
          <w:szCs w:val="28"/>
        </w:rPr>
        <w:t>___</w:t>
      </w:r>
    </w:p>
    <w:p w:rsidR="009F7D00" w:rsidRPr="00257AA8" w:rsidRDefault="009F7D00" w:rsidP="009F7D00">
      <w:pPr>
        <w:pStyle w:val="40"/>
        <w:shd w:val="clear" w:color="auto" w:fill="auto"/>
        <w:spacing w:before="0" w:after="326" w:line="190" w:lineRule="exact"/>
        <w:ind w:left="3280"/>
        <w:jc w:val="left"/>
        <w:rPr>
          <w:rFonts w:eastAsia="Arial Unicode MS"/>
          <w:color w:val="000000"/>
          <w:sz w:val="22"/>
          <w:szCs w:val="28"/>
          <w:lang w:eastAsia="ru-RU"/>
        </w:rPr>
      </w:pPr>
      <w:r w:rsidRPr="00257AA8">
        <w:rPr>
          <w:rFonts w:eastAsia="Arial Unicode MS"/>
          <w:color w:val="000000"/>
          <w:sz w:val="22"/>
          <w:szCs w:val="28"/>
          <w:lang w:eastAsia="ru-RU"/>
        </w:rPr>
        <w:t>(муниципальное образование, населенный пункт)</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 xml:space="preserve">При  вскрытии </w:t>
      </w:r>
      <w:r>
        <w:rPr>
          <w:rFonts w:ascii="Times New Roman" w:hAnsi="Times New Roman" w:cs="Times New Roman"/>
          <w:sz w:val="28"/>
          <w:szCs w:val="28"/>
        </w:rPr>
        <w:t xml:space="preserve">почтового отправления </w:t>
      </w:r>
      <w:r w:rsidRPr="00AB2B32">
        <w:rPr>
          <w:rFonts w:ascii="Times New Roman" w:hAnsi="Times New Roman" w:cs="Times New Roman"/>
          <w:sz w:val="28"/>
          <w:szCs w:val="28"/>
        </w:rPr>
        <w:t>обнаружено отсутствие письменного вложения.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w:t>
      </w:r>
      <w:r w:rsidRPr="00AB2B32">
        <w:rPr>
          <w:rFonts w:ascii="Times New Roman" w:hAnsi="Times New Roman" w:cs="Times New Roman"/>
          <w:sz w:val="28"/>
          <w:szCs w:val="28"/>
        </w:rPr>
        <w:t>_</w:t>
      </w:r>
    </w:p>
    <w:p w:rsidR="009F7D00" w:rsidRDefault="009F7D00" w:rsidP="009F7D00">
      <w:pPr>
        <w:ind w:firstLine="851"/>
        <w:jc w:val="both"/>
        <w:rPr>
          <w:rFonts w:ascii="Times New Roman" w:hAnsi="Times New Roman" w:cs="Times New Roman"/>
          <w:sz w:val="28"/>
          <w:szCs w:val="28"/>
        </w:rPr>
      </w:pPr>
      <w:r w:rsidRPr="00AB2B32">
        <w:rPr>
          <w:rFonts w:ascii="Times New Roman" w:hAnsi="Times New Roman" w:cs="Times New Roman"/>
          <w:sz w:val="28"/>
          <w:szCs w:val="28"/>
        </w:rPr>
        <w:t xml:space="preserve">Настоящий акт составлен в 2 </w:t>
      </w:r>
      <w:r>
        <w:rPr>
          <w:rFonts w:ascii="Times New Roman" w:hAnsi="Times New Roman" w:cs="Times New Roman"/>
          <w:sz w:val="28"/>
          <w:szCs w:val="28"/>
        </w:rPr>
        <w:t xml:space="preserve">подлинных </w:t>
      </w:r>
      <w:r w:rsidRPr="00AB2B32">
        <w:rPr>
          <w:rFonts w:ascii="Times New Roman" w:hAnsi="Times New Roman" w:cs="Times New Roman"/>
          <w:sz w:val="28"/>
          <w:szCs w:val="28"/>
        </w:rPr>
        <w:t>экземплярах.</w:t>
      </w:r>
    </w:p>
    <w:p w:rsidR="009F7D00" w:rsidRPr="00AB2B32" w:rsidRDefault="009F7D00" w:rsidP="009F7D00">
      <w:pPr>
        <w:ind w:firstLine="851"/>
        <w:jc w:val="both"/>
        <w:rPr>
          <w:rFonts w:ascii="Times New Roman" w:hAnsi="Times New Roman" w:cs="Times New Roman"/>
          <w:sz w:val="28"/>
          <w:szCs w:val="28"/>
        </w:rPr>
      </w:pPr>
      <w:r>
        <w:rPr>
          <w:rFonts w:ascii="Times New Roman" w:hAnsi="Times New Roman" w:cs="Times New Roman"/>
          <w:sz w:val="28"/>
          <w:szCs w:val="28"/>
        </w:rPr>
        <w:t>Подписи:</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p>
    <w:p w:rsidR="009F7D00" w:rsidRPr="00AB2B32" w:rsidRDefault="009F7D00" w:rsidP="009F7D00">
      <w:pPr>
        <w:jc w:val="both"/>
        <w:rPr>
          <w:rFonts w:ascii="Times New Roman" w:hAnsi="Times New Roman" w:cs="Times New Roman"/>
          <w:sz w:val="28"/>
          <w:szCs w:val="28"/>
        </w:rPr>
      </w:pPr>
    </w:p>
    <w:p w:rsidR="009F7D00" w:rsidRDefault="009F7D00" w:rsidP="009F7D00">
      <w:pPr>
        <w:rPr>
          <w:rFonts w:ascii="Times New Roman" w:hAnsi="Times New Roman" w:cs="Times New Roman"/>
          <w:sz w:val="28"/>
          <w:szCs w:val="28"/>
        </w:rPr>
      </w:pPr>
    </w:p>
    <w:p w:rsidR="000E4E24" w:rsidRDefault="000E4E24" w:rsidP="009F7D00">
      <w:pPr>
        <w:rPr>
          <w:rFonts w:ascii="Times New Roman" w:hAnsi="Times New Roman" w:cs="Times New Roman"/>
          <w:sz w:val="28"/>
          <w:szCs w:val="28"/>
        </w:rPr>
      </w:pPr>
      <w:r>
        <w:rPr>
          <w:rFonts w:ascii="Times New Roman" w:hAnsi="Times New Roman" w:cs="Times New Roman"/>
          <w:sz w:val="28"/>
          <w:szCs w:val="28"/>
        </w:rPr>
        <w:t>Глава</w:t>
      </w:r>
    </w:p>
    <w:p w:rsidR="009F7D00" w:rsidRDefault="009F7D00" w:rsidP="009F7D00">
      <w:pPr>
        <w:rPr>
          <w:rFonts w:ascii="Times New Roman" w:hAnsi="Times New Roman" w:cs="Times New Roman"/>
          <w:sz w:val="28"/>
          <w:szCs w:val="28"/>
        </w:rPr>
      </w:pPr>
      <w:r>
        <w:rPr>
          <w:rFonts w:ascii="Times New Roman" w:hAnsi="Times New Roman" w:cs="Times New Roman"/>
          <w:sz w:val="28"/>
          <w:szCs w:val="28"/>
        </w:rPr>
        <w:t>Ковалевского сельского поселения</w:t>
      </w:r>
    </w:p>
    <w:p w:rsidR="000E4E24" w:rsidRDefault="009F7D00" w:rsidP="009F7D00">
      <w:pPr>
        <w:rPr>
          <w:rFonts w:ascii="Times New Roman" w:hAnsi="Times New Roman" w:cs="Times New Roman"/>
          <w:sz w:val="28"/>
          <w:szCs w:val="28"/>
        </w:rPr>
      </w:pPr>
      <w:r>
        <w:rPr>
          <w:rFonts w:ascii="Times New Roman" w:hAnsi="Times New Roman" w:cs="Times New Roman"/>
          <w:sz w:val="28"/>
          <w:szCs w:val="28"/>
        </w:rPr>
        <w:t>Новокубанского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F7D00" w:rsidRPr="003F65B8" w:rsidRDefault="009F7D00" w:rsidP="009F7D00">
      <w:pPr>
        <w:rPr>
          <w:rFonts w:ascii="Times New Roman" w:hAnsi="Times New Roman" w:cs="Times New Roman"/>
          <w:b/>
          <w:sz w:val="28"/>
          <w:szCs w:val="28"/>
        </w:rPr>
      </w:pPr>
      <w:r>
        <w:rPr>
          <w:rFonts w:ascii="Times New Roman" w:hAnsi="Times New Roman" w:cs="Times New Roman"/>
          <w:sz w:val="28"/>
          <w:szCs w:val="28"/>
        </w:rPr>
        <w:t>А.Б.Гиря</w:t>
      </w: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p>
    <w:p w:rsidR="000E4E24" w:rsidRPr="00AB2B32" w:rsidRDefault="000E4E24"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 xml:space="preserve">риложение №  </w:t>
      </w:r>
      <w:r>
        <w:rPr>
          <w:rFonts w:ascii="Times New Roman" w:eastAsiaTheme="minorHAnsi" w:hAnsi="Times New Roman" w:cs="Times New Roman"/>
          <w:color w:val="auto"/>
          <w:sz w:val="28"/>
          <w:szCs w:val="28"/>
          <w:lang w:eastAsia="en-US"/>
        </w:rPr>
        <w:t>2</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0E4E24" w:rsidP="000E4E24">
      <w:pPr>
        <w:pStyle w:val="a4"/>
        <w:shd w:val="clear" w:color="auto" w:fill="auto"/>
        <w:spacing w:before="0" w:after="0" w:line="240" w:lineRule="auto"/>
        <w:ind w:firstLine="0"/>
        <w:jc w:val="left"/>
        <w:rPr>
          <w:sz w:val="28"/>
          <w:szCs w:val="28"/>
        </w:rPr>
      </w:pPr>
      <w:r>
        <w:rPr>
          <w:sz w:val="28"/>
          <w:szCs w:val="28"/>
        </w:rPr>
        <w:t>Ковалевского сельского поселения</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p>
    <w:p w:rsidR="009F7D00" w:rsidRPr="00D57C25" w:rsidRDefault="009F7D00" w:rsidP="009F7D00">
      <w:pPr>
        <w:pStyle w:val="a4"/>
        <w:spacing w:after="0"/>
        <w:ind w:firstLine="0"/>
        <w:rPr>
          <w:b/>
          <w:sz w:val="28"/>
          <w:szCs w:val="28"/>
        </w:rPr>
      </w:pPr>
      <w:r w:rsidRPr="00D57C25">
        <w:rPr>
          <w:b/>
          <w:sz w:val="28"/>
          <w:szCs w:val="28"/>
        </w:rPr>
        <w:t>ФОРМА АКТА</w:t>
      </w:r>
      <w:r w:rsidRPr="00D57C25">
        <w:rPr>
          <w:b/>
          <w:sz w:val="28"/>
          <w:szCs w:val="28"/>
        </w:rPr>
        <w:br/>
      </w:r>
    </w:p>
    <w:p w:rsidR="009F7D00" w:rsidRPr="00257AA8" w:rsidRDefault="009F7D00" w:rsidP="009F7D00">
      <w:pPr>
        <w:jc w:val="center"/>
        <w:rPr>
          <w:rFonts w:ascii="Times New Roman" w:hAnsi="Times New Roman" w:cs="Times New Roman"/>
          <w:b/>
          <w:sz w:val="28"/>
          <w:szCs w:val="28"/>
        </w:rPr>
      </w:pPr>
      <w:r w:rsidRPr="00257AA8">
        <w:rPr>
          <w:rFonts w:ascii="Times New Roman" w:hAnsi="Times New Roman" w:cs="Times New Roman"/>
          <w:b/>
          <w:sz w:val="28"/>
          <w:szCs w:val="28"/>
        </w:rPr>
        <w:t>АКТ  № ______</w:t>
      </w:r>
    </w:p>
    <w:p w:rsidR="009F7D00" w:rsidRPr="00453DF7" w:rsidRDefault="009F7D00" w:rsidP="009F7D00">
      <w:pPr>
        <w:jc w:val="center"/>
        <w:rPr>
          <w:rFonts w:ascii="Times New Roman" w:hAnsi="Times New Roman" w:cs="Times New Roman"/>
          <w:b/>
          <w:sz w:val="28"/>
          <w:szCs w:val="28"/>
        </w:rPr>
      </w:pPr>
      <w:r w:rsidRPr="00453DF7">
        <w:rPr>
          <w:rFonts w:ascii="Times New Roman" w:hAnsi="Times New Roman" w:cs="Times New Roman"/>
          <w:b/>
          <w:sz w:val="28"/>
          <w:szCs w:val="28"/>
        </w:rPr>
        <w:t xml:space="preserve">о недостаче документов по описи корреспондента в заказных письмах </w:t>
      </w:r>
      <w:proofErr w:type="gramStart"/>
      <w:r w:rsidRPr="00453DF7">
        <w:rPr>
          <w:rFonts w:ascii="Times New Roman" w:hAnsi="Times New Roman" w:cs="Times New Roman"/>
          <w:b/>
          <w:sz w:val="28"/>
          <w:szCs w:val="28"/>
        </w:rPr>
        <w:t>с</w:t>
      </w:r>
      <w:proofErr w:type="gramEnd"/>
    </w:p>
    <w:p w:rsidR="009F7D00" w:rsidRPr="00453DF7" w:rsidRDefault="009F7D00" w:rsidP="009F7D00">
      <w:pPr>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уведомлением и </w:t>
      </w:r>
      <w:r w:rsidRPr="00453DF7">
        <w:rPr>
          <w:rFonts w:ascii="Times New Roman" w:hAnsi="Times New Roman" w:cs="Times New Roman"/>
          <w:b/>
          <w:sz w:val="28"/>
          <w:szCs w:val="28"/>
        </w:rPr>
        <w:t>в письмах с объявленной ценностью</w:t>
      </w:r>
    </w:p>
    <w:p w:rsidR="009F7D00" w:rsidRPr="00652052" w:rsidRDefault="009F7D00" w:rsidP="009F7D00">
      <w:pPr>
        <w:jc w:val="center"/>
        <w:rPr>
          <w:rFonts w:ascii="Times New Roman" w:hAnsi="Times New Roman" w:cs="Times New Roman"/>
          <w:sz w:val="28"/>
          <w:szCs w:val="28"/>
        </w:rPr>
      </w:pPr>
      <w:r w:rsidRPr="00652052">
        <w:rPr>
          <w:rFonts w:ascii="Times New Roman" w:hAnsi="Times New Roman" w:cs="Times New Roman"/>
          <w:sz w:val="28"/>
          <w:szCs w:val="28"/>
        </w:rPr>
        <w:t>от «____»___________20__г.</w:t>
      </w:r>
    </w:p>
    <w:p w:rsidR="009F7D00" w:rsidRPr="00AB2B32" w:rsidRDefault="009F7D00" w:rsidP="009F7D00">
      <w:pPr>
        <w:ind w:firstLine="851"/>
        <w:rPr>
          <w:rFonts w:ascii="Times New Roman" w:hAnsi="Times New Roman" w:cs="Times New Roman"/>
          <w:sz w:val="28"/>
          <w:szCs w:val="28"/>
        </w:rPr>
      </w:pPr>
      <w:r w:rsidRPr="00AB2B32">
        <w:rPr>
          <w:rFonts w:ascii="Times New Roman" w:hAnsi="Times New Roman" w:cs="Times New Roman"/>
          <w:sz w:val="28"/>
          <w:szCs w:val="28"/>
        </w:rPr>
        <w:t>Комиссия в составе</w:t>
      </w:r>
      <w:r>
        <w:rPr>
          <w:rFonts w:ascii="Times New Roman" w:hAnsi="Times New Roman" w:cs="Times New Roman"/>
          <w:sz w:val="28"/>
          <w:szCs w:val="28"/>
        </w:rPr>
        <w:t>: ________________</w:t>
      </w:r>
      <w:r w:rsidRPr="00AB2B32">
        <w:rPr>
          <w:rFonts w:ascii="Times New Roman" w:hAnsi="Times New Roman" w:cs="Times New Roman"/>
          <w:sz w:val="28"/>
          <w:szCs w:val="28"/>
        </w:rPr>
        <w:t>__________________________________________________</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lastRenderedPageBreak/>
        <w:t>__________________________________________________________________</w:t>
      </w:r>
    </w:p>
    <w:p w:rsidR="009F7D00" w:rsidRPr="00257AA8" w:rsidRDefault="009F7D00" w:rsidP="009F7D00">
      <w:pPr>
        <w:jc w:val="center"/>
        <w:rPr>
          <w:rFonts w:ascii="Times New Roman" w:hAnsi="Times New Roman" w:cs="Times New Roman"/>
          <w:sz w:val="22"/>
          <w:szCs w:val="28"/>
        </w:rPr>
      </w:pPr>
      <w:r>
        <w:rPr>
          <w:rFonts w:ascii="Times New Roman" w:hAnsi="Times New Roman" w:cs="Times New Roman"/>
          <w:sz w:val="28"/>
          <w:szCs w:val="28"/>
        </w:rPr>
        <w:t xml:space="preserve"> (</w:t>
      </w:r>
      <w:r w:rsidRPr="00257AA8">
        <w:rPr>
          <w:rFonts w:ascii="Times New Roman" w:hAnsi="Times New Roman" w:cs="Times New Roman"/>
          <w:sz w:val="22"/>
          <w:szCs w:val="28"/>
        </w:rPr>
        <w:t>фамилия, инициалы, должности лиц, составивших акт)</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составила настоящий акт о нижеследующем:____________________________</w:t>
      </w:r>
    </w:p>
    <w:p w:rsidR="009F7D00" w:rsidRPr="00257AA8" w:rsidRDefault="009F7D00" w:rsidP="009F7D00">
      <w:pPr>
        <w:rPr>
          <w:rFonts w:ascii="Times New Roman" w:hAnsi="Times New Roman" w:cs="Times New Roman"/>
          <w:sz w:val="22"/>
          <w:szCs w:val="28"/>
        </w:rPr>
      </w:pPr>
      <w:r>
        <w:rPr>
          <w:rFonts w:ascii="Times New Roman" w:hAnsi="Times New Roman" w:cs="Times New Roman"/>
          <w:sz w:val="28"/>
          <w:szCs w:val="28"/>
        </w:rPr>
        <w:t xml:space="preserve">                                                                                        </w:t>
      </w:r>
      <w:r w:rsidRPr="00AB2B32">
        <w:rPr>
          <w:rFonts w:ascii="Times New Roman" w:hAnsi="Times New Roman" w:cs="Times New Roman"/>
          <w:sz w:val="28"/>
          <w:szCs w:val="28"/>
        </w:rPr>
        <w:t>(</w:t>
      </w:r>
      <w:r w:rsidRPr="00257AA8">
        <w:rPr>
          <w:rFonts w:ascii="Times New Roman" w:hAnsi="Times New Roman" w:cs="Times New Roman"/>
          <w:sz w:val="22"/>
          <w:szCs w:val="28"/>
        </w:rPr>
        <w:t>число, месяц, год)</w:t>
      </w:r>
    </w:p>
    <w:p w:rsidR="009F7D00"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Ковалевского сельского поселения </w:t>
      </w:r>
      <w:r w:rsidRPr="00AB2B32">
        <w:rPr>
          <w:rFonts w:ascii="Times New Roman" w:hAnsi="Times New Roman" w:cs="Times New Roman"/>
          <w:sz w:val="28"/>
          <w:szCs w:val="28"/>
        </w:rPr>
        <w:t xml:space="preserve"> Новокубанск</w:t>
      </w:r>
      <w:r>
        <w:rPr>
          <w:rFonts w:ascii="Times New Roman" w:hAnsi="Times New Roman" w:cs="Times New Roman"/>
          <w:sz w:val="28"/>
          <w:szCs w:val="28"/>
        </w:rPr>
        <w:t>ого</w:t>
      </w:r>
      <w:r w:rsidRPr="00AB2B32">
        <w:rPr>
          <w:rFonts w:ascii="Times New Roman" w:hAnsi="Times New Roman" w:cs="Times New Roman"/>
          <w:sz w:val="28"/>
          <w:szCs w:val="28"/>
        </w:rPr>
        <w:t xml:space="preserve"> район</w:t>
      </w:r>
      <w:r>
        <w:rPr>
          <w:rFonts w:ascii="Times New Roman" w:hAnsi="Times New Roman" w:cs="Times New Roman"/>
          <w:sz w:val="28"/>
          <w:szCs w:val="28"/>
        </w:rPr>
        <w:t>а</w:t>
      </w:r>
      <w:r w:rsidRPr="00AB2B32">
        <w:rPr>
          <w:rFonts w:ascii="Times New Roman" w:hAnsi="Times New Roman" w:cs="Times New Roman"/>
          <w:sz w:val="28"/>
          <w:szCs w:val="28"/>
        </w:rPr>
        <w:t xml:space="preserve"> поступила корреспонденция с уведомлением </w:t>
      </w:r>
      <w:proofErr w:type="gramStart"/>
      <w:r w:rsidRPr="00AB2B32">
        <w:rPr>
          <w:rFonts w:ascii="Times New Roman" w:hAnsi="Times New Roman" w:cs="Times New Roman"/>
          <w:sz w:val="28"/>
          <w:szCs w:val="28"/>
        </w:rPr>
        <w:t>за</w:t>
      </w:r>
      <w:proofErr w:type="gramEnd"/>
      <w:r w:rsidRPr="00AB2B32">
        <w:rPr>
          <w:rFonts w:ascii="Times New Roman" w:hAnsi="Times New Roman" w:cs="Times New Roman"/>
          <w:sz w:val="28"/>
          <w:szCs w:val="28"/>
        </w:rPr>
        <w:t xml:space="preserve"> № _______________________ от гражданина _____________________________________________________, </w:t>
      </w:r>
      <w:r>
        <w:rPr>
          <w:rFonts w:ascii="Times New Roman" w:hAnsi="Times New Roman" w:cs="Times New Roman"/>
          <w:sz w:val="28"/>
          <w:szCs w:val="28"/>
        </w:rPr>
        <w:t xml:space="preserve"> </w:t>
      </w:r>
    </w:p>
    <w:p w:rsidR="009F7D00" w:rsidRPr="00257AA8" w:rsidRDefault="009F7D00" w:rsidP="009F7D00">
      <w:pPr>
        <w:ind w:left="3540" w:firstLine="708"/>
        <w:rPr>
          <w:rFonts w:ascii="Times New Roman" w:hAnsi="Times New Roman" w:cs="Times New Roman"/>
          <w:sz w:val="22"/>
          <w:szCs w:val="28"/>
        </w:rPr>
      </w:pPr>
      <w:r w:rsidRPr="00257AA8">
        <w:rPr>
          <w:rFonts w:ascii="Times New Roman" w:hAnsi="Times New Roman" w:cs="Times New Roman"/>
          <w:sz w:val="22"/>
          <w:szCs w:val="28"/>
        </w:rPr>
        <w:t>(фамилия, имя, отчество (при наличии))</w:t>
      </w:r>
    </w:p>
    <w:p w:rsidR="009F7D00" w:rsidRDefault="009F7D00" w:rsidP="009F7D00">
      <w:pPr>
        <w:rPr>
          <w:rFonts w:ascii="Times New Roman" w:hAnsi="Times New Roman" w:cs="Times New Roman"/>
          <w:sz w:val="28"/>
          <w:szCs w:val="28"/>
        </w:rPr>
      </w:pPr>
      <w:proofErr w:type="gramStart"/>
      <w:r w:rsidRPr="00AB2B32">
        <w:rPr>
          <w:rFonts w:ascii="Times New Roman" w:hAnsi="Times New Roman" w:cs="Times New Roman"/>
          <w:sz w:val="28"/>
          <w:szCs w:val="28"/>
        </w:rPr>
        <w:t>проживающего</w:t>
      </w:r>
      <w:proofErr w:type="gramEnd"/>
      <w:r w:rsidRPr="00AB2B32">
        <w:rPr>
          <w:rFonts w:ascii="Times New Roman" w:hAnsi="Times New Roman" w:cs="Times New Roman"/>
          <w:sz w:val="28"/>
          <w:szCs w:val="28"/>
        </w:rPr>
        <w:t xml:space="preserve"> по адресу: _______________________________________</w:t>
      </w:r>
      <w:r>
        <w:rPr>
          <w:rFonts w:ascii="Times New Roman" w:hAnsi="Times New Roman" w:cs="Times New Roman"/>
          <w:sz w:val="28"/>
          <w:szCs w:val="28"/>
        </w:rPr>
        <w:t>_</w:t>
      </w:r>
      <w:r w:rsidRPr="00AB2B32">
        <w:rPr>
          <w:rFonts w:ascii="Times New Roman" w:hAnsi="Times New Roman" w:cs="Times New Roman"/>
          <w:sz w:val="28"/>
          <w:szCs w:val="28"/>
        </w:rPr>
        <w:t>___</w:t>
      </w:r>
    </w:p>
    <w:p w:rsidR="009F7D00" w:rsidRPr="00257AA8" w:rsidRDefault="009F7D00" w:rsidP="009F7D00">
      <w:pPr>
        <w:pStyle w:val="40"/>
        <w:shd w:val="clear" w:color="auto" w:fill="auto"/>
        <w:spacing w:before="0" w:after="326" w:line="190" w:lineRule="exact"/>
        <w:ind w:left="3280"/>
        <w:jc w:val="left"/>
        <w:rPr>
          <w:rFonts w:eastAsia="Arial Unicode MS"/>
          <w:color w:val="000000"/>
          <w:sz w:val="22"/>
          <w:szCs w:val="28"/>
          <w:lang w:eastAsia="ru-RU"/>
        </w:rPr>
      </w:pPr>
      <w:r w:rsidRPr="00257AA8">
        <w:rPr>
          <w:rFonts w:eastAsia="Arial Unicode MS"/>
          <w:color w:val="000000"/>
          <w:sz w:val="22"/>
          <w:szCs w:val="28"/>
          <w:lang w:eastAsia="ru-RU"/>
        </w:rPr>
        <w:t>(муниципальное образование, населенный пункт)</w:t>
      </w:r>
    </w:p>
    <w:p w:rsidR="009F7D00" w:rsidRPr="00652052" w:rsidRDefault="009F7D00" w:rsidP="009F7D00">
      <w:pPr>
        <w:ind w:firstLine="851"/>
        <w:jc w:val="both"/>
        <w:rPr>
          <w:rFonts w:ascii="Times New Roman" w:hAnsi="Times New Roman" w:cs="Times New Roman"/>
          <w:sz w:val="28"/>
          <w:szCs w:val="28"/>
        </w:rPr>
      </w:pPr>
      <w:r w:rsidRPr="00652052">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rsidR="009F7D00" w:rsidRPr="00652052" w:rsidRDefault="009F7D00" w:rsidP="009F7D00">
      <w:pPr>
        <w:rPr>
          <w:rFonts w:ascii="Times New Roman" w:hAnsi="Times New Roman" w:cs="Times New Roman"/>
          <w:sz w:val="28"/>
          <w:szCs w:val="28"/>
        </w:rPr>
      </w:pPr>
      <w:r w:rsidRPr="00652052">
        <w:rPr>
          <w:rFonts w:ascii="Times New Roman" w:hAnsi="Times New Roman" w:cs="Times New Roman"/>
          <w:sz w:val="28"/>
          <w:szCs w:val="28"/>
        </w:rPr>
        <w:t>_________________________________________________________________</w:t>
      </w:r>
    </w:p>
    <w:p w:rsidR="009F7D00" w:rsidRPr="00652052" w:rsidRDefault="009F7D00" w:rsidP="009F7D00">
      <w:pPr>
        <w:rPr>
          <w:rFonts w:ascii="Times New Roman" w:hAnsi="Times New Roman" w:cs="Times New Roman"/>
          <w:sz w:val="28"/>
          <w:szCs w:val="28"/>
        </w:rPr>
      </w:pPr>
      <w:r w:rsidRPr="00652052">
        <w:rPr>
          <w:rFonts w:ascii="Times New Roman" w:hAnsi="Times New Roman" w:cs="Times New Roman"/>
          <w:sz w:val="28"/>
          <w:szCs w:val="28"/>
        </w:rPr>
        <w:t>_________________________________________________________________</w:t>
      </w:r>
    </w:p>
    <w:p w:rsidR="009F7D00" w:rsidRDefault="009F7D00" w:rsidP="009F7D00">
      <w:pPr>
        <w:ind w:firstLine="851"/>
        <w:jc w:val="both"/>
        <w:rPr>
          <w:rFonts w:ascii="Times New Roman" w:hAnsi="Times New Roman" w:cs="Times New Roman"/>
          <w:sz w:val="28"/>
          <w:szCs w:val="28"/>
        </w:rPr>
      </w:pPr>
      <w:r w:rsidRPr="00AB2B32">
        <w:rPr>
          <w:rFonts w:ascii="Times New Roman" w:hAnsi="Times New Roman" w:cs="Times New Roman"/>
          <w:sz w:val="28"/>
          <w:szCs w:val="28"/>
        </w:rPr>
        <w:t xml:space="preserve">Настоящий акт составлен в 2 </w:t>
      </w:r>
      <w:r>
        <w:rPr>
          <w:rFonts w:ascii="Times New Roman" w:hAnsi="Times New Roman" w:cs="Times New Roman"/>
          <w:sz w:val="28"/>
          <w:szCs w:val="28"/>
        </w:rPr>
        <w:t xml:space="preserve">подлинных </w:t>
      </w:r>
      <w:r w:rsidRPr="00AB2B32">
        <w:rPr>
          <w:rFonts w:ascii="Times New Roman" w:hAnsi="Times New Roman" w:cs="Times New Roman"/>
          <w:sz w:val="28"/>
          <w:szCs w:val="28"/>
        </w:rPr>
        <w:t>экземплярах.</w:t>
      </w:r>
    </w:p>
    <w:p w:rsidR="009F7D00" w:rsidRPr="00AB2B32" w:rsidRDefault="009F7D00" w:rsidP="009F7D00">
      <w:pPr>
        <w:ind w:firstLine="851"/>
        <w:jc w:val="both"/>
        <w:rPr>
          <w:rFonts w:ascii="Times New Roman" w:hAnsi="Times New Roman" w:cs="Times New Roman"/>
          <w:sz w:val="28"/>
          <w:szCs w:val="28"/>
        </w:rPr>
      </w:pPr>
      <w:r>
        <w:rPr>
          <w:rFonts w:ascii="Times New Roman" w:hAnsi="Times New Roman" w:cs="Times New Roman"/>
          <w:sz w:val="28"/>
          <w:szCs w:val="28"/>
        </w:rPr>
        <w:t>Подписи:</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Default="009F7D00" w:rsidP="009F7D00">
      <w:pPr>
        <w:rPr>
          <w:rFonts w:ascii="Times New Roman" w:hAnsi="Times New Roman" w:cs="Times New Roman"/>
          <w:sz w:val="28"/>
          <w:szCs w:val="28"/>
        </w:rPr>
      </w:pPr>
    </w:p>
    <w:p w:rsidR="000E4E24" w:rsidRDefault="000E4E24" w:rsidP="009F7D00">
      <w:pPr>
        <w:rPr>
          <w:rFonts w:ascii="Times New Roman" w:hAnsi="Times New Roman" w:cs="Times New Roman"/>
          <w:sz w:val="28"/>
          <w:szCs w:val="28"/>
        </w:rPr>
      </w:pPr>
    </w:p>
    <w:p w:rsidR="000E4E24" w:rsidRDefault="000E4E24" w:rsidP="009F7D00">
      <w:pPr>
        <w:rPr>
          <w:rFonts w:ascii="Times New Roman" w:hAnsi="Times New Roman" w:cs="Times New Roman"/>
          <w:sz w:val="28"/>
          <w:szCs w:val="28"/>
        </w:rPr>
      </w:pPr>
    </w:p>
    <w:p w:rsidR="000E4E24" w:rsidRDefault="000E4E24" w:rsidP="009F7D00">
      <w:pPr>
        <w:tabs>
          <w:tab w:val="left" w:pos="7938"/>
        </w:tabs>
        <w:rPr>
          <w:rFonts w:ascii="Times New Roman" w:hAnsi="Times New Roman" w:cs="Times New Roman"/>
          <w:sz w:val="28"/>
          <w:szCs w:val="28"/>
        </w:rPr>
      </w:pPr>
      <w:r>
        <w:rPr>
          <w:rFonts w:ascii="Times New Roman" w:hAnsi="Times New Roman" w:cs="Times New Roman"/>
          <w:sz w:val="28"/>
          <w:szCs w:val="28"/>
        </w:rPr>
        <w:t>Глава</w:t>
      </w:r>
    </w:p>
    <w:p w:rsidR="009F7D00" w:rsidRDefault="009F7D00" w:rsidP="009F7D00">
      <w:pPr>
        <w:tabs>
          <w:tab w:val="left" w:pos="7938"/>
        </w:tabs>
        <w:rPr>
          <w:rFonts w:ascii="Times New Roman" w:hAnsi="Times New Roman" w:cs="Times New Roman"/>
          <w:sz w:val="28"/>
          <w:szCs w:val="28"/>
        </w:rPr>
      </w:pPr>
      <w:r>
        <w:rPr>
          <w:rFonts w:ascii="Times New Roman" w:hAnsi="Times New Roman" w:cs="Times New Roman"/>
          <w:sz w:val="28"/>
          <w:szCs w:val="28"/>
        </w:rPr>
        <w:t>Ковалевского сельского поселения</w:t>
      </w:r>
    </w:p>
    <w:p w:rsidR="000E4E24" w:rsidRDefault="009F7D00" w:rsidP="009F7D00">
      <w:pPr>
        <w:tabs>
          <w:tab w:val="left" w:pos="7938"/>
        </w:tabs>
        <w:rPr>
          <w:rFonts w:ascii="Times New Roman" w:hAnsi="Times New Roman" w:cs="Times New Roman"/>
          <w:sz w:val="28"/>
          <w:szCs w:val="28"/>
        </w:rPr>
      </w:pPr>
      <w:r>
        <w:rPr>
          <w:rFonts w:ascii="Times New Roman" w:hAnsi="Times New Roman" w:cs="Times New Roman"/>
          <w:sz w:val="28"/>
          <w:szCs w:val="28"/>
        </w:rPr>
        <w:t>Новокубанского района</w:t>
      </w:r>
      <w:r>
        <w:rPr>
          <w:rFonts w:ascii="Times New Roman" w:hAnsi="Times New Roman" w:cs="Times New Roman"/>
          <w:sz w:val="28"/>
          <w:szCs w:val="28"/>
        </w:rPr>
        <w:tab/>
      </w:r>
    </w:p>
    <w:p w:rsidR="009F7D00" w:rsidRPr="001E5792" w:rsidRDefault="009F7D00" w:rsidP="009F7D00">
      <w:pPr>
        <w:tabs>
          <w:tab w:val="left" w:pos="7938"/>
        </w:tabs>
        <w:rPr>
          <w:rFonts w:ascii="Times New Roman" w:hAnsi="Times New Roman" w:cs="Times New Roman"/>
          <w:sz w:val="28"/>
          <w:szCs w:val="28"/>
        </w:rPr>
      </w:pPr>
      <w:r>
        <w:rPr>
          <w:rFonts w:ascii="Times New Roman" w:hAnsi="Times New Roman" w:cs="Times New Roman"/>
          <w:sz w:val="28"/>
          <w:szCs w:val="28"/>
        </w:rPr>
        <w:t>А.Б.Гиря</w:t>
      </w: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p>
    <w:p w:rsidR="000E4E24" w:rsidRPr="00AB2B32" w:rsidRDefault="000E4E24"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 xml:space="preserve">риложение №  </w:t>
      </w:r>
      <w:r>
        <w:rPr>
          <w:rFonts w:ascii="Times New Roman" w:eastAsiaTheme="minorHAnsi" w:hAnsi="Times New Roman" w:cs="Times New Roman"/>
          <w:color w:val="auto"/>
          <w:sz w:val="28"/>
          <w:szCs w:val="28"/>
          <w:lang w:eastAsia="en-US"/>
        </w:rPr>
        <w:t>2</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0E4E24" w:rsidP="000E4E24">
      <w:pPr>
        <w:pStyle w:val="a4"/>
        <w:shd w:val="clear" w:color="auto" w:fill="auto"/>
        <w:spacing w:before="0" w:after="0" w:line="240" w:lineRule="auto"/>
        <w:ind w:firstLine="0"/>
        <w:jc w:val="left"/>
        <w:rPr>
          <w:sz w:val="28"/>
          <w:szCs w:val="28"/>
        </w:rPr>
      </w:pPr>
      <w:r>
        <w:rPr>
          <w:sz w:val="28"/>
          <w:szCs w:val="28"/>
        </w:rPr>
        <w:t>Ковалевского сельского поселения</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9F7D00" w:rsidRDefault="009F7D00" w:rsidP="009F7D00">
      <w:pPr>
        <w:pStyle w:val="a4"/>
        <w:shd w:val="clear" w:color="auto" w:fill="auto"/>
        <w:spacing w:before="0" w:after="0" w:line="240" w:lineRule="auto"/>
        <w:ind w:left="4536" w:firstLine="0"/>
        <w:jc w:val="left"/>
        <w:rPr>
          <w:sz w:val="28"/>
          <w:szCs w:val="28"/>
        </w:rPr>
      </w:pPr>
    </w:p>
    <w:p w:rsidR="009F7D00" w:rsidRPr="00D57C25" w:rsidRDefault="009F7D00" w:rsidP="009F7D00">
      <w:pPr>
        <w:pStyle w:val="a4"/>
        <w:spacing w:after="0"/>
        <w:ind w:firstLine="0"/>
        <w:rPr>
          <w:b/>
          <w:sz w:val="28"/>
          <w:szCs w:val="28"/>
        </w:rPr>
      </w:pPr>
      <w:r w:rsidRPr="00D57C25">
        <w:rPr>
          <w:b/>
          <w:sz w:val="28"/>
          <w:szCs w:val="28"/>
        </w:rPr>
        <w:t>ФОРМА АКТА</w:t>
      </w:r>
      <w:r w:rsidRPr="00D57C25">
        <w:rPr>
          <w:b/>
          <w:sz w:val="28"/>
          <w:szCs w:val="28"/>
        </w:rPr>
        <w:br/>
      </w:r>
    </w:p>
    <w:p w:rsidR="009F7D00" w:rsidRPr="00EE3825" w:rsidRDefault="009F7D00" w:rsidP="009F7D00">
      <w:pPr>
        <w:jc w:val="center"/>
        <w:rPr>
          <w:rFonts w:ascii="Times New Roman" w:hAnsi="Times New Roman" w:cs="Times New Roman"/>
          <w:b/>
          <w:sz w:val="28"/>
          <w:szCs w:val="28"/>
        </w:rPr>
      </w:pPr>
      <w:r w:rsidRPr="00EE3825">
        <w:rPr>
          <w:rFonts w:ascii="Times New Roman" w:hAnsi="Times New Roman" w:cs="Times New Roman"/>
          <w:b/>
          <w:sz w:val="28"/>
          <w:szCs w:val="28"/>
        </w:rPr>
        <w:t>АКТ  № ______</w:t>
      </w:r>
    </w:p>
    <w:p w:rsidR="009F7D00" w:rsidRPr="00453DF7" w:rsidRDefault="009F7D00" w:rsidP="009F7D00">
      <w:pPr>
        <w:jc w:val="center"/>
        <w:rPr>
          <w:rFonts w:ascii="Times New Roman" w:hAnsi="Times New Roman" w:cs="Times New Roman"/>
          <w:b/>
          <w:sz w:val="28"/>
          <w:szCs w:val="28"/>
        </w:rPr>
      </w:pPr>
      <w:r w:rsidRPr="00453DF7">
        <w:rPr>
          <w:rFonts w:ascii="Times New Roman" w:hAnsi="Times New Roman" w:cs="Times New Roman"/>
          <w:b/>
          <w:sz w:val="28"/>
          <w:szCs w:val="28"/>
        </w:rPr>
        <w:lastRenderedPageBreak/>
        <w:t xml:space="preserve">о </w:t>
      </w:r>
      <w:r>
        <w:rPr>
          <w:rFonts w:ascii="Times New Roman" w:hAnsi="Times New Roman" w:cs="Times New Roman"/>
          <w:b/>
          <w:sz w:val="28"/>
          <w:szCs w:val="28"/>
        </w:rPr>
        <w:t>наличии приложений к обращению, не являющихся подтверждением изложенных в нем доводов</w:t>
      </w:r>
    </w:p>
    <w:p w:rsidR="009F7D00" w:rsidRPr="00652052" w:rsidRDefault="009F7D00" w:rsidP="009F7D00">
      <w:pPr>
        <w:jc w:val="center"/>
        <w:rPr>
          <w:rFonts w:ascii="Times New Roman" w:hAnsi="Times New Roman" w:cs="Times New Roman"/>
          <w:sz w:val="28"/>
          <w:szCs w:val="28"/>
        </w:rPr>
      </w:pPr>
      <w:r w:rsidRPr="00652052">
        <w:rPr>
          <w:rFonts w:ascii="Times New Roman" w:hAnsi="Times New Roman" w:cs="Times New Roman"/>
          <w:sz w:val="28"/>
          <w:szCs w:val="28"/>
        </w:rPr>
        <w:t>от «____»___________20__г.</w:t>
      </w:r>
    </w:p>
    <w:p w:rsidR="009F7D00" w:rsidRPr="00AB2B32" w:rsidRDefault="009F7D00" w:rsidP="009F7D00">
      <w:pPr>
        <w:ind w:firstLine="851"/>
        <w:rPr>
          <w:rFonts w:ascii="Times New Roman" w:hAnsi="Times New Roman" w:cs="Times New Roman"/>
          <w:sz w:val="28"/>
          <w:szCs w:val="28"/>
        </w:rPr>
      </w:pPr>
      <w:r w:rsidRPr="00AB2B32">
        <w:rPr>
          <w:rFonts w:ascii="Times New Roman" w:hAnsi="Times New Roman" w:cs="Times New Roman"/>
          <w:sz w:val="28"/>
          <w:szCs w:val="28"/>
        </w:rPr>
        <w:t>Комиссия в составе</w:t>
      </w:r>
      <w:r>
        <w:rPr>
          <w:rFonts w:ascii="Times New Roman" w:hAnsi="Times New Roman" w:cs="Times New Roman"/>
          <w:sz w:val="28"/>
          <w:szCs w:val="28"/>
        </w:rPr>
        <w:t>: ________________</w:t>
      </w:r>
      <w:r w:rsidRPr="00AB2B32">
        <w:rPr>
          <w:rFonts w:ascii="Times New Roman" w:hAnsi="Times New Roman" w:cs="Times New Roman"/>
          <w:sz w:val="28"/>
          <w:szCs w:val="28"/>
        </w:rPr>
        <w:t>__________________________________________________</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__________________________________________________________________</w:t>
      </w:r>
    </w:p>
    <w:p w:rsidR="009F7D00" w:rsidRPr="00257AA8" w:rsidRDefault="009F7D00" w:rsidP="009F7D00">
      <w:pPr>
        <w:jc w:val="center"/>
        <w:rPr>
          <w:rFonts w:ascii="Times New Roman" w:hAnsi="Times New Roman" w:cs="Times New Roman"/>
          <w:sz w:val="22"/>
          <w:szCs w:val="28"/>
        </w:rPr>
      </w:pPr>
      <w:r>
        <w:rPr>
          <w:rFonts w:ascii="Times New Roman" w:hAnsi="Times New Roman" w:cs="Times New Roman"/>
          <w:sz w:val="28"/>
          <w:szCs w:val="28"/>
        </w:rPr>
        <w:t xml:space="preserve"> (</w:t>
      </w:r>
      <w:r w:rsidRPr="00257AA8">
        <w:rPr>
          <w:rFonts w:ascii="Times New Roman" w:hAnsi="Times New Roman" w:cs="Times New Roman"/>
          <w:sz w:val="22"/>
          <w:szCs w:val="28"/>
        </w:rPr>
        <w:t>фамилия, инициалы, должности лиц, составивших акт)</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составила настоящий акт о нижеследующем:____________________________</w:t>
      </w:r>
    </w:p>
    <w:p w:rsidR="009F7D00" w:rsidRPr="00257AA8" w:rsidRDefault="009F7D00" w:rsidP="009F7D00">
      <w:pPr>
        <w:rPr>
          <w:rFonts w:ascii="Times New Roman" w:hAnsi="Times New Roman" w:cs="Times New Roman"/>
          <w:sz w:val="22"/>
          <w:szCs w:val="28"/>
        </w:rPr>
      </w:pPr>
      <w:r>
        <w:rPr>
          <w:rFonts w:ascii="Times New Roman" w:hAnsi="Times New Roman" w:cs="Times New Roman"/>
          <w:sz w:val="28"/>
          <w:szCs w:val="28"/>
        </w:rPr>
        <w:t xml:space="preserve">                                                                                        </w:t>
      </w:r>
      <w:r w:rsidRPr="00AB2B32">
        <w:rPr>
          <w:rFonts w:ascii="Times New Roman" w:hAnsi="Times New Roman" w:cs="Times New Roman"/>
          <w:sz w:val="28"/>
          <w:szCs w:val="28"/>
        </w:rPr>
        <w:t>(</w:t>
      </w:r>
      <w:r w:rsidRPr="00257AA8">
        <w:rPr>
          <w:rFonts w:ascii="Times New Roman" w:hAnsi="Times New Roman" w:cs="Times New Roman"/>
          <w:sz w:val="22"/>
          <w:szCs w:val="28"/>
        </w:rPr>
        <w:t>число, месяц, год)</w:t>
      </w:r>
    </w:p>
    <w:p w:rsidR="009F7D00"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Ковалевского сельского поселения </w:t>
      </w:r>
      <w:r w:rsidRPr="00AB2B32">
        <w:rPr>
          <w:rFonts w:ascii="Times New Roman" w:hAnsi="Times New Roman" w:cs="Times New Roman"/>
          <w:sz w:val="28"/>
          <w:szCs w:val="28"/>
        </w:rPr>
        <w:t xml:space="preserve"> Новокубанск</w:t>
      </w:r>
      <w:r>
        <w:rPr>
          <w:rFonts w:ascii="Times New Roman" w:hAnsi="Times New Roman" w:cs="Times New Roman"/>
          <w:sz w:val="28"/>
          <w:szCs w:val="28"/>
        </w:rPr>
        <w:t>ого</w:t>
      </w:r>
      <w:r w:rsidRPr="00AB2B32">
        <w:rPr>
          <w:rFonts w:ascii="Times New Roman" w:hAnsi="Times New Roman" w:cs="Times New Roman"/>
          <w:sz w:val="28"/>
          <w:szCs w:val="28"/>
        </w:rPr>
        <w:t xml:space="preserve">  район</w:t>
      </w:r>
      <w:r>
        <w:rPr>
          <w:rFonts w:ascii="Times New Roman" w:hAnsi="Times New Roman" w:cs="Times New Roman"/>
          <w:sz w:val="28"/>
          <w:szCs w:val="28"/>
        </w:rPr>
        <w:t>а</w:t>
      </w:r>
      <w:r w:rsidRPr="00AB2B32">
        <w:rPr>
          <w:rFonts w:ascii="Times New Roman" w:hAnsi="Times New Roman" w:cs="Times New Roman"/>
          <w:sz w:val="28"/>
          <w:szCs w:val="28"/>
        </w:rPr>
        <w:t xml:space="preserve"> поступила корреспонденция с уведомлением </w:t>
      </w:r>
      <w:proofErr w:type="gramStart"/>
      <w:r w:rsidRPr="00AB2B32">
        <w:rPr>
          <w:rFonts w:ascii="Times New Roman" w:hAnsi="Times New Roman" w:cs="Times New Roman"/>
          <w:sz w:val="28"/>
          <w:szCs w:val="28"/>
        </w:rPr>
        <w:t>за</w:t>
      </w:r>
      <w:proofErr w:type="gramEnd"/>
      <w:r w:rsidRPr="00AB2B32">
        <w:rPr>
          <w:rFonts w:ascii="Times New Roman" w:hAnsi="Times New Roman" w:cs="Times New Roman"/>
          <w:sz w:val="28"/>
          <w:szCs w:val="28"/>
        </w:rPr>
        <w:t xml:space="preserve"> № _______________________ от гражданина _____________________________________________________, </w:t>
      </w:r>
      <w:r>
        <w:rPr>
          <w:rFonts w:ascii="Times New Roman" w:hAnsi="Times New Roman" w:cs="Times New Roman"/>
          <w:sz w:val="28"/>
          <w:szCs w:val="28"/>
        </w:rPr>
        <w:t xml:space="preserve"> </w:t>
      </w:r>
    </w:p>
    <w:p w:rsidR="009F7D00" w:rsidRPr="00257AA8" w:rsidRDefault="009F7D00" w:rsidP="009F7D00">
      <w:pPr>
        <w:ind w:left="3540" w:firstLine="708"/>
        <w:rPr>
          <w:rFonts w:ascii="Times New Roman" w:hAnsi="Times New Roman" w:cs="Times New Roman"/>
          <w:sz w:val="22"/>
          <w:szCs w:val="28"/>
        </w:rPr>
      </w:pPr>
      <w:r w:rsidRPr="00257AA8">
        <w:rPr>
          <w:rFonts w:ascii="Times New Roman" w:hAnsi="Times New Roman" w:cs="Times New Roman"/>
          <w:sz w:val="22"/>
          <w:szCs w:val="28"/>
        </w:rPr>
        <w:t>(фамилия, имя, отчество (при наличии))</w:t>
      </w:r>
    </w:p>
    <w:p w:rsidR="009F7D00" w:rsidRDefault="009F7D00" w:rsidP="009F7D00">
      <w:pPr>
        <w:rPr>
          <w:rFonts w:ascii="Times New Roman" w:hAnsi="Times New Roman" w:cs="Times New Roman"/>
          <w:sz w:val="28"/>
          <w:szCs w:val="28"/>
        </w:rPr>
      </w:pPr>
      <w:proofErr w:type="gramStart"/>
      <w:r w:rsidRPr="00AB2B32">
        <w:rPr>
          <w:rFonts w:ascii="Times New Roman" w:hAnsi="Times New Roman" w:cs="Times New Roman"/>
          <w:sz w:val="28"/>
          <w:szCs w:val="28"/>
        </w:rPr>
        <w:t>проживающего</w:t>
      </w:r>
      <w:proofErr w:type="gramEnd"/>
      <w:r w:rsidRPr="00AB2B32">
        <w:rPr>
          <w:rFonts w:ascii="Times New Roman" w:hAnsi="Times New Roman" w:cs="Times New Roman"/>
          <w:sz w:val="28"/>
          <w:szCs w:val="28"/>
        </w:rPr>
        <w:t xml:space="preserve"> по адресу: _______________________________________</w:t>
      </w:r>
      <w:r>
        <w:rPr>
          <w:rFonts w:ascii="Times New Roman" w:hAnsi="Times New Roman" w:cs="Times New Roman"/>
          <w:sz w:val="28"/>
          <w:szCs w:val="28"/>
        </w:rPr>
        <w:t>_</w:t>
      </w:r>
      <w:r w:rsidRPr="00AB2B32">
        <w:rPr>
          <w:rFonts w:ascii="Times New Roman" w:hAnsi="Times New Roman" w:cs="Times New Roman"/>
          <w:sz w:val="28"/>
          <w:szCs w:val="28"/>
        </w:rPr>
        <w:t>___</w:t>
      </w:r>
    </w:p>
    <w:p w:rsidR="009F7D00" w:rsidRPr="00257AA8" w:rsidRDefault="009F7D00" w:rsidP="009F7D00">
      <w:pPr>
        <w:pStyle w:val="40"/>
        <w:shd w:val="clear" w:color="auto" w:fill="auto"/>
        <w:spacing w:before="0" w:after="326" w:line="190" w:lineRule="exact"/>
        <w:ind w:left="3280"/>
        <w:jc w:val="left"/>
        <w:rPr>
          <w:rFonts w:eastAsia="Arial Unicode MS"/>
          <w:color w:val="000000"/>
          <w:sz w:val="22"/>
          <w:szCs w:val="28"/>
          <w:lang w:eastAsia="ru-RU"/>
        </w:rPr>
      </w:pPr>
      <w:r w:rsidRPr="00257AA8">
        <w:rPr>
          <w:rFonts w:eastAsia="Arial Unicode MS"/>
          <w:color w:val="000000"/>
          <w:sz w:val="22"/>
          <w:szCs w:val="28"/>
          <w:lang w:eastAsia="ru-RU"/>
        </w:rPr>
        <w:t>(муниципальное образование, населенный пункт)</w:t>
      </w:r>
    </w:p>
    <w:p w:rsidR="009F7D00" w:rsidRPr="00652052" w:rsidRDefault="009F7D00" w:rsidP="009F7D00">
      <w:pPr>
        <w:ind w:firstLine="851"/>
        <w:jc w:val="both"/>
        <w:rPr>
          <w:rFonts w:ascii="Times New Roman" w:hAnsi="Times New Roman" w:cs="Times New Roman"/>
          <w:sz w:val="28"/>
          <w:szCs w:val="28"/>
        </w:rPr>
      </w:pPr>
      <w:r w:rsidRPr="00652052">
        <w:rPr>
          <w:rFonts w:ascii="Times New Roman" w:hAnsi="Times New Roman" w:cs="Times New Roman"/>
          <w:sz w:val="28"/>
          <w:szCs w:val="28"/>
        </w:rPr>
        <w:t>При  вскрытии почтового отправления обнаружен</w:t>
      </w:r>
      <w:r>
        <w:rPr>
          <w:rFonts w:ascii="Times New Roman" w:hAnsi="Times New Roman" w:cs="Times New Roman"/>
          <w:sz w:val="28"/>
          <w:szCs w:val="28"/>
        </w:rPr>
        <w:t>ы</w:t>
      </w:r>
      <w:r w:rsidRPr="00652052">
        <w:rPr>
          <w:rFonts w:ascii="Times New Roman" w:hAnsi="Times New Roman" w:cs="Times New Roman"/>
          <w:sz w:val="28"/>
          <w:szCs w:val="28"/>
        </w:rPr>
        <w:t xml:space="preserve"> документ</w:t>
      </w:r>
      <w:r>
        <w:rPr>
          <w:rFonts w:ascii="Times New Roman" w:hAnsi="Times New Roman" w:cs="Times New Roman"/>
          <w:sz w:val="28"/>
          <w:szCs w:val="28"/>
        </w:rPr>
        <w:t>ы и материалы</w:t>
      </w:r>
      <w:r w:rsidRPr="00652052">
        <w:rPr>
          <w:rFonts w:ascii="Times New Roman" w:hAnsi="Times New Roman" w:cs="Times New Roman"/>
          <w:sz w:val="28"/>
          <w:szCs w:val="28"/>
        </w:rPr>
        <w:t xml:space="preserve">, </w:t>
      </w:r>
      <w:r>
        <w:rPr>
          <w:rFonts w:ascii="Times New Roman" w:hAnsi="Times New Roman" w:cs="Times New Roman"/>
          <w:sz w:val="28"/>
          <w:szCs w:val="28"/>
        </w:rPr>
        <w:t>не являющиеся подтверждением доводов, изложенных в обращении, а именно</w:t>
      </w:r>
      <w:r w:rsidRPr="00652052">
        <w:rPr>
          <w:rFonts w:ascii="Times New Roman" w:hAnsi="Times New Roman" w:cs="Times New Roman"/>
          <w:sz w:val="28"/>
          <w:szCs w:val="28"/>
        </w:rPr>
        <w:t>:</w:t>
      </w:r>
    </w:p>
    <w:p w:rsidR="009F7D00" w:rsidRPr="00652052" w:rsidRDefault="009F7D00" w:rsidP="009F7D00">
      <w:pPr>
        <w:rPr>
          <w:rFonts w:ascii="Times New Roman" w:hAnsi="Times New Roman" w:cs="Times New Roman"/>
          <w:sz w:val="28"/>
          <w:szCs w:val="28"/>
        </w:rPr>
      </w:pPr>
      <w:r w:rsidRPr="00652052">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w:t>
      </w:r>
      <w:r w:rsidRPr="00652052">
        <w:rPr>
          <w:rFonts w:ascii="Times New Roman" w:hAnsi="Times New Roman" w:cs="Times New Roman"/>
          <w:sz w:val="28"/>
          <w:szCs w:val="28"/>
        </w:rPr>
        <w:t>____</w:t>
      </w:r>
    </w:p>
    <w:p w:rsidR="009F7D00" w:rsidRPr="00652052" w:rsidRDefault="009F7D00" w:rsidP="009F7D00">
      <w:pPr>
        <w:rPr>
          <w:rFonts w:ascii="Times New Roman" w:hAnsi="Times New Roman" w:cs="Times New Roman"/>
          <w:sz w:val="28"/>
          <w:szCs w:val="28"/>
        </w:rPr>
      </w:pPr>
      <w:r w:rsidRPr="00652052">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w:t>
      </w:r>
      <w:r w:rsidRPr="00652052">
        <w:rPr>
          <w:rFonts w:ascii="Times New Roman" w:hAnsi="Times New Roman" w:cs="Times New Roman"/>
          <w:sz w:val="28"/>
          <w:szCs w:val="28"/>
        </w:rPr>
        <w:t>_</w:t>
      </w:r>
    </w:p>
    <w:p w:rsidR="009F7D00" w:rsidRDefault="009F7D00" w:rsidP="009F7D00">
      <w:pPr>
        <w:ind w:firstLine="851"/>
        <w:jc w:val="both"/>
        <w:rPr>
          <w:rFonts w:ascii="Times New Roman" w:hAnsi="Times New Roman" w:cs="Times New Roman"/>
          <w:sz w:val="28"/>
          <w:szCs w:val="28"/>
        </w:rPr>
      </w:pPr>
      <w:r w:rsidRPr="00AB2B32">
        <w:rPr>
          <w:rFonts w:ascii="Times New Roman" w:hAnsi="Times New Roman" w:cs="Times New Roman"/>
          <w:sz w:val="28"/>
          <w:szCs w:val="28"/>
        </w:rPr>
        <w:t xml:space="preserve">Настоящий акт составлен в 2 </w:t>
      </w:r>
      <w:r>
        <w:rPr>
          <w:rFonts w:ascii="Times New Roman" w:hAnsi="Times New Roman" w:cs="Times New Roman"/>
          <w:sz w:val="28"/>
          <w:szCs w:val="28"/>
        </w:rPr>
        <w:t xml:space="preserve">подлинных </w:t>
      </w:r>
      <w:r w:rsidRPr="00AB2B32">
        <w:rPr>
          <w:rFonts w:ascii="Times New Roman" w:hAnsi="Times New Roman" w:cs="Times New Roman"/>
          <w:sz w:val="28"/>
          <w:szCs w:val="28"/>
        </w:rPr>
        <w:t>экземплярах.</w:t>
      </w:r>
    </w:p>
    <w:p w:rsidR="009F7D00" w:rsidRPr="00AB2B32" w:rsidRDefault="009F7D00" w:rsidP="009F7D00">
      <w:pPr>
        <w:ind w:firstLine="851"/>
        <w:jc w:val="both"/>
        <w:rPr>
          <w:rFonts w:ascii="Times New Roman" w:hAnsi="Times New Roman" w:cs="Times New Roman"/>
          <w:sz w:val="28"/>
          <w:szCs w:val="28"/>
        </w:rPr>
      </w:pPr>
      <w:r>
        <w:rPr>
          <w:rFonts w:ascii="Times New Roman" w:hAnsi="Times New Roman" w:cs="Times New Roman"/>
          <w:sz w:val="28"/>
          <w:szCs w:val="28"/>
        </w:rPr>
        <w:t>Подписи:</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p>
    <w:p w:rsidR="009F7D00" w:rsidRDefault="009F7D00" w:rsidP="009F7D00">
      <w:pPr>
        <w:rPr>
          <w:rFonts w:ascii="Times New Roman" w:hAnsi="Times New Roman" w:cs="Times New Roman"/>
          <w:sz w:val="28"/>
          <w:szCs w:val="28"/>
        </w:rPr>
      </w:pPr>
    </w:p>
    <w:p w:rsidR="000E4E24" w:rsidRDefault="000E4E24" w:rsidP="009F7D00">
      <w:pPr>
        <w:rPr>
          <w:rFonts w:ascii="Times New Roman" w:hAnsi="Times New Roman" w:cs="Times New Roman"/>
          <w:sz w:val="28"/>
          <w:szCs w:val="28"/>
        </w:rPr>
      </w:pPr>
    </w:p>
    <w:p w:rsidR="000E4E24" w:rsidRDefault="000E4E24" w:rsidP="009F7D00">
      <w:pPr>
        <w:tabs>
          <w:tab w:val="left" w:pos="7797"/>
        </w:tabs>
        <w:rPr>
          <w:rFonts w:ascii="Times New Roman" w:hAnsi="Times New Roman" w:cs="Times New Roman"/>
          <w:sz w:val="28"/>
          <w:szCs w:val="28"/>
        </w:rPr>
      </w:pPr>
      <w:r>
        <w:rPr>
          <w:rFonts w:ascii="Times New Roman" w:hAnsi="Times New Roman" w:cs="Times New Roman"/>
          <w:sz w:val="28"/>
          <w:szCs w:val="28"/>
        </w:rPr>
        <w:t>Глава</w:t>
      </w:r>
    </w:p>
    <w:p w:rsidR="009F7D00"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Ковалевского сельского поселения</w:t>
      </w:r>
    </w:p>
    <w:p w:rsidR="000E4E24"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Новокубанского района</w:t>
      </w:r>
      <w:r>
        <w:rPr>
          <w:rFonts w:ascii="Times New Roman" w:hAnsi="Times New Roman" w:cs="Times New Roman"/>
          <w:sz w:val="28"/>
          <w:szCs w:val="28"/>
        </w:rPr>
        <w:tab/>
        <w:t xml:space="preserve"> </w:t>
      </w:r>
    </w:p>
    <w:p w:rsidR="009F7D00" w:rsidRPr="003F65B8" w:rsidRDefault="009F7D00" w:rsidP="009F7D00">
      <w:pPr>
        <w:tabs>
          <w:tab w:val="left" w:pos="7797"/>
        </w:tabs>
        <w:rPr>
          <w:rFonts w:ascii="Times New Roman" w:hAnsi="Times New Roman" w:cs="Times New Roman"/>
          <w:b/>
          <w:sz w:val="28"/>
          <w:szCs w:val="28"/>
        </w:rPr>
      </w:pPr>
      <w:r>
        <w:rPr>
          <w:rFonts w:ascii="Times New Roman" w:hAnsi="Times New Roman" w:cs="Times New Roman"/>
          <w:sz w:val="28"/>
          <w:szCs w:val="28"/>
        </w:rPr>
        <w:t>А.Б.Гиря</w:t>
      </w: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Pr="00AB2B32" w:rsidRDefault="000E4E24"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 xml:space="preserve">риложение №  </w:t>
      </w:r>
      <w:r>
        <w:rPr>
          <w:rFonts w:ascii="Times New Roman" w:eastAsiaTheme="minorHAnsi" w:hAnsi="Times New Roman" w:cs="Times New Roman"/>
          <w:color w:val="auto"/>
          <w:sz w:val="28"/>
          <w:szCs w:val="28"/>
          <w:lang w:eastAsia="en-US"/>
        </w:rPr>
        <w:t>4</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0E4E24" w:rsidP="000E4E24">
      <w:pPr>
        <w:pStyle w:val="a4"/>
        <w:shd w:val="clear" w:color="auto" w:fill="auto"/>
        <w:spacing w:before="0" w:after="0" w:line="240" w:lineRule="auto"/>
        <w:ind w:firstLine="0"/>
        <w:jc w:val="left"/>
        <w:rPr>
          <w:sz w:val="28"/>
          <w:szCs w:val="28"/>
        </w:rPr>
      </w:pPr>
      <w:r>
        <w:rPr>
          <w:sz w:val="28"/>
          <w:szCs w:val="28"/>
        </w:rPr>
        <w:t>Ковалевского сельского поселения</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9F7D00" w:rsidRDefault="009F7D00" w:rsidP="009F7D00">
      <w:pPr>
        <w:pStyle w:val="a4"/>
        <w:spacing w:before="0" w:after="0" w:line="240" w:lineRule="auto"/>
        <w:ind w:left="4536" w:firstLine="0"/>
        <w:jc w:val="left"/>
        <w:rPr>
          <w:b/>
          <w:sz w:val="28"/>
          <w:szCs w:val="28"/>
        </w:rPr>
      </w:pPr>
    </w:p>
    <w:p w:rsidR="009F7D00" w:rsidRPr="00D57C25" w:rsidRDefault="009F7D00" w:rsidP="009F7D00">
      <w:pPr>
        <w:pStyle w:val="a4"/>
        <w:spacing w:before="0" w:after="0" w:line="240" w:lineRule="auto"/>
        <w:ind w:firstLine="0"/>
        <w:rPr>
          <w:b/>
          <w:sz w:val="28"/>
          <w:szCs w:val="28"/>
        </w:rPr>
      </w:pPr>
      <w:r w:rsidRPr="00D57C25">
        <w:rPr>
          <w:b/>
          <w:sz w:val="28"/>
          <w:szCs w:val="28"/>
        </w:rPr>
        <w:lastRenderedPageBreak/>
        <w:t>ФОРМА АКТА</w:t>
      </w:r>
      <w:r w:rsidRPr="00D57C25">
        <w:rPr>
          <w:b/>
          <w:sz w:val="28"/>
          <w:szCs w:val="28"/>
        </w:rPr>
        <w:br/>
      </w:r>
    </w:p>
    <w:p w:rsidR="009F7D00" w:rsidRPr="00EE3825" w:rsidRDefault="009F7D00" w:rsidP="009F7D00">
      <w:pPr>
        <w:pStyle w:val="a4"/>
        <w:spacing w:before="0" w:after="0" w:line="240" w:lineRule="auto"/>
        <w:ind w:firstLine="0"/>
        <w:rPr>
          <w:b/>
          <w:sz w:val="28"/>
          <w:szCs w:val="28"/>
        </w:rPr>
      </w:pPr>
      <w:r w:rsidRPr="00EE3825">
        <w:rPr>
          <w:b/>
          <w:sz w:val="28"/>
          <w:szCs w:val="28"/>
        </w:rPr>
        <w:t>АКТ  № ______</w:t>
      </w:r>
    </w:p>
    <w:p w:rsidR="009F7D00" w:rsidRPr="00F06404" w:rsidRDefault="009F7D00" w:rsidP="009F7D00">
      <w:pPr>
        <w:jc w:val="center"/>
        <w:rPr>
          <w:rFonts w:ascii="Times New Roman" w:hAnsi="Times New Roman" w:cs="Times New Roman"/>
          <w:b/>
          <w:sz w:val="28"/>
          <w:szCs w:val="28"/>
        </w:rPr>
      </w:pPr>
      <w:r w:rsidRPr="00F06404">
        <w:rPr>
          <w:rFonts w:ascii="Times New Roman" w:hAnsi="Times New Roman" w:cs="Times New Roman"/>
          <w:b/>
          <w:sz w:val="28"/>
          <w:szCs w:val="28"/>
        </w:rPr>
        <w:t xml:space="preserve">о вложении оригиналов документов </w:t>
      </w:r>
      <w:proofErr w:type="gramStart"/>
      <w:r w:rsidRPr="00F06404">
        <w:rPr>
          <w:rFonts w:ascii="Times New Roman" w:hAnsi="Times New Roman" w:cs="Times New Roman"/>
          <w:b/>
          <w:sz w:val="28"/>
          <w:szCs w:val="28"/>
        </w:rPr>
        <w:t>в</w:t>
      </w:r>
      <w:proofErr w:type="gramEnd"/>
      <w:r w:rsidRPr="00F06404">
        <w:rPr>
          <w:rFonts w:ascii="Times New Roman" w:hAnsi="Times New Roman" w:cs="Times New Roman"/>
          <w:b/>
          <w:sz w:val="28"/>
          <w:szCs w:val="28"/>
        </w:rPr>
        <w:t xml:space="preserve"> заказных</w:t>
      </w:r>
    </w:p>
    <w:p w:rsidR="009F7D00" w:rsidRPr="00F06404" w:rsidRDefault="009F7D00" w:rsidP="009F7D00">
      <w:pPr>
        <w:jc w:val="center"/>
        <w:rPr>
          <w:rFonts w:ascii="Times New Roman" w:hAnsi="Times New Roman" w:cs="Times New Roman"/>
          <w:b/>
          <w:sz w:val="28"/>
          <w:szCs w:val="28"/>
        </w:rPr>
      </w:pPr>
      <w:proofErr w:type="gramStart"/>
      <w:r w:rsidRPr="00F06404">
        <w:rPr>
          <w:rFonts w:ascii="Times New Roman" w:hAnsi="Times New Roman" w:cs="Times New Roman"/>
          <w:b/>
          <w:sz w:val="28"/>
          <w:szCs w:val="28"/>
        </w:rPr>
        <w:t>письмах</w:t>
      </w:r>
      <w:proofErr w:type="gramEnd"/>
      <w:r w:rsidRPr="00F06404">
        <w:rPr>
          <w:rFonts w:ascii="Times New Roman" w:hAnsi="Times New Roman" w:cs="Times New Roman"/>
          <w:b/>
          <w:sz w:val="28"/>
          <w:szCs w:val="28"/>
        </w:rPr>
        <w:t xml:space="preserve"> с уведомлением, в письмах с объявленной ценностью</w:t>
      </w:r>
    </w:p>
    <w:p w:rsidR="009F7D00" w:rsidRPr="00D57C25" w:rsidRDefault="009F7D00" w:rsidP="009F7D00">
      <w:pPr>
        <w:pStyle w:val="af0"/>
        <w:jc w:val="center"/>
        <w:rPr>
          <w:rFonts w:ascii="Times New Roman" w:hAnsi="Times New Roman" w:cs="Times New Roman"/>
          <w:szCs w:val="28"/>
        </w:rPr>
      </w:pPr>
      <w:r w:rsidRPr="00D57C25">
        <w:rPr>
          <w:rFonts w:ascii="Times New Roman" w:hAnsi="Times New Roman" w:cs="Times New Roman"/>
          <w:szCs w:val="28"/>
        </w:rPr>
        <w:t>от «____»___________20__г.</w:t>
      </w:r>
    </w:p>
    <w:p w:rsidR="009F7D00" w:rsidRPr="00AB2B32" w:rsidRDefault="009F7D00" w:rsidP="009F7D00">
      <w:pPr>
        <w:ind w:firstLine="851"/>
        <w:rPr>
          <w:rFonts w:ascii="Times New Roman" w:hAnsi="Times New Roman" w:cs="Times New Roman"/>
          <w:sz w:val="28"/>
          <w:szCs w:val="28"/>
        </w:rPr>
      </w:pPr>
      <w:r w:rsidRPr="00AB2B32">
        <w:rPr>
          <w:rFonts w:ascii="Times New Roman" w:hAnsi="Times New Roman" w:cs="Times New Roman"/>
          <w:sz w:val="28"/>
          <w:szCs w:val="28"/>
        </w:rPr>
        <w:t>Комиссия в составе</w:t>
      </w:r>
      <w:r>
        <w:rPr>
          <w:rFonts w:ascii="Times New Roman" w:hAnsi="Times New Roman" w:cs="Times New Roman"/>
          <w:sz w:val="28"/>
          <w:szCs w:val="28"/>
        </w:rPr>
        <w:t>: ________________</w:t>
      </w:r>
      <w:r w:rsidRPr="00AB2B32">
        <w:rPr>
          <w:rFonts w:ascii="Times New Roman" w:hAnsi="Times New Roman" w:cs="Times New Roman"/>
          <w:sz w:val="28"/>
          <w:szCs w:val="28"/>
        </w:rPr>
        <w:t>__________________________________________________</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__________________________________________________________________</w:t>
      </w:r>
    </w:p>
    <w:p w:rsidR="009F7D00" w:rsidRPr="00257AA8" w:rsidRDefault="009F7D00" w:rsidP="009F7D00">
      <w:pPr>
        <w:jc w:val="center"/>
        <w:rPr>
          <w:rFonts w:ascii="Times New Roman" w:hAnsi="Times New Roman" w:cs="Times New Roman"/>
          <w:sz w:val="22"/>
          <w:szCs w:val="28"/>
        </w:rPr>
      </w:pPr>
      <w:r>
        <w:rPr>
          <w:rFonts w:ascii="Times New Roman" w:hAnsi="Times New Roman" w:cs="Times New Roman"/>
          <w:sz w:val="28"/>
          <w:szCs w:val="28"/>
        </w:rPr>
        <w:t xml:space="preserve"> (</w:t>
      </w:r>
      <w:r w:rsidRPr="00257AA8">
        <w:rPr>
          <w:rFonts w:ascii="Times New Roman" w:hAnsi="Times New Roman" w:cs="Times New Roman"/>
          <w:sz w:val="22"/>
          <w:szCs w:val="28"/>
        </w:rPr>
        <w:t>фамилия, инициалы, должности лиц, составивших акт)</w:t>
      </w:r>
    </w:p>
    <w:p w:rsidR="009F7D00" w:rsidRPr="00AB2B32"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составила настоящий акт о нижеследующем:____________________________</w:t>
      </w:r>
    </w:p>
    <w:p w:rsidR="009F7D00" w:rsidRPr="00257AA8" w:rsidRDefault="009F7D00" w:rsidP="009F7D00">
      <w:pPr>
        <w:rPr>
          <w:rFonts w:ascii="Times New Roman" w:hAnsi="Times New Roman" w:cs="Times New Roman"/>
          <w:sz w:val="22"/>
          <w:szCs w:val="28"/>
        </w:rPr>
      </w:pPr>
      <w:r>
        <w:rPr>
          <w:rFonts w:ascii="Times New Roman" w:hAnsi="Times New Roman" w:cs="Times New Roman"/>
          <w:sz w:val="28"/>
          <w:szCs w:val="28"/>
        </w:rPr>
        <w:t xml:space="preserve">                                                                                        </w:t>
      </w:r>
      <w:r w:rsidRPr="00AB2B32">
        <w:rPr>
          <w:rFonts w:ascii="Times New Roman" w:hAnsi="Times New Roman" w:cs="Times New Roman"/>
          <w:sz w:val="28"/>
          <w:szCs w:val="28"/>
        </w:rPr>
        <w:t>(</w:t>
      </w:r>
      <w:r w:rsidRPr="00257AA8">
        <w:rPr>
          <w:rFonts w:ascii="Times New Roman" w:hAnsi="Times New Roman" w:cs="Times New Roman"/>
          <w:sz w:val="22"/>
          <w:szCs w:val="28"/>
        </w:rPr>
        <w:t>число, месяц, год)</w:t>
      </w:r>
    </w:p>
    <w:p w:rsidR="009F7D00" w:rsidRDefault="009F7D00" w:rsidP="009F7D00">
      <w:pPr>
        <w:rPr>
          <w:rFonts w:ascii="Times New Roman" w:hAnsi="Times New Roman" w:cs="Times New Roman"/>
          <w:sz w:val="28"/>
          <w:szCs w:val="28"/>
        </w:rPr>
      </w:pPr>
      <w:r w:rsidRPr="00AB2B32">
        <w:rPr>
          <w:rFonts w:ascii="Times New Roman" w:hAnsi="Times New Roman" w:cs="Times New Roman"/>
          <w:sz w:val="28"/>
          <w:szCs w:val="28"/>
        </w:rPr>
        <w:t xml:space="preserve">в администрацию </w:t>
      </w:r>
      <w:r>
        <w:rPr>
          <w:rFonts w:ascii="Times New Roman" w:hAnsi="Times New Roman" w:cs="Times New Roman"/>
          <w:sz w:val="28"/>
          <w:szCs w:val="28"/>
        </w:rPr>
        <w:t>Ковалевского сельского поселения</w:t>
      </w:r>
      <w:r w:rsidRPr="00AB2B32">
        <w:rPr>
          <w:rFonts w:ascii="Times New Roman" w:hAnsi="Times New Roman" w:cs="Times New Roman"/>
          <w:sz w:val="28"/>
          <w:szCs w:val="28"/>
        </w:rPr>
        <w:t xml:space="preserve"> Новокубанск</w:t>
      </w:r>
      <w:r>
        <w:rPr>
          <w:rFonts w:ascii="Times New Roman" w:hAnsi="Times New Roman" w:cs="Times New Roman"/>
          <w:sz w:val="28"/>
          <w:szCs w:val="28"/>
        </w:rPr>
        <w:t>ого</w:t>
      </w:r>
      <w:r w:rsidRPr="00AB2B32">
        <w:rPr>
          <w:rFonts w:ascii="Times New Roman" w:hAnsi="Times New Roman" w:cs="Times New Roman"/>
          <w:sz w:val="28"/>
          <w:szCs w:val="28"/>
        </w:rPr>
        <w:t xml:space="preserve"> район</w:t>
      </w:r>
      <w:r>
        <w:rPr>
          <w:rFonts w:ascii="Times New Roman" w:hAnsi="Times New Roman" w:cs="Times New Roman"/>
          <w:sz w:val="28"/>
          <w:szCs w:val="28"/>
        </w:rPr>
        <w:t>а</w:t>
      </w:r>
      <w:r w:rsidRPr="00AB2B32">
        <w:rPr>
          <w:rFonts w:ascii="Times New Roman" w:hAnsi="Times New Roman" w:cs="Times New Roman"/>
          <w:sz w:val="28"/>
          <w:szCs w:val="28"/>
        </w:rPr>
        <w:t xml:space="preserve"> поступила корреспонденция с уведомлением </w:t>
      </w:r>
      <w:proofErr w:type="gramStart"/>
      <w:r w:rsidRPr="00AB2B32">
        <w:rPr>
          <w:rFonts w:ascii="Times New Roman" w:hAnsi="Times New Roman" w:cs="Times New Roman"/>
          <w:sz w:val="28"/>
          <w:szCs w:val="28"/>
        </w:rPr>
        <w:t>за</w:t>
      </w:r>
      <w:proofErr w:type="gramEnd"/>
      <w:r w:rsidRPr="00AB2B32">
        <w:rPr>
          <w:rFonts w:ascii="Times New Roman" w:hAnsi="Times New Roman" w:cs="Times New Roman"/>
          <w:sz w:val="28"/>
          <w:szCs w:val="28"/>
        </w:rPr>
        <w:t xml:space="preserve"> № _______________________ от гражданина _____________________________________________________, </w:t>
      </w:r>
      <w:r>
        <w:rPr>
          <w:rFonts w:ascii="Times New Roman" w:hAnsi="Times New Roman" w:cs="Times New Roman"/>
          <w:sz w:val="28"/>
          <w:szCs w:val="28"/>
        </w:rPr>
        <w:t xml:space="preserve"> </w:t>
      </w:r>
    </w:p>
    <w:p w:rsidR="009F7D00" w:rsidRPr="00257AA8" w:rsidRDefault="009F7D00" w:rsidP="009F7D00">
      <w:pPr>
        <w:ind w:left="3540" w:firstLine="708"/>
        <w:rPr>
          <w:rFonts w:ascii="Times New Roman" w:hAnsi="Times New Roman" w:cs="Times New Roman"/>
          <w:sz w:val="22"/>
          <w:szCs w:val="28"/>
        </w:rPr>
      </w:pPr>
      <w:r w:rsidRPr="00257AA8">
        <w:rPr>
          <w:rFonts w:ascii="Times New Roman" w:hAnsi="Times New Roman" w:cs="Times New Roman"/>
          <w:sz w:val="22"/>
          <w:szCs w:val="28"/>
        </w:rPr>
        <w:t>(фамилия, имя, отчество (при наличии))</w:t>
      </w:r>
    </w:p>
    <w:p w:rsidR="009F7D00" w:rsidRDefault="009F7D00" w:rsidP="009F7D00">
      <w:pPr>
        <w:rPr>
          <w:rFonts w:ascii="Times New Roman" w:hAnsi="Times New Roman" w:cs="Times New Roman"/>
          <w:sz w:val="28"/>
          <w:szCs w:val="28"/>
        </w:rPr>
      </w:pPr>
      <w:proofErr w:type="gramStart"/>
      <w:r w:rsidRPr="00AB2B32">
        <w:rPr>
          <w:rFonts w:ascii="Times New Roman" w:hAnsi="Times New Roman" w:cs="Times New Roman"/>
          <w:sz w:val="28"/>
          <w:szCs w:val="28"/>
        </w:rPr>
        <w:t>проживающего</w:t>
      </w:r>
      <w:proofErr w:type="gramEnd"/>
      <w:r w:rsidRPr="00AB2B32">
        <w:rPr>
          <w:rFonts w:ascii="Times New Roman" w:hAnsi="Times New Roman" w:cs="Times New Roman"/>
          <w:sz w:val="28"/>
          <w:szCs w:val="28"/>
        </w:rPr>
        <w:t xml:space="preserve"> по адресу: _______________________________________</w:t>
      </w:r>
      <w:r>
        <w:rPr>
          <w:rFonts w:ascii="Times New Roman" w:hAnsi="Times New Roman" w:cs="Times New Roman"/>
          <w:sz w:val="28"/>
          <w:szCs w:val="28"/>
        </w:rPr>
        <w:t>_</w:t>
      </w:r>
      <w:r w:rsidRPr="00AB2B32">
        <w:rPr>
          <w:rFonts w:ascii="Times New Roman" w:hAnsi="Times New Roman" w:cs="Times New Roman"/>
          <w:sz w:val="28"/>
          <w:szCs w:val="28"/>
        </w:rPr>
        <w:t>___</w:t>
      </w:r>
    </w:p>
    <w:p w:rsidR="009F7D00" w:rsidRPr="00257AA8" w:rsidRDefault="009F7D00" w:rsidP="009F7D00">
      <w:pPr>
        <w:pStyle w:val="40"/>
        <w:shd w:val="clear" w:color="auto" w:fill="auto"/>
        <w:spacing w:before="0" w:after="326" w:line="190" w:lineRule="exact"/>
        <w:ind w:left="3280"/>
        <w:jc w:val="left"/>
        <w:rPr>
          <w:rFonts w:eastAsia="Arial Unicode MS"/>
          <w:color w:val="000000"/>
          <w:sz w:val="22"/>
          <w:szCs w:val="28"/>
          <w:lang w:eastAsia="ru-RU"/>
        </w:rPr>
      </w:pPr>
      <w:r w:rsidRPr="00257AA8">
        <w:rPr>
          <w:rFonts w:eastAsia="Arial Unicode MS"/>
          <w:color w:val="000000"/>
          <w:sz w:val="22"/>
          <w:szCs w:val="28"/>
          <w:lang w:eastAsia="ru-RU"/>
        </w:rPr>
        <w:t>(муниципальное образование, населенный пункт)</w:t>
      </w:r>
    </w:p>
    <w:p w:rsidR="009F7D00" w:rsidRDefault="009F7D00" w:rsidP="009F7D00">
      <w:pPr>
        <w:pStyle w:val="af0"/>
        <w:ind w:firstLine="851"/>
        <w:jc w:val="both"/>
        <w:rPr>
          <w:rFonts w:ascii="Times New Roman" w:hAnsi="Times New Roman" w:cs="Times New Roman"/>
          <w:sz w:val="28"/>
          <w:szCs w:val="28"/>
        </w:rPr>
      </w:pPr>
      <w:r w:rsidRPr="00F06404">
        <w:rPr>
          <w:rFonts w:ascii="Times New Roman" w:hAnsi="Times New Roman" w:cs="Times New Roman"/>
          <w:sz w:val="28"/>
          <w:szCs w:val="28"/>
        </w:rPr>
        <w:t>При  вскрытии почтового отправления обнаружены документы, а именно:</w:t>
      </w:r>
      <w:r>
        <w:rPr>
          <w:rFonts w:ascii="Times New Roman" w:hAnsi="Times New Roman" w:cs="Times New Roman"/>
          <w:sz w:val="28"/>
          <w:szCs w:val="28"/>
        </w:rPr>
        <w:t xml:space="preserve"> ___________________________________________________________</w:t>
      </w:r>
    </w:p>
    <w:p w:rsidR="009F7D00" w:rsidRDefault="009F7D00" w:rsidP="009F7D00">
      <w:pPr>
        <w:pStyle w:val="af0"/>
        <w:ind w:firstLine="851"/>
        <w:jc w:val="both"/>
        <w:rPr>
          <w:rFonts w:ascii="Times New Roman" w:hAnsi="Times New Roman" w:cs="Times New Roman"/>
          <w:sz w:val="28"/>
          <w:szCs w:val="28"/>
        </w:rPr>
      </w:pPr>
      <w:r>
        <w:rPr>
          <w:rFonts w:ascii="Times New Roman" w:hAnsi="Times New Roman" w:cs="Times New Roman"/>
          <w:sz w:val="28"/>
          <w:szCs w:val="28"/>
        </w:rPr>
        <w:t>Полученные документы и (или) вещи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заполнить):</w:t>
      </w:r>
    </w:p>
    <w:p w:rsidR="009F7D00" w:rsidRDefault="009F7D00" w:rsidP="009F7D00">
      <w:pPr>
        <w:pStyle w:val="af0"/>
        <w:jc w:val="both"/>
        <w:rPr>
          <w:rFonts w:ascii="Times New Roman" w:hAnsi="Times New Roman" w:cs="Times New Roman"/>
          <w:sz w:val="28"/>
          <w:szCs w:val="28"/>
        </w:rPr>
      </w:pPr>
      <w:r>
        <w:rPr>
          <w:rFonts w:ascii="Times New Roman" w:hAnsi="Times New Roman" w:cs="Times New Roman"/>
          <w:sz w:val="28"/>
          <w:szCs w:val="28"/>
        </w:rPr>
        <w:t>возвращены</w:t>
      </w:r>
      <w:proofErr w:type="gramStart"/>
      <w:r>
        <w:rPr>
          <w:rFonts w:ascii="Times New Roman" w:hAnsi="Times New Roman" w:cs="Times New Roman"/>
          <w:sz w:val="28"/>
          <w:szCs w:val="28"/>
        </w:rPr>
        <w:t>: _____________________________________________________;</w:t>
      </w:r>
      <w:proofErr w:type="gramEnd"/>
    </w:p>
    <w:p w:rsidR="009F7D00" w:rsidRPr="00EE3825" w:rsidRDefault="009F7D00" w:rsidP="009F7D00">
      <w:pPr>
        <w:pStyle w:val="af0"/>
        <w:jc w:val="both"/>
        <w:rPr>
          <w:rFonts w:ascii="Times New Roman" w:hAnsi="Times New Roman" w:cs="Times New Roman"/>
          <w:sz w:val="22"/>
          <w:szCs w:val="28"/>
        </w:rPr>
      </w:pPr>
      <w:r w:rsidRPr="00EE3825">
        <w:rPr>
          <w:rFonts w:ascii="Times New Roman" w:hAnsi="Times New Roman" w:cs="Times New Roman"/>
          <w:sz w:val="22"/>
          <w:szCs w:val="28"/>
        </w:rPr>
        <w:t xml:space="preserve"> </w:t>
      </w:r>
      <w:r w:rsidRPr="00EE3825">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EE3825">
        <w:rPr>
          <w:rFonts w:ascii="Times New Roman" w:hAnsi="Times New Roman" w:cs="Times New Roman"/>
          <w:sz w:val="22"/>
          <w:szCs w:val="28"/>
        </w:rPr>
        <w:t>(номер заказного почтового отправления)</w:t>
      </w:r>
    </w:p>
    <w:p w:rsidR="009F7D00" w:rsidRDefault="009F7D00" w:rsidP="009F7D00">
      <w:pPr>
        <w:pStyle w:val="af0"/>
        <w:jc w:val="both"/>
        <w:rPr>
          <w:rFonts w:ascii="Times New Roman" w:hAnsi="Times New Roman" w:cs="Times New Roman"/>
          <w:sz w:val="28"/>
          <w:szCs w:val="28"/>
        </w:rPr>
      </w:pPr>
      <w:r>
        <w:rPr>
          <w:rFonts w:ascii="Times New Roman" w:hAnsi="Times New Roman" w:cs="Times New Roman"/>
          <w:sz w:val="28"/>
          <w:szCs w:val="28"/>
        </w:rPr>
        <w:t xml:space="preserve">переданы для вручения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___________________________________________;</w:t>
      </w:r>
    </w:p>
    <w:p w:rsidR="009F7D00" w:rsidRPr="00F06404" w:rsidRDefault="009F7D00" w:rsidP="009F7D00">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отправлены на хранение до востребования _____________________________.</w:t>
      </w:r>
      <w:proofErr w:type="gramEnd"/>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w:t>
      </w:r>
      <w:r w:rsidRPr="00AB2B32">
        <w:rPr>
          <w:rFonts w:ascii="Times New Roman" w:hAnsi="Times New Roman" w:cs="Times New Roman"/>
          <w:sz w:val="28"/>
          <w:szCs w:val="28"/>
        </w:rPr>
        <w:t>_</w:t>
      </w:r>
    </w:p>
    <w:p w:rsidR="009F7D00" w:rsidRDefault="009F7D00" w:rsidP="009F7D00">
      <w:pPr>
        <w:ind w:firstLine="851"/>
        <w:jc w:val="both"/>
        <w:rPr>
          <w:rFonts w:ascii="Times New Roman" w:hAnsi="Times New Roman" w:cs="Times New Roman"/>
          <w:sz w:val="28"/>
          <w:szCs w:val="28"/>
        </w:rPr>
      </w:pPr>
      <w:r w:rsidRPr="00AB2B32">
        <w:rPr>
          <w:rFonts w:ascii="Times New Roman" w:hAnsi="Times New Roman" w:cs="Times New Roman"/>
          <w:sz w:val="28"/>
          <w:szCs w:val="28"/>
        </w:rPr>
        <w:t xml:space="preserve">Настоящий акт составлен в 2 </w:t>
      </w:r>
      <w:r>
        <w:rPr>
          <w:rFonts w:ascii="Times New Roman" w:hAnsi="Times New Roman" w:cs="Times New Roman"/>
          <w:sz w:val="28"/>
          <w:szCs w:val="28"/>
        </w:rPr>
        <w:t xml:space="preserve">подлинных </w:t>
      </w:r>
      <w:r w:rsidRPr="00AB2B32">
        <w:rPr>
          <w:rFonts w:ascii="Times New Roman" w:hAnsi="Times New Roman" w:cs="Times New Roman"/>
          <w:sz w:val="28"/>
          <w:szCs w:val="28"/>
        </w:rPr>
        <w:t>экземплярах.</w:t>
      </w:r>
    </w:p>
    <w:p w:rsidR="009F7D00" w:rsidRPr="00AB2B32" w:rsidRDefault="009F7D00" w:rsidP="009F7D00">
      <w:pPr>
        <w:ind w:firstLine="851"/>
        <w:jc w:val="both"/>
        <w:rPr>
          <w:rFonts w:ascii="Times New Roman" w:hAnsi="Times New Roman" w:cs="Times New Roman"/>
          <w:sz w:val="28"/>
          <w:szCs w:val="28"/>
        </w:rPr>
      </w:pPr>
      <w:r>
        <w:rPr>
          <w:rFonts w:ascii="Times New Roman" w:hAnsi="Times New Roman" w:cs="Times New Roman"/>
          <w:sz w:val="28"/>
          <w:szCs w:val="28"/>
        </w:rPr>
        <w:t>Подписи:</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r w:rsidRPr="00AB2B32">
        <w:rPr>
          <w:rFonts w:ascii="Times New Roman" w:hAnsi="Times New Roman" w:cs="Times New Roman"/>
          <w:sz w:val="28"/>
          <w:szCs w:val="28"/>
        </w:rPr>
        <w:t>___________________________              ___________________________</w:t>
      </w:r>
      <w:r>
        <w:rPr>
          <w:rFonts w:ascii="Times New Roman" w:hAnsi="Times New Roman" w:cs="Times New Roman"/>
          <w:sz w:val="28"/>
          <w:szCs w:val="28"/>
        </w:rPr>
        <w:t>____</w:t>
      </w:r>
      <w:r w:rsidRPr="00AB2B32">
        <w:rPr>
          <w:rFonts w:ascii="Times New Roman" w:hAnsi="Times New Roman" w:cs="Times New Roman"/>
          <w:sz w:val="28"/>
          <w:szCs w:val="28"/>
        </w:rPr>
        <w:t>_</w:t>
      </w:r>
    </w:p>
    <w:p w:rsidR="009F7D00" w:rsidRPr="00257AA8" w:rsidRDefault="009F7D00" w:rsidP="009F7D00">
      <w:pPr>
        <w:tabs>
          <w:tab w:val="left" w:pos="6237"/>
        </w:tabs>
        <w:ind w:firstLine="708"/>
        <w:jc w:val="both"/>
        <w:rPr>
          <w:rFonts w:ascii="Times New Roman" w:hAnsi="Times New Roman" w:cs="Times New Roman"/>
          <w:sz w:val="22"/>
          <w:szCs w:val="28"/>
        </w:rPr>
      </w:pPr>
      <w:r>
        <w:rPr>
          <w:rFonts w:ascii="Times New Roman" w:hAnsi="Times New Roman" w:cs="Times New Roman"/>
          <w:sz w:val="22"/>
          <w:szCs w:val="28"/>
        </w:rPr>
        <w:t xml:space="preserve">(подпись, дата) </w:t>
      </w:r>
      <w:r>
        <w:rPr>
          <w:rFonts w:ascii="Times New Roman" w:hAnsi="Times New Roman" w:cs="Times New Roman"/>
          <w:sz w:val="22"/>
          <w:szCs w:val="28"/>
        </w:rPr>
        <w:tab/>
      </w:r>
      <w:r w:rsidRPr="00257AA8">
        <w:rPr>
          <w:rFonts w:ascii="Times New Roman" w:hAnsi="Times New Roman" w:cs="Times New Roman"/>
          <w:sz w:val="22"/>
          <w:szCs w:val="28"/>
        </w:rPr>
        <w:t>инициалы, фамилия</w:t>
      </w:r>
    </w:p>
    <w:p w:rsidR="009F7D00" w:rsidRPr="00AB2B32" w:rsidRDefault="009F7D00" w:rsidP="009F7D00">
      <w:pPr>
        <w:jc w:val="both"/>
        <w:rPr>
          <w:rFonts w:ascii="Times New Roman" w:hAnsi="Times New Roman" w:cs="Times New Roman"/>
          <w:sz w:val="28"/>
          <w:szCs w:val="28"/>
        </w:rPr>
      </w:pPr>
    </w:p>
    <w:p w:rsidR="009F7D00" w:rsidRDefault="009F7D00" w:rsidP="009F7D00">
      <w:pPr>
        <w:tabs>
          <w:tab w:val="left" w:pos="7655"/>
        </w:tabs>
        <w:rPr>
          <w:rFonts w:ascii="Times New Roman" w:hAnsi="Times New Roman" w:cs="Times New Roman"/>
          <w:sz w:val="28"/>
          <w:szCs w:val="28"/>
        </w:rPr>
      </w:pPr>
    </w:p>
    <w:p w:rsidR="000E4E24" w:rsidRDefault="000E4E24" w:rsidP="009F7D00">
      <w:pPr>
        <w:tabs>
          <w:tab w:val="left" w:pos="7655"/>
        </w:tabs>
        <w:rPr>
          <w:rFonts w:ascii="Times New Roman" w:hAnsi="Times New Roman" w:cs="Times New Roman"/>
          <w:sz w:val="28"/>
          <w:szCs w:val="28"/>
        </w:rPr>
      </w:pPr>
    </w:p>
    <w:p w:rsidR="000E4E24" w:rsidRDefault="000E4E24" w:rsidP="009F7D00">
      <w:pPr>
        <w:tabs>
          <w:tab w:val="left" w:pos="7797"/>
        </w:tabs>
        <w:rPr>
          <w:rFonts w:ascii="Times New Roman" w:hAnsi="Times New Roman" w:cs="Times New Roman"/>
          <w:sz w:val="28"/>
          <w:szCs w:val="28"/>
        </w:rPr>
      </w:pPr>
      <w:r>
        <w:rPr>
          <w:rFonts w:ascii="Times New Roman" w:hAnsi="Times New Roman" w:cs="Times New Roman"/>
          <w:sz w:val="28"/>
          <w:szCs w:val="28"/>
        </w:rPr>
        <w:t>Глава</w:t>
      </w:r>
    </w:p>
    <w:p w:rsidR="009F7D00"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Ковалевского сельского поселения</w:t>
      </w:r>
    </w:p>
    <w:p w:rsidR="000E4E24"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Новокубанского района</w:t>
      </w:r>
      <w:r>
        <w:rPr>
          <w:rFonts w:ascii="Times New Roman" w:hAnsi="Times New Roman" w:cs="Times New Roman"/>
          <w:sz w:val="28"/>
          <w:szCs w:val="28"/>
        </w:rPr>
        <w:tab/>
      </w:r>
    </w:p>
    <w:p w:rsidR="009F7D00" w:rsidRPr="003F65B8" w:rsidRDefault="009F7D00" w:rsidP="009F7D00">
      <w:pPr>
        <w:tabs>
          <w:tab w:val="left" w:pos="7797"/>
        </w:tabs>
        <w:rPr>
          <w:rFonts w:ascii="Times New Roman" w:hAnsi="Times New Roman" w:cs="Times New Roman"/>
          <w:b/>
          <w:sz w:val="28"/>
          <w:szCs w:val="28"/>
        </w:rPr>
      </w:pPr>
      <w:r>
        <w:rPr>
          <w:rFonts w:ascii="Times New Roman" w:hAnsi="Times New Roman" w:cs="Times New Roman"/>
          <w:sz w:val="28"/>
          <w:szCs w:val="28"/>
        </w:rPr>
        <w:t>А.Б.Гиря</w:t>
      </w: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Pr="00AB2B32" w:rsidRDefault="000E4E24"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 xml:space="preserve">риложение №  </w:t>
      </w:r>
      <w:r>
        <w:rPr>
          <w:rFonts w:ascii="Times New Roman" w:eastAsiaTheme="minorHAnsi" w:hAnsi="Times New Roman" w:cs="Times New Roman"/>
          <w:color w:val="auto"/>
          <w:sz w:val="28"/>
          <w:szCs w:val="28"/>
          <w:lang w:eastAsia="en-US"/>
        </w:rPr>
        <w:t>5</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lastRenderedPageBreak/>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0E4E24" w:rsidP="000E4E24">
      <w:pPr>
        <w:pStyle w:val="a4"/>
        <w:shd w:val="clear" w:color="auto" w:fill="auto"/>
        <w:spacing w:before="0" w:after="0" w:line="240" w:lineRule="auto"/>
        <w:ind w:firstLine="0"/>
        <w:jc w:val="left"/>
        <w:rPr>
          <w:sz w:val="28"/>
          <w:szCs w:val="28"/>
        </w:rPr>
      </w:pPr>
      <w:r>
        <w:rPr>
          <w:sz w:val="28"/>
          <w:szCs w:val="28"/>
        </w:rPr>
        <w:t>Ковалевского сельского поселения</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9F7D00" w:rsidRPr="00B03ABC" w:rsidRDefault="009F7D00" w:rsidP="009F7D00">
      <w:pPr>
        <w:jc w:val="center"/>
        <w:rPr>
          <w:b/>
          <w:color w:val="auto"/>
          <w:sz w:val="28"/>
          <w:szCs w:val="28"/>
        </w:rPr>
      </w:pPr>
    </w:p>
    <w:p w:rsidR="009F7D00" w:rsidRPr="00B03ABC" w:rsidRDefault="009F7D00" w:rsidP="009F7D00">
      <w:pPr>
        <w:jc w:val="center"/>
        <w:rPr>
          <w:rFonts w:ascii="Times New Roman" w:hAnsi="Times New Roman" w:cs="Times New Roman"/>
          <w:b/>
          <w:color w:val="auto"/>
          <w:sz w:val="28"/>
          <w:szCs w:val="28"/>
        </w:rPr>
      </w:pPr>
      <w:r w:rsidRPr="00B03ABC">
        <w:rPr>
          <w:rFonts w:ascii="Times New Roman" w:hAnsi="Times New Roman" w:cs="Times New Roman"/>
          <w:b/>
          <w:color w:val="auto"/>
          <w:sz w:val="28"/>
          <w:szCs w:val="28"/>
        </w:rPr>
        <w:t>ФОРМА УВЕДОМЛЕНИЯ</w:t>
      </w:r>
    </w:p>
    <w:p w:rsidR="009F7D00" w:rsidRPr="00B03ABC" w:rsidRDefault="009F7D00" w:rsidP="009F7D00">
      <w:pPr>
        <w:jc w:val="center"/>
        <w:rPr>
          <w:rFonts w:ascii="Times New Roman" w:hAnsi="Times New Roman" w:cs="Times New Roman"/>
          <w:b/>
          <w:color w:val="auto"/>
          <w:sz w:val="28"/>
          <w:szCs w:val="28"/>
        </w:rPr>
      </w:pPr>
    </w:p>
    <w:p w:rsidR="009F7D00" w:rsidRPr="00B03ABC" w:rsidRDefault="009F7D00" w:rsidP="009F7D00">
      <w:pPr>
        <w:tabs>
          <w:tab w:val="left" w:pos="5103"/>
        </w:tabs>
        <w:ind w:left="5103"/>
        <w:rPr>
          <w:rFonts w:ascii="Times New Roman" w:hAnsi="Times New Roman" w:cs="Times New Roman"/>
          <w:color w:val="auto"/>
          <w:sz w:val="28"/>
          <w:szCs w:val="28"/>
        </w:rPr>
      </w:pPr>
      <w:r w:rsidRPr="00B03ABC">
        <w:rPr>
          <w:rFonts w:ascii="Times New Roman" w:hAnsi="Times New Roman" w:cs="Times New Roman"/>
          <w:color w:val="auto"/>
          <w:sz w:val="28"/>
          <w:szCs w:val="28"/>
        </w:rPr>
        <w:t xml:space="preserve">Должностное лицо администрации, на имя которого поступило указанное обращение </w:t>
      </w:r>
    </w:p>
    <w:p w:rsidR="009F7D00" w:rsidRPr="00B03ABC" w:rsidRDefault="009F7D00" w:rsidP="009F7D00">
      <w:pPr>
        <w:tabs>
          <w:tab w:val="left" w:pos="5103"/>
        </w:tabs>
        <w:ind w:left="5103"/>
        <w:rPr>
          <w:rFonts w:ascii="Times New Roman" w:hAnsi="Times New Roman" w:cs="Times New Roman"/>
          <w:color w:val="auto"/>
          <w:sz w:val="28"/>
          <w:szCs w:val="28"/>
        </w:rPr>
      </w:pPr>
      <w:r w:rsidRPr="00B03ABC">
        <w:rPr>
          <w:rFonts w:ascii="Times New Roman" w:hAnsi="Times New Roman" w:cs="Times New Roman"/>
          <w:color w:val="auto"/>
          <w:sz w:val="28"/>
          <w:szCs w:val="28"/>
        </w:rPr>
        <w:t>(должность, фамилия, инициалы)</w:t>
      </w:r>
    </w:p>
    <w:p w:rsidR="009F7D00" w:rsidRPr="00B03ABC" w:rsidRDefault="009F7D00" w:rsidP="009F7D00">
      <w:pPr>
        <w:tabs>
          <w:tab w:val="left" w:pos="5103"/>
        </w:tabs>
        <w:ind w:left="5103"/>
        <w:rPr>
          <w:rFonts w:ascii="Times New Roman" w:hAnsi="Times New Roman" w:cs="Times New Roman"/>
          <w:color w:val="auto"/>
          <w:sz w:val="28"/>
          <w:szCs w:val="28"/>
        </w:rPr>
      </w:pPr>
    </w:p>
    <w:p w:rsidR="009F7D00" w:rsidRPr="00B03ABC" w:rsidRDefault="009F7D00" w:rsidP="009F7D00">
      <w:pPr>
        <w:jc w:val="center"/>
        <w:rPr>
          <w:rFonts w:ascii="Times New Roman" w:hAnsi="Times New Roman" w:cs="Times New Roman"/>
          <w:b/>
          <w:color w:val="auto"/>
          <w:sz w:val="28"/>
          <w:szCs w:val="28"/>
        </w:rPr>
      </w:pPr>
      <w:r w:rsidRPr="00B03ABC">
        <w:rPr>
          <w:rFonts w:ascii="Times New Roman" w:hAnsi="Times New Roman" w:cs="Times New Roman"/>
          <w:b/>
          <w:color w:val="auto"/>
          <w:sz w:val="28"/>
          <w:szCs w:val="28"/>
        </w:rPr>
        <w:t>УВЕДОМЛЕНИЕ</w:t>
      </w:r>
    </w:p>
    <w:p w:rsidR="009F7D00" w:rsidRPr="00B03ABC" w:rsidRDefault="009F7D00" w:rsidP="009F7D00">
      <w:pPr>
        <w:jc w:val="center"/>
        <w:rPr>
          <w:rFonts w:ascii="Times New Roman" w:hAnsi="Times New Roman" w:cs="Times New Roman"/>
          <w:b/>
          <w:color w:val="auto"/>
          <w:sz w:val="28"/>
          <w:szCs w:val="28"/>
        </w:rPr>
      </w:pPr>
      <w:r w:rsidRPr="00B03ABC">
        <w:rPr>
          <w:rFonts w:ascii="Times New Roman" w:hAnsi="Times New Roman" w:cs="Times New Roman"/>
          <w:b/>
          <w:color w:val="auto"/>
          <w:sz w:val="28"/>
          <w:szCs w:val="28"/>
        </w:rPr>
        <w:t>о прекращении переписки</w:t>
      </w:r>
    </w:p>
    <w:p w:rsidR="009F7D00" w:rsidRPr="00B03ABC" w:rsidRDefault="009F7D00" w:rsidP="009F7D00">
      <w:pPr>
        <w:jc w:val="center"/>
        <w:rPr>
          <w:rFonts w:ascii="Times New Roman" w:hAnsi="Times New Roman" w:cs="Times New Roman"/>
          <w:b/>
          <w:color w:val="auto"/>
          <w:sz w:val="28"/>
          <w:szCs w:val="28"/>
        </w:rPr>
      </w:pPr>
    </w:p>
    <w:p w:rsidR="009F7D00" w:rsidRPr="00B03ABC" w:rsidRDefault="009F7D00" w:rsidP="009F7D00">
      <w:pPr>
        <w:jc w:val="both"/>
        <w:rPr>
          <w:rFonts w:ascii="Times New Roman" w:hAnsi="Times New Roman" w:cs="Times New Roman"/>
          <w:color w:val="auto"/>
          <w:sz w:val="28"/>
          <w:szCs w:val="28"/>
        </w:rPr>
      </w:pPr>
    </w:p>
    <w:p w:rsidR="009F7D00" w:rsidRPr="00B03ABC" w:rsidRDefault="009F7D00" w:rsidP="009F7D00">
      <w:pPr>
        <w:ind w:firstLine="851"/>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 xml:space="preserve">На  основании  </w:t>
      </w:r>
      <w:hyperlink r:id="rId21" w:history="1">
        <w:r w:rsidRPr="00B03ABC">
          <w:rPr>
            <w:rFonts w:ascii="Times New Roman" w:hAnsi="Times New Roman" w:cs="Times New Roman"/>
            <w:color w:val="auto"/>
            <w:sz w:val="28"/>
            <w:szCs w:val="28"/>
          </w:rPr>
          <w:t>части 5  статьи 11</w:t>
        </w:r>
      </w:hyperlink>
      <w:r w:rsidRPr="00B03ABC">
        <w:rPr>
          <w:rFonts w:ascii="Times New Roman" w:hAnsi="Times New Roman" w:cs="Times New Roman"/>
          <w:color w:val="auto"/>
          <w:sz w:val="28"/>
          <w:szCs w:val="28"/>
        </w:rP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B03ABC">
        <w:rPr>
          <w:rFonts w:ascii="Times New Roman" w:hAnsi="Times New Roman" w:cs="Times New Roman"/>
          <w:color w:val="auto"/>
          <w:sz w:val="28"/>
          <w:szCs w:val="28"/>
        </w:rPr>
        <w:t>с</w:t>
      </w:r>
      <w:proofErr w:type="gramEnd"/>
      <w:r w:rsidRPr="00B03ABC">
        <w:rPr>
          <w:rFonts w:ascii="Times New Roman" w:hAnsi="Times New Roman" w:cs="Times New Roman"/>
          <w:color w:val="auto"/>
          <w:sz w:val="28"/>
          <w:szCs w:val="28"/>
        </w:rPr>
        <w:t xml:space="preserve"> _________________________________________________________________</w:t>
      </w:r>
    </w:p>
    <w:p w:rsidR="009F7D00" w:rsidRPr="00B03ABC" w:rsidRDefault="009F7D00" w:rsidP="009F7D00">
      <w:pPr>
        <w:jc w:val="center"/>
        <w:rPr>
          <w:rFonts w:ascii="Times New Roman" w:hAnsi="Times New Roman" w:cs="Times New Roman"/>
          <w:color w:val="auto"/>
          <w:sz w:val="22"/>
          <w:szCs w:val="28"/>
        </w:rPr>
      </w:pPr>
      <w:r w:rsidRPr="00B03ABC">
        <w:rPr>
          <w:rFonts w:ascii="Times New Roman" w:hAnsi="Times New Roman" w:cs="Times New Roman"/>
          <w:color w:val="auto"/>
          <w:sz w:val="22"/>
          <w:szCs w:val="28"/>
        </w:rPr>
        <w:t>(фамилия, имя, отчество (при наличии) заявителя)</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по вопросу ________________________________________________________</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__________________________________________________________________</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в  связи  с тем, что в письменном обращении заявителя  не содержится новых доводов или обстоятельств, а на предыдущие обращения:</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1. ________________________________________________________________</w:t>
      </w:r>
    </w:p>
    <w:p w:rsidR="009F7D00" w:rsidRPr="00B03ABC" w:rsidRDefault="009F7D00" w:rsidP="009F7D00">
      <w:pPr>
        <w:jc w:val="center"/>
        <w:rPr>
          <w:rFonts w:ascii="Times New Roman" w:hAnsi="Times New Roman" w:cs="Times New Roman"/>
          <w:color w:val="auto"/>
          <w:sz w:val="22"/>
          <w:szCs w:val="28"/>
        </w:rPr>
      </w:pPr>
      <w:r w:rsidRPr="00B03ABC">
        <w:rPr>
          <w:rFonts w:ascii="Times New Roman" w:hAnsi="Times New Roman" w:cs="Times New Roman"/>
          <w:color w:val="auto"/>
          <w:sz w:val="22"/>
          <w:szCs w:val="28"/>
        </w:rPr>
        <w:t>(дата, номер)</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2. ________________________________________________________________</w:t>
      </w:r>
    </w:p>
    <w:p w:rsidR="009F7D00" w:rsidRPr="00B03ABC" w:rsidRDefault="009F7D00" w:rsidP="009F7D00">
      <w:pPr>
        <w:jc w:val="center"/>
        <w:rPr>
          <w:rFonts w:ascii="Times New Roman" w:hAnsi="Times New Roman" w:cs="Times New Roman"/>
          <w:color w:val="auto"/>
          <w:sz w:val="22"/>
          <w:szCs w:val="28"/>
        </w:rPr>
      </w:pPr>
      <w:r w:rsidRPr="00B03ABC">
        <w:rPr>
          <w:rFonts w:ascii="Times New Roman" w:hAnsi="Times New Roman" w:cs="Times New Roman"/>
          <w:color w:val="auto"/>
          <w:sz w:val="22"/>
          <w:szCs w:val="28"/>
        </w:rPr>
        <w:t>(дата, номер)</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3. ________________________________________________________________</w:t>
      </w:r>
    </w:p>
    <w:p w:rsidR="009F7D00" w:rsidRPr="00B03ABC" w:rsidRDefault="009F7D00" w:rsidP="009F7D00">
      <w:pPr>
        <w:jc w:val="center"/>
        <w:rPr>
          <w:rFonts w:ascii="Times New Roman" w:hAnsi="Times New Roman" w:cs="Times New Roman"/>
          <w:color w:val="auto"/>
          <w:sz w:val="22"/>
          <w:szCs w:val="28"/>
        </w:rPr>
      </w:pPr>
      <w:r w:rsidRPr="00B03ABC">
        <w:rPr>
          <w:rFonts w:ascii="Times New Roman" w:hAnsi="Times New Roman" w:cs="Times New Roman"/>
          <w:color w:val="auto"/>
          <w:sz w:val="22"/>
          <w:szCs w:val="28"/>
        </w:rPr>
        <w:t>(дата, номер)</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давались подробные письменные ответы (копии ответов прилагаются).</w:t>
      </w:r>
    </w:p>
    <w:p w:rsidR="009F7D00" w:rsidRPr="00B03ABC" w:rsidRDefault="009F7D00" w:rsidP="009F7D00">
      <w:pPr>
        <w:jc w:val="both"/>
        <w:rPr>
          <w:rFonts w:ascii="Times New Roman" w:hAnsi="Times New Roman" w:cs="Times New Roman"/>
          <w:color w:val="auto"/>
          <w:sz w:val="28"/>
          <w:szCs w:val="28"/>
        </w:rPr>
      </w:pP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 xml:space="preserve">Приложение: на ______________ </w:t>
      </w:r>
      <w:proofErr w:type="gramStart"/>
      <w:r w:rsidRPr="00B03ABC">
        <w:rPr>
          <w:rFonts w:ascii="Times New Roman" w:hAnsi="Times New Roman" w:cs="Times New Roman"/>
          <w:color w:val="auto"/>
          <w:sz w:val="28"/>
          <w:szCs w:val="28"/>
        </w:rPr>
        <w:t>л</w:t>
      </w:r>
      <w:proofErr w:type="gramEnd"/>
      <w:r w:rsidRPr="00B03ABC">
        <w:rPr>
          <w:rFonts w:ascii="Times New Roman" w:hAnsi="Times New Roman" w:cs="Times New Roman"/>
          <w:color w:val="auto"/>
          <w:sz w:val="28"/>
          <w:szCs w:val="28"/>
        </w:rPr>
        <w:t>., в __________ экз.</w:t>
      </w:r>
    </w:p>
    <w:p w:rsidR="009F7D00" w:rsidRPr="00B03ABC" w:rsidRDefault="009F7D00" w:rsidP="009F7D00">
      <w:pPr>
        <w:jc w:val="both"/>
        <w:rPr>
          <w:rFonts w:ascii="Times New Roman" w:hAnsi="Times New Roman" w:cs="Times New Roman"/>
          <w:color w:val="auto"/>
          <w:sz w:val="28"/>
          <w:szCs w:val="28"/>
        </w:rPr>
      </w:pPr>
    </w:p>
    <w:p w:rsidR="009F7D00" w:rsidRPr="00B03ABC" w:rsidRDefault="009F7D00" w:rsidP="009F7D00">
      <w:pPr>
        <w:jc w:val="both"/>
        <w:rPr>
          <w:rFonts w:ascii="Times New Roman" w:hAnsi="Times New Roman" w:cs="Times New Roman"/>
          <w:color w:val="auto"/>
          <w:sz w:val="28"/>
          <w:szCs w:val="28"/>
        </w:rPr>
      </w:pP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 xml:space="preserve">       (должность)                         (подпись)                      (инициалы, фамилия)</w:t>
      </w:r>
    </w:p>
    <w:p w:rsidR="009F7D00" w:rsidRPr="00B03ABC" w:rsidRDefault="009F7D00" w:rsidP="009F7D00">
      <w:pPr>
        <w:jc w:val="both"/>
        <w:rPr>
          <w:rFonts w:ascii="Times New Roman" w:hAnsi="Times New Roman" w:cs="Times New Roman"/>
          <w:color w:val="auto"/>
          <w:sz w:val="28"/>
          <w:szCs w:val="28"/>
        </w:rPr>
      </w:pPr>
      <w:r w:rsidRPr="00B03ABC">
        <w:rPr>
          <w:rFonts w:ascii="Times New Roman" w:hAnsi="Times New Roman" w:cs="Times New Roman"/>
          <w:color w:val="auto"/>
          <w:sz w:val="28"/>
          <w:szCs w:val="28"/>
        </w:rPr>
        <w:t xml:space="preserve">            (дата)</w:t>
      </w:r>
    </w:p>
    <w:p w:rsidR="009F7D00" w:rsidRPr="00B03ABC" w:rsidRDefault="009F7D00" w:rsidP="009F7D00">
      <w:pPr>
        <w:rPr>
          <w:rFonts w:ascii="Times New Roman" w:hAnsi="Times New Roman" w:cs="Times New Roman"/>
          <w:color w:val="auto"/>
          <w:sz w:val="28"/>
          <w:szCs w:val="28"/>
        </w:rPr>
      </w:pPr>
    </w:p>
    <w:p w:rsidR="009F7D00" w:rsidRDefault="009F7D00" w:rsidP="009F7D00">
      <w:pPr>
        <w:rPr>
          <w:rFonts w:ascii="Times New Roman" w:hAnsi="Times New Roman" w:cs="Times New Roman"/>
          <w:color w:val="auto"/>
          <w:sz w:val="28"/>
          <w:szCs w:val="28"/>
        </w:rPr>
      </w:pPr>
    </w:p>
    <w:p w:rsidR="000E4E24" w:rsidRPr="00B03ABC" w:rsidRDefault="000E4E24" w:rsidP="009F7D00">
      <w:pPr>
        <w:rPr>
          <w:rFonts w:ascii="Times New Roman" w:hAnsi="Times New Roman" w:cs="Times New Roman"/>
          <w:color w:val="auto"/>
          <w:sz w:val="28"/>
          <w:szCs w:val="28"/>
        </w:rPr>
      </w:pPr>
    </w:p>
    <w:p w:rsidR="000E4E24" w:rsidRDefault="009F7D00" w:rsidP="009F7D00">
      <w:pPr>
        <w:tabs>
          <w:tab w:val="left" w:pos="7797"/>
        </w:tabs>
        <w:rPr>
          <w:rFonts w:ascii="Times New Roman" w:hAnsi="Times New Roman" w:cs="Times New Roman"/>
          <w:color w:val="auto"/>
          <w:sz w:val="28"/>
          <w:szCs w:val="28"/>
        </w:rPr>
      </w:pPr>
      <w:r>
        <w:rPr>
          <w:rFonts w:ascii="Times New Roman" w:hAnsi="Times New Roman" w:cs="Times New Roman"/>
          <w:color w:val="auto"/>
          <w:sz w:val="28"/>
          <w:szCs w:val="28"/>
        </w:rPr>
        <w:t>Г</w:t>
      </w:r>
      <w:r w:rsidR="000E4E24">
        <w:rPr>
          <w:rFonts w:ascii="Times New Roman" w:hAnsi="Times New Roman" w:cs="Times New Roman"/>
          <w:color w:val="auto"/>
          <w:sz w:val="28"/>
          <w:szCs w:val="28"/>
        </w:rPr>
        <w:t>лава</w:t>
      </w:r>
    </w:p>
    <w:p w:rsidR="009F7D00" w:rsidRDefault="009F7D00" w:rsidP="009F7D00">
      <w:pPr>
        <w:tabs>
          <w:tab w:val="left" w:pos="7797"/>
        </w:tabs>
        <w:rPr>
          <w:rFonts w:ascii="Times New Roman" w:hAnsi="Times New Roman" w:cs="Times New Roman"/>
          <w:color w:val="auto"/>
          <w:sz w:val="28"/>
          <w:szCs w:val="28"/>
        </w:rPr>
      </w:pPr>
      <w:r>
        <w:rPr>
          <w:rFonts w:ascii="Times New Roman" w:hAnsi="Times New Roman" w:cs="Times New Roman"/>
          <w:color w:val="auto"/>
          <w:sz w:val="28"/>
          <w:szCs w:val="28"/>
        </w:rPr>
        <w:t>Ковалевского сельского поселения</w:t>
      </w:r>
    </w:p>
    <w:p w:rsidR="000E4E24" w:rsidRDefault="009F7D00" w:rsidP="009F7D00">
      <w:pPr>
        <w:tabs>
          <w:tab w:val="left" w:pos="7797"/>
        </w:tabs>
        <w:rPr>
          <w:rFonts w:ascii="Times New Roman" w:hAnsi="Times New Roman" w:cs="Times New Roman"/>
          <w:color w:val="auto"/>
          <w:sz w:val="28"/>
          <w:szCs w:val="28"/>
        </w:rPr>
      </w:pPr>
      <w:r>
        <w:rPr>
          <w:rFonts w:ascii="Times New Roman" w:hAnsi="Times New Roman" w:cs="Times New Roman"/>
          <w:color w:val="auto"/>
          <w:sz w:val="28"/>
          <w:szCs w:val="28"/>
        </w:rPr>
        <w:t>Новокубанского района</w:t>
      </w:r>
      <w:r>
        <w:rPr>
          <w:rFonts w:ascii="Times New Roman" w:hAnsi="Times New Roman" w:cs="Times New Roman"/>
          <w:color w:val="auto"/>
          <w:sz w:val="28"/>
          <w:szCs w:val="28"/>
        </w:rPr>
        <w:tab/>
      </w:r>
    </w:p>
    <w:p w:rsidR="009F7D00" w:rsidRPr="00B03ABC" w:rsidRDefault="009F7D00" w:rsidP="009F7D00">
      <w:pPr>
        <w:tabs>
          <w:tab w:val="left" w:pos="7797"/>
        </w:tabs>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А.Б.Гиря</w:t>
      </w: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p>
    <w:p w:rsidR="000E4E24" w:rsidRPr="00AB2B32" w:rsidRDefault="000E4E24"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 xml:space="preserve">риложение №  </w:t>
      </w:r>
      <w:r>
        <w:rPr>
          <w:rFonts w:ascii="Times New Roman" w:eastAsiaTheme="minorHAnsi" w:hAnsi="Times New Roman" w:cs="Times New Roman"/>
          <w:color w:val="auto"/>
          <w:sz w:val="28"/>
          <w:szCs w:val="28"/>
          <w:lang w:eastAsia="en-US"/>
        </w:rPr>
        <w:t>6</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0E4E24" w:rsidP="000E4E24">
      <w:pPr>
        <w:pStyle w:val="a4"/>
        <w:shd w:val="clear" w:color="auto" w:fill="auto"/>
        <w:spacing w:before="0" w:after="0" w:line="240" w:lineRule="auto"/>
        <w:ind w:firstLine="0"/>
        <w:jc w:val="left"/>
        <w:rPr>
          <w:sz w:val="28"/>
          <w:szCs w:val="28"/>
        </w:rPr>
      </w:pPr>
      <w:r>
        <w:rPr>
          <w:sz w:val="28"/>
          <w:szCs w:val="28"/>
        </w:rPr>
        <w:t>Ковалевского сельского поселения</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9F7D00" w:rsidRDefault="009F7D00" w:rsidP="009F7D00">
      <w:pPr>
        <w:pStyle w:val="a4"/>
        <w:shd w:val="clear" w:color="auto" w:fill="auto"/>
        <w:spacing w:before="0" w:after="0" w:line="240" w:lineRule="auto"/>
        <w:ind w:left="4536" w:firstLine="0"/>
        <w:jc w:val="left"/>
        <w:rPr>
          <w:b/>
          <w:sz w:val="28"/>
          <w:szCs w:val="28"/>
        </w:rPr>
      </w:pPr>
    </w:p>
    <w:p w:rsidR="009F7D00" w:rsidRPr="003F65B8" w:rsidRDefault="009F7D00" w:rsidP="009F7D00">
      <w:pPr>
        <w:jc w:val="center"/>
        <w:rPr>
          <w:rFonts w:ascii="Times New Roman" w:hAnsi="Times New Roman" w:cs="Times New Roman"/>
          <w:b/>
          <w:sz w:val="28"/>
          <w:szCs w:val="28"/>
        </w:rPr>
      </w:pPr>
      <w:r w:rsidRPr="003F65B8">
        <w:rPr>
          <w:rFonts w:ascii="Times New Roman" w:hAnsi="Times New Roman" w:cs="Times New Roman"/>
          <w:b/>
          <w:sz w:val="28"/>
          <w:szCs w:val="28"/>
        </w:rPr>
        <w:t>ФОРМА КАРТОЧКИ ЛИЧНОГО ПРИЕМА</w:t>
      </w:r>
    </w:p>
    <w:p w:rsidR="009F7D00" w:rsidRPr="003F65B8" w:rsidRDefault="009F7D00" w:rsidP="009F7D00">
      <w:pPr>
        <w:rPr>
          <w:rFonts w:ascii="Times New Roman" w:hAnsi="Times New Roman" w:cs="Times New Roman"/>
          <w:sz w:val="28"/>
          <w:szCs w:val="28"/>
        </w:rPr>
      </w:pPr>
    </w:p>
    <w:tbl>
      <w:tblPr>
        <w:tblW w:w="10063" w:type="dxa"/>
        <w:tblInd w:w="-318" w:type="dxa"/>
        <w:tblLayout w:type="fixed"/>
        <w:tblLook w:val="0000"/>
      </w:tblPr>
      <w:tblGrid>
        <w:gridCol w:w="5973"/>
        <w:gridCol w:w="4090"/>
      </w:tblGrid>
      <w:tr w:rsidR="009F7D00" w:rsidRPr="003F65B8" w:rsidTr="00393D6A">
        <w:trPr>
          <w:trHeight w:val="555"/>
        </w:trPr>
        <w:tc>
          <w:tcPr>
            <w:tcW w:w="9788" w:type="dxa"/>
            <w:gridSpan w:val="2"/>
            <w:tcBorders>
              <w:top w:val="nil"/>
              <w:left w:val="nil"/>
              <w:bottom w:val="nil"/>
              <w:right w:val="nil"/>
            </w:tcBorders>
            <w:shd w:val="clear" w:color="auto" w:fill="auto"/>
            <w:vAlign w:val="center"/>
          </w:tcPr>
          <w:p w:rsidR="009F7D00" w:rsidRDefault="009F7D00" w:rsidP="00393D6A">
            <w:pPr>
              <w:jc w:val="center"/>
              <w:rPr>
                <w:rFonts w:ascii="Times New Roman" w:hAnsi="Times New Roman" w:cs="Times New Roman"/>
                <w:b/>
                <w:bCs/>
                <w:sz w:val="28"/>
                <w:szCs w:val="28"/>
              </w:rPr>
            </w:pPr>
            <w:r w:rsidRPr="003F65B8">
              <w:rPr>
                <w:rFonts w:ascii="Times New Roman" w:hAnsi="Times New Roman" w:cs="Times New Roman"/>
                <w:b/>
                <w:bCs/>
                <w:sz w:val="28"/>
                <w:szCs w:val="28"/>
              </w:rPr>
              <w:t xml:space="preserve">ЛИЧНЫЙ ПРИЕМ </w:t>
            </w:r>
          </w:p>
          <w:p w:rsidR="009F7D00" w:rsidRPr="00D57C25" w:rsidRDefault="009F7D00" w:rsidP="00393D6A">
            <w:pPr>
              <w:jc w:val="center"/>
              <w:rPr>
                <w:rFonts w:ascii="Times New Roman" w:hAnsi="Times New Roman" w:cs="Times New Roman"/>
                <w:b/>
                <w:bCs/>
                <w:sz w:val="28"/>
                <w:szCs w:val="28"/>
              </w:rPr>
            </w:pPr>
            <w:r w:rsidRPr="00D57C25">
              <w:rPr>
                <w:rFonts w:ascii="Times New Roman" w:hAnsi="Times New Roman" w:cs="Times New Roman"/>
                <w:b/>
                <w:bCs/>
                <w:sz w:val="28"/>
                <w:szCs w:val="28"/>
              </w:rPr>
              <w:t>__________________________________________________________</w:t>
            </w:r>
          </w:p>
          <w:p w:rsidR="009F7D00" w:rsidRPr="001B55AC" w:rsidRDefault="009F7D00" w:rsidP="00393D6A">
            <w:pPr>
              <w:jc w:val="center"/>
              <w:rPr>
                <w:rFonts w:ascii="Times New Roman" w:hAnsi="Times New Roman" w:cs="Times New Roman"/>
                <w:bCs/>
                <w:sz w:val="28"/>
                <w:szCs w:val="28"/>
              </w:rPr>
            </w:pPr>
            <w:r w:rsidRPr="00D57C25">
              <w:rPr>
                <w:rFonts w:ascii="Times New Roman" w:hAnsi="Times New Roman" w:cs="Times New Roman"/>
                <w:bCs/>
                <w:sz w:val="22"/>
                <w:szCs w:val="28"/>
              </w:rPr>
              <w:t>(должность</w:t>
            </w:r>
            <w:proofErr w:type="gramStart"/>
            <w:r w:rsidRPr="00D57C25">
              <w:rPr>
                <w:rFonts w:ascii="Times New Roman" w:hAnsi="Times New Roman" w:cs="Times New Roman"/>
                <w:bCs/>
                <w:sz w:val="22"/>
                <w:szCs w:val="28"/>
              </w:rPr>
              <w:t>)Ф</w:t>
            </w:r>
            <w:proofErr w:type="gramEnd"/>
            <w:r w:rsidRPr="00D57C25">
              <w:rPr>
                <w:rFonts w:ascii="Times New Roman" w:hAnsi="Times New Roman" w:cs="Times New Roman"/>
                <w:bCs/>
                <w:sz w:val="22"/>
                <w:szCs w:val="28"/>
              </w:rPr>
              <w:t>ИО</w:t>
            </w:r>
          </w:p>
        </w:tc>
      </w:tr>
      <w:tr w:rsidR="009F7D00" w:rsidRPr="003F65B8" w:rsidTr="00393D6A">
        <w:trPr>
          <w:trHeight w:val="270"/>
        </w:trPr>
        <w:tc>
          <w:tcPr>
            <w:tcW w:w="5810" w:type="dxa"/>
            <w:tcBorders>
              <w:top w:val="nil"/>
              <w:left w:val="nil"/>
              <w:bottom w:val="nil"/>
              <w:right w:val="dotDash" w:sz="4" w:space="0" w:color="auto"/>
            </w:tcBorders>
            <w:shd w:val="clear" w:color="auto" w:fill="auto"/>
            <w:noWrap/>
            <w:vAlign w:val="center"/>
          </w:tcPr>
          <w:p w:rsidR="009F7D00" w:rsidRDefault="009F7D00" w:rsidP="00393D6A">
            <w:pPr>
              <w:jc w:val="center"/>
              <w:rPr>
                <w:rFonts w:ascii="Times New Roman" w:hAnsi="Times New Roman" w:cs="Times New Roman"/>
                <w:b/>
                <w:sz w:val="28"/>
                <w:szCs w:val="28"/>
              </w:rPr>
            </w:pPr>
            <w:r w:rsidRPr="003F65B8">
              <w:rPr>
                <w:rFonts w:ascii="Times New Roman" w:hAnsi="Times New Roman" w:cs="Times New Roman"/>
                <w:b/>
                <w:sz w:val="28"/>
                <w:szCs w:val="28"/>
              </w:rPr>
              <w:t>Администрация</w:t>
            </w:r>
          </w:p>
          <w:p w:rsidR="009F7D00" w:rsidRPr="003F65B8" w:rsidRDefault="009F7D00" w:rsidP="00393D6A">
            <w:pPr>
              <w:jc w:val="center"/>
              <w:rPr>
                <w:rFonts w:ascii="Times New Roman" w:hAnsi="Times New Roman" w:cs="Times New Roman"/>
                <w:b/>
                <w:sz w:val="28"/>
                <w:szCs w:val="28"/>
              </w:rPr>
            </w:pPr>
            <w:r>
              <w:rPr>
                <w:rFonts w:ascii="Times New Roman" w:hAnsi="Times New Roman" w:cs="Times New Roman"/>
                <w:b/>
                <w:sz w:val="28"/>
                <w:szCs w:val="28"/>
              </w:rPr>
              <w:t>Ковалевского сельского поселения</w:t>
            </w:r>
            <w:r w:rsidRPr="003F65B8">
              <w:rPr>
                <w:rFonts w:ascii="Times New Roman" w:hAnsi="Times New Roman" w:cs="Times New Roman"/>
                <w:b/>
                <w:sz w:val="28"/>
                <w:szCs w:val="28"/>
              </w:rPr>
              <w:t xml:space="preserve"> Новокубанск</w:t>
            </w:r>
            <w:r>
              <w:rPr>
                <w:rFonts w:ascii="Times New Roman" w:hAnsi="Times New Roman" w:cs="Times New Roman"/>
                <w:b/>
                <w:sz w:val="28"/>
                <w:szCs w:val="28"/>
              </w:rPr>
              <w:t>ого</w:t>
            </w:r>
            <w:r w:rsidRPr="003F65B8">
              <w:rPr>
                <w:rFonts w:ascii="Times New Roman" w:hAnsi="Times New Roman" w:cs="Times New Roman"/>
                <w:b/>
                <w:sz w:val="28"/>
                <w:szCs w:val="28"/>
              </w:rPr>
              <w:t xml:space="preserve"> район</w:t>
            </w:r>
            <w:r>
              <w:rPr>
                <w:rFonts w:ascii="Times New Roman" w:hAnsi="Times New Roman" w:cs="Times New Roman"/>
                <w:b/>
                <w:sz w:val="28"/>
                <w:szCs w:val="28"/>
              </w:rPr>
              <w:t>а</w:t>
            </w:r>
          </w:p>
        </w:tc>
        <w:tc>
          <w:tcPr>
            <w:tcW w:w="3978" w:type="dxa"/>
            <w:vMerge w:val="restart"/>
            <w:tcBorders>
              <w:top w:val="dotDash" w:sz="4" w:space="0" w:color="auto"/>
              <w:left w:val="dotDash" w:sz="4" w:space="0" w:color="auto"/>
              <w:bottom w:val="dotDash" w:sz="4" w:space="0" w:color="auto"/>
              <w:right w:val="dotDash" w:sz="4" w:space="0" w:color="auto"/>
            </w:tcBorders>
            <w:shd w:val="clear" w:color="auto" w:fill="auto"/>
            <w:vAlign w:val="center"/>
          </w:tcPr>
          <w:p w:rsidR="009F7D00" w:rsidRPr="003F65B8" w:rsidRDefault="009F7D00" w:rsidP="00393D6A">
            <w:pPr>
              <w:jc w:val="center"/>
              <w:rPr>
                <w:rFonts w:ascii="Times New Roman" w:hAnsi="Times New Roman" w:cs="Times New Roman"/>
                <w:b/>
                <w:sz w:val="28"/>
                <w:szCs w:val="28"/>
              </w:rPr>
            </w:pPr>
          </w:p>
        </w:tc>
      </w:tr>
      <w:tr w:rsidR="009F7D00" w:rsidRPr="003F65B8" w:rsidTr="00393D6A">
        <w:trPr>
          <w:trHeight w:val="315"/>
        </w:trPr>
        <w:tc>
          <w:tcPr>
            <w:tcW w:w="5810" w:type="dxa"/>
            <w:tcBorders>
              <w:top w:val="nil"/>
              <w:left w:val="nil"/>
              <w:bottom w:val="nil"/>
              <w:right w:val="dotDash" w:sz="4" w:space="0" w:color="auto"/>
            </w:tcBorders>
            <w:shd w:val="clear" w:color="auto" w:fill="auto"/>
            <w:noWrap/>
            <w:vAlign w:val="center"/>
          </w:tcPr>
          <w:p w:rsidR="009F7D00" w:rsidRPr="003F65B8" w:rsidRDefault="009F7D00" w:rsidP="00393D6A">
            <w:pPr>
              <w:rPr>
                <w:rFonts w:ascii="Times New Roman" w:hAnsi="Times New Roman" w:cs="Times New Roman"/>
                <w:b/>
                <w:sz w:val="28"/>
                <w:szCs w:val="28"/>
              </w:rPr>
            </w:pPr>
            <w:r w:rsidRPr="003F65B8">
              <w:rPr>
                <w:rFonts w:ascii="Times New Roman" w:hAnsi="Times New Roman" w:cs="Times New Roman"/>
                <w:b/>
                <w:sz w:val="28"/>
                <w:szCs w:val="28"/>
              </w:rPr>
              <w:t>РЕГИСТРАЦИОННО-КОНТРОЛЬНАЯ КАРТОЧКА</w:t>
            </w:r>
          </w:p>
        </w:tc>
        <w:tc>
          <w:tcPr>
            <w:tcW w:w="3978" w:type="dxa"/>
            <w:vMerge/>
            <w:tcBorders>
              <w:left w:val="dotDash" w:sz="4" w:space="0" w:color="auto"/>
              <w:bottom w:val="dotDash" w:sz="4" w:space="0" w:color="auto"/>
              <w:right w:val="dotDash" w:sz="4" w:space="0" w:color="auto"/>
            </w:tcBorders>
            <w:shd w:val="clear" w:color="auto" w:fill="auto"/>
            <w:vAlign w:val="center"/>
          </w:tcPr>
          <w:p w:rsidR="009F7D00" w:rsidRPr="003F65B8" w:rsidRDefault="009F7D00" w:rsidP="00393D6A">
            <w:pPr>
              <w:jc w:val="center"/>
              <w:rPr>
                <w:rFonts w:ascii="Times New Roman" w:hAnsi="Times New Roman" w:cs="Times New Roman"/>
                <w:b/>
                <w:sz w:val="28"/>
                <w:szCs w:val="28"/>
              </w:rPr>
            </w:pPr>
          </w:p>
        </w:tc>
      </w:tr>
      <w:tr w:rsidR="009F7D00" w:rsidRPr="003F65B8" w:rsidTr="00393D6A">
        <w:trPr>
          <w:trHeight w:val="665"/>
        </w:trPr>
        <w:tc>
          <w:tcPr>
            <w:tcW w:w="5810" w:type="dxa"/>
            <w:tcBorders>
              <w:top w:val="nil"/>
              <w:left w:val="nil"/>
              <w:bottom w:val="nil"/>
              <w:right w:val="dotDash" w:sz="4" w:space="0" w:color="auto"/>
            </w:tcBorders>
            <w:shd w:val="clear" w:color="auto" w:fill="auto"/>
            <w:noWrap/>
            <w:vAlign w:val="center"/>
          </w:tcPr>
          <w:p w:rsidR="009F7D00" w:rsidRPr="003F65B8" w:rsidRDefault="009F7D00" w:rsidP="00393D6A">
            <w:pPr>
              <w:rPr>
                <w:rFonts w:ascii="Times New Roman" w:hAnsi="Times New Roman" w:cs="Times New Roman"/>
                <w:b/>
                <w:sz w:val="28"/>
                <w:szCs w:val="28"/>
              </w:rPr>
            </w:pPr>
            <w:r w:rsidRPr="003F65B8">
              <w:rPr>
                <w:rFonts w:ascii="Times New Roman" w:hAnsi="Times New Roman" w:cs="Times New Roman"/>
                <w:b/>
                <w:sz w:val="28"/>
                <w:szCs w:val="28"/>
              </w:rPr>
              <w:t xml:space="preserve">ДАТА ПРИЕМА «____» </w:t>
            </w:r>
            <w:r>
              <w:rPr>
                <w:rFonts w:ascii="Times New Roman" w:hAnsi="Times New Roman" w:cs="Times New Roman"/>
                <w:b/>
                <w:sz w:val="28"/>
                <w:szCs w:val="28"/>
              </w:rPr>
              <w:t>________</w:t>
            </w:r>
            <w:r w:rsidRPr="003F65B8">
              <w:rPr>
                <w:rFonts w:ascii="Times New Roman" w:hAnsi="Times New Roman" w:cs="Times New Roman"/>
                <w:b/>
                <w:sz w:val="28"/>
                <w:szCs w:val="28"/>
              </w:rPr>
              <w:t>2</w:t>
            </w:r>
            <w:r>
              <w:rPr>
                <w:rFonts w:ascii="Times New Roman" w:hAnsi="Times New Roman" w:cs="Times New Roman"/>
                <w:b/>
                <w:sz w:val="28"/>
                <w:szCs w:val="28"/>
              </w:rPr>
              <w:t>0</w:t>
            </w:r>
            <w:r w:rsidRPr="003F65B8">
              <w:rPr>
                <w:rFonts w:ascii="Times New Roman" w:hAnsi="Times New Roman" w:cs="Times New Roman"/>
                <w:b/>
                <w:sz w:val="28"/>
                <w:szCs w:val="28"/>
              </w:rPr>
              <w:t>____ г.</w:t>
            </w:r>
          </w:p>
        </w:tc>
        <w:tc>
          <w:tcPr>
            <w:tcW w:w="3978" w:type="dxa"/>
            <w:vMerge/>
            <w:tcBorders>
              <w:left w:val="dotDash" w:sz="4" w:space="0" w:color="auto"/>
              <w:bottom w:val="dotDash" w:sz="4" w:space="0" w:color="auto"/>
              <w:right w:val="dotDash" w:sz="4" w:space="0" w:color="auto"/>
            </w:tcBorders>
            <w:shd w:val="clear" w:color="auto" w:fill="auto"/>
            <w:vAlign w:val="center"/>
          </w:tcPr>
          <w:p w:rsidR="009F7D00" w:rsidRPr="003F65B8" w:rsidRDefault="009F7D00" w:rsidP="00393D6A">
            <w:pPr>
              <w:jc w:val="center"/>
              <w:rPr>
                <w:rFonts w:ascii="Times New Roman" w:hAnsi="Times New Roman" w:cs="Times New Roman"/>
                <w:b/>
                <w:sz w:val="28"/>
                <w:szCs w:val="28"/>
              </w:rPr>
            </w:pPr>
          </w:p>
        </w:tc>
      </w:tr>
      <w:tr w:rsidR="009F7D00" w:rsidRPr="003F65B8" w:rsidTr="00393D6A">
        <w:trPr>
          <w:trHeight w:val="418"/>
        </w:trPr>
        <w:tc>
          <w:tcPr>
            <w:tcW w:w="9788" w:type="dxa"/>
            <w:gridSpan w:val="2"/>
            <w:vMerge w:val="restart"/>
            <w:tcBorders>
              <w:top w:val="nil"/>
              <w:left w:val="nil"/>
              <w:bottom w:val="single" w:sz="4" w:space="0" w:color="000000"/>
              <w:right w:val="nil"/>
            </w:tcBorders>
            <w:shd w:val="clear" w:color="auto" w:fill="auto"/>
            <w:noWrap/>
            <w:vAlign w:val="center"/>
          </w:tcPr>
          <w:p w:rsidR="009F7D00" w:rsidRPr="003F65B8" w:rsidRDefault="009F7D00" w:rsidP="00393D6A">
            <w:pPr>
              <w:jc w:val="center"/>
              <w:rPr>
                <w:rFonts w:ascii="Times New Roman" w:hAnsi="Times New Roman" w:cs="Times New Roman"/>
                <w:b/>
                <w:sz w:val="28"/>
                <w:szCs w:val="28"/>
              </w:rPr>
            </w:pPr>
          </w:p>
        </w:tc>
      </w:tr>
    </w:tbl>
    <w:p w:rsidR="009F7D00" w:rsidRPr="00C5503C" w:rsidRDefault="009F7D00" w:rsidP="009F7D00">
      <w:pPr>
        <w:jc w:val="center"/>
        <w:rPr>
          <w:rFonts w:ascii="Times New Roman" w:hAnsi="Times New Roman" w:cs="Times New Roman"/>
          <w:szCs w:val="28"/>
        </w:rPr>
      </w:pPr>
      <w:r w:rsidRPr="00C5503C">
        <w:rPr>
          <w:rFonts w:ascii="Times New Roman" w:hAnsi="Times New Roman" w:cs="Times New Roman"/>
          <w:szCs w:val="28"/>
        </w:rPr>
        <w:t>(фамилия, имя, отчество (при наличии))</w:t>
      </w:r>
    </w:p>
    <w:p w:rsidR="009F7D00" w:rsidRPr="001B55AC" w:rsidRDefault="009F7D00" w:rsidP="009F7D00">
      <w:pPr>
        <w:pStyle w:val="a4"/>
        <w:shd w:val="clear" w:color="auto" w:fill="auto"/>
        <w:spacing w:before="0" w:after="0" w:line="240" w:lineRule="auto"/>
        <w:ind w:firstLine="0"/>
        <w:jc w:val="left"/>
        <w:rPr>
          <w:rFonts w:eastAsia="Arial Unicode MS"/>
          <w:color w:val="000000"/>
          <w:sz w:val="28"/>
          <w:szCs w:val="28"/>
          <w:lang w:eastAsia="ru-RU"/>
        </w:rPr>
      </w:pPr>
      <w:r w:rsidRPr="001B55AC">
        <w:rPr>
          <w:rFonts w:eastAsia="Arial Unicode MS"/>
          <w:color w:val="000000"/>
          <w:sz w:val="28"/>
          <w:szCs w:val="28"/>
          <w:lang w:eastAsia="ru-RU"/>
        </w:rPr>
        <w:t>Адрес места жительства или адрес электронной почты</w:t>
      </w:r>
    </w:p>
    <w:p w:rsidR="009F7D00" w:rsidRPr="001B55AC" w:rsidRDefault="009F7D00" w:rsidP="009F7D00">
      <w:pPr>
        <w:pStyle w:val="a4"/>
        <w:shd w:val="clear" w:color="auto" w:fill="auto"/>
        <w:spacing w:before="0" w:after="0" w:line="240" w:lineRule="auto"/>
        <w:ind w:firstLine="0"/>
        <w:jc w:val="left"/>
        <w:rPr>
          <w:color w:val="00B050"/>
          <w:sz w:val="28"/>
          <w:szCs w:val="28"/>
        </w:rPr>
      </w:pPr>
      <w:r w:rsidRPr="001B55AC">
        <w:rPr>
          <w:color w:val="00B050"/>
          <w:sz w:val="28"/>
          <w:szCs w:val="28"/>
        </w:rPr>
        <w:t>____________________________________________________________________</w:t>
      </w:r>
    </w:p>
    <w:p w:rsidR="009F7D00" w:rsidRPr="00C5503C" w:rsidRDefault="009F7D00" w:rsidP="009F7D00">
      <w:pPr>
        <w:pBdr>
          <w:bottom w:val="single" w:sz="12" w:space="1" w:color="auto"/>
        </w:pBdr>
        <w:jc w:val="both"/>
        <w:rPr>
          <w:rFonts w:ascii="Times New Roman" w:hAnsi="Times New Roman" w:cs="Times New Roman"/>
          <w:szCs w:val="28"/>
        </w:rPr>
      </w:pPr>
      <w:r w:rsidRPr="001B55AC">
        <w:rPr>
          <w:rFonts w:ascii="Times New Roman" w:hAnsi="Times New Roman" w:cs="Times New Roman"/>
          <w:sz w:val="28"/>
          <w:szCs w:val="28"/>
        </w:rPr>
        <w:t xml:space="preserve">Телефон </w:t>
      </w:r>
      <w:r w:rsidRPr="00C5503C">
        <w:rPr>
          <w:rFonts w:ascii="Times New Roman" w:hAnsi="Times New Roman" w:cs="Times New Roman"/>
          <w:szCs w:val="28"/>
        </w:rPr>
        <w:t>(при наличии)________________________________________________</w:t>
      </w:r>
    </w:p>
    <w:p w:rsidR="009F7D00" w:rsidRDefault="009F7D00" w:rsidP="009F7D00">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Тип автора __________________________________________________________</w:t>
      </w:r>
    </w:p>
    <w:p w:rsidR="009F7D00" w:rsidRPr="001B55AC" w:rsidRDefault="009F7D00" w:rsidP="009F7D00">
      <w:pPr>
        <w:pBdr>
          <w:bottom w:val="single" w:sz="12" w:space="1" w:color="auto"/>
        </w:pBdr>
        <w:jc w:val="both"/>
        <w:rPr>
          <w:rFonts w:ascii="Times New Roman" w:hAnsi="Times New Roman" w:cs="Times New Roman"/>
          <w:sz w:val="28"/>
          <w:szCs w:val="28"/>
        </w:rPr>
      </w:pPr>
      <w:r w:rsidRPr="001B55AC">
        <w:rPr>
          <w:rFonts w:ascii="Times New Roman" w:hAnsi="Times New Roman" w:cs="Times New Roman"/>
          <w:sz w:val="28"/>
          <w:szCs w:val="28"/>
        </w:rPr>
        <w:t>Содержание вопроса _________________________________________________</w:t>
      </w:r>
    </w:p>
    <w:p w:rsidR="009F7D00" w:rsidRPr="001B55AC" w:rsidRDefault="009F7D00" w:rsidP="009F7D00">
      <w:pPr>
        <w:pBdr>
          <w:bottom w:val="single" w:sz="12" w:space="1" w:color="auto"/>
        </w:pBdr>
        <w:jc w:val="both"/>
        <w:rPr>
          <w:rFonts w:ascii="Times New Roman" w:hAnsi="Times New Roman" w:cs="Times New Roman"/>
          <w:sz w:val="28"/>
          <w:szCs w:val="28"/>
        </w:rPr>
      </w:pPr>
      <w:r w:rsidRPr="001B55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9F7D00" w:rsidRPr="001B55AC" w:rsidRDefault="009F7D00" w:rsidP="009F7D00">
      <w:pPr>
        <w:pBdr>
          <w:bottom w:val="single" w:sz="12" w:space="1" w:color="auto"/>
        </w:pBdr>
        <w:jc w:val="both"/>
        <w:rPr>
          <w:rFonts w:ascii="Times New Roman" w:hAnsi="Times New Roman" w:cs="Times New Roman"/>
          <w:sz w:val="28"/>
          <w:szCs w:val="28"/>
        </w:rPr>
      </w:pPr>
      <w:r w:rsidRPr="001B55AC">
        <w:rPr>
          <w:rFonts w:ascii="Times New Roman" w:hAnsi="Times New Roman" w:cs="Times New Roman"/>
          <w:sz w:val="28"/>
          <w:szCs w:val="28"/>
        </w:rPr>
        <w:t>Исполнитель  _______________________________________________________</w:t>
      </w:r>
    </w:p>
    <w:p w:rsidR="009F7D00" w:rsidRPr="001B55AC" w:rsidRDefault="009F7D00" w:rsidP="009F7D00">
      <w:pPr>
        <w:pBdr>
          <w:bottom w:val="single" w:sz="12" w:space="1" w:color="auto"/>
        </w:pBdr>
        <w:jc w:val="both"/>
        <w:rPr>
          <w:rFonts w:ascii="Times New Roman" w:hAnsi="Times New Roman" w:cs="Times New Roman"/>
          <w:sz w:val="28"/>
          <w:szCs w:val="28"/>
        </w:rPr>
      </w:pPr>
      <w:r w:rsidRPr="001B55AC">
        <w:rPr>
          <w:rFonts w:ascii="Times New Roman" w:hAnsi="Times New Roman" w:cs="Times New Roman"/>
          <w:sz w:val="28"/>
          <w:szCs w:val="28"/>
        </w:rPr>
        <w:t>Резолюция __________________________________________________________</w:t>
      </w:r>
    </w:p>
    <w:p w:rsidR="009F7D00" w:rsidRPr="001B55AC" w:rsidRDefault="009F7D00" w:rsidP="009F7D00">
      <w:pPr>
        <w:pBdr>
          <w:bottom w:val="single" w:sz="12" w:space="1" w:color="auto"/>
        </w:pBdr>
        <w:jc w:val="both"/>
        <w:rPr>
          <w:rFonts w:ascii="Times New Roman" w:hAnsi="Times New Roman" w:cs="Times New Roman"/>
          <w:sz w:val="28"/>
          <w:szCs w:val="28"/>
        </w:rPr>
      </w:pPr>
      <w:r w:rsidRPr="001B55AC">
        <w:rPr>
          <w:rFonts w:ascii="Times New Roman" w:hAnsi="Times New Roman" w:cs="Times New Roman"/>
          <w:sz w:val="28"/>
          <w:szCs w:val="28"/>
        </w:rPr>
        <w:t>_______________________________________________________________________________________________________________________________________</w:t>
      </w:r>
    </w:p>
    <w:p w:rsidR="009F7D00" w:rsidRPr="001B55AC" w:rsidRDefault="009F7D00" w:rsidP="009F7D00">
      <w:pPr>
        <w:pBdr>
          <w:bottom w:val="single" w:sz="12" w:space="1" w:color="auto"/>
        </w:pBdr>
        <w:jc w:val="both"/>
        <w:rPr>
          <w:rFonts w:ascii="Times New Roman" w:hAnsi="Times New Roman" w:cs="Times New Roman"/>
          <w:sz w:val="28"/>
          <w:szCs w:val="28"/>
        </w:rPr>
      </w:pPr>
      <w:r w:rsidRPr="001B55AC">
        <w:rPr>
          <w:rFonts w:ascii="Times New Roman" w:hAnsi="Times New Roman" w:cs="Times New Roman"/>
          <w:sz w:val="28"/>
          <w:szCs w:val="28"/>
        </w:rPr>
        <w:t>Автор резолюции</w:t>
      </w:r>
      <w:proofErr w:type="gramStart"/>
      <w:r w:rsidRPr="001B55AC">
        <w:rPr>
          <w:rFonts w:ascii="Times New Roman" w:hAnsi="Times New Roman" w:cs="Times New Roman"/>
          <w:sz w:val="28"/>
          <w:szCs w:val="28"/>
        </w:rPr>
        <w:t>: __________________________( ______________________)</w:t>
      </w:r>
      <w:proofErr w:type="gramEnd"/>
    </w:p>
    <w:p w:rsidR="009F7D00" w:rsidRPr="001B55AC" w:rsidRDefault="009F7D00" w:rsidP="009F7D00">
      <w:pPr>
        <w:pBdr>
          <w:bottom w:val="single" w:sz="12" w:space="1" w:color="auto"/>
        </w:pBdr>
        <w:ind w:firstLine="708"/>
        <w:jc w:val="center"/>
        <w:rPr>
          <w:rFonts w:ascii="Times New Roman" w:hAnsi="Times New Roman" w:cs="Times New Roman"/>
          <w:sz w:val="22"/>
          <w:szCs w:val="28"/>
        </w:rPr>
      </w:pPr>
      <w:r w:rsidRPr="001B55AC">
        <w:rPr>
          <w:rFonts w:ascii="Times New Roman" w:hAnsi="Times New Roman" w:cs="Times New Roman"/>
          <w:sz w:val="22"/>
          <w:szCs w:val="28"/>
        </w:rPr>
        <w:t>Подпись (ФИО)</w:t>
      </w:r>
    </w:p>
    <w:p w:rsidR="009F7D00" w:rsidRDefault="009F7D00" w:rsidP="009F7D00">
      <w:pPr>
        <w:tabs>
          <w:tab w:val="left" w:pos="6171"/>
        </w:tabs>
        <w:jc w:val="both"/>
      </w:pPr>
      <w:r w:rsidRPr="001B55AC">
        <w:rPr>
          <w:rFonts w:ascii="Times New Roman" w:hAnsi="Times New Roman" w:cs="Times New Roman"/>
          <w:spacing w:val="4"/>
          <w:sz w:val="28"/>
          <w:szCs w:val="28"/>
        </w:rPr>
        <w:t>Срок исполнения</w:t>
      </w:r>
      <w:r w:rsidRPr="001B55AC">
        <w:rPr>
          <w:rFonts w:ascii="Times New Roman" w:hAnsi="Times New Roman" w:cs="Times New Roman"/>
          <w:sz w:val="28"/>
          <w:szCs w:val="28"/>
        </w:rPr>
        <w:t xml:space="preserve"> ___________________________________________________</w:t>
      </w:r>
    </w:p>
    <w:p w:rsidR="009F7D00" w:rsidRDefault="009F7D00" w:rsidP="009F7D00">
      <w:pPr>
        <w:tabs>
          <w:tab w:val="left" w:pos="6171"/>
        </w:tabs>
        <w:jc w:val="center"/>
      </w:pPr>
      <w:r>
        <w:br w:type="page"/>
      </w:r>
    </w:p>
    <w:p w:rsidR="009F7D00" w:rsidRPr="001B55AC" w:rsidRDefault="009F7D00" w:rsidP="009F7D00">
      <w:pPr>
        <w:tabs>
          <w:tab w:val="left" w:pos="6171"/>
        </w:tabs>
        <w:rPr>
          <w:rFonts w:ascii="Times New Roman" w:hAnsi="Times New Roman" w:cs="Times New Roman"/>
          <w:sz w:val="28"/>
          <w:szCs w:val="28"/>
        </w:rPr>
      </w:pPr>
      <w:r w:rsidRPr="001B55AC">
        <w:rPr>
          <w:rFonts w:ascii="Times New Roman" w:hAnsi="Times New Roman" w:cs="Times New Roman"/>
          <w:sz w:val="28"/>
          <w:szCs w:val="28"/>
        </w:rPr>
        <w:lastRenderedPageBreak/>
        <w:t>Оборотная сторона карточки:</w:t>
      </w:r>
    </w:p>
    <w:tbl>
      <w:tblPr>
        <w:tblW w:w="9923" w:type="dxa"/>
        <w:tblInd w:w="-34" w:type="dxa"/>
        <w:tblLayout w:type="fixed"/>
        <w:tblLook w:val="04A0"/>
      </w:tblPr>
      <w:tblGrid>
        <w:gridCol w:w="1985"/>
        <w:gridCol w:w="362"/>
        <w:gridCol w:w="595"/>
        <w:gridCol w:w="554"/>
        <w:gridCol w:w="383"/>
        <w:gridCol w:w="383"/>
        <w:gridCol w:w="272"/>
        <w:gridCol w:w="111"/>
        <w:gridCol w:w="383"/>
        <w:gridCol w:w="1068"/>
        <w:gridCol w:w="383"/>
        <w:gridCol w:w="40"/>
        <w:gridCol w:w="196"/>
        <w:gridCol w:w="78"/>
        <w:gridCol w:w="351"/>
        <w:gridCol w:w="97"/>
        <w:gridCol w:w="236"/>
        <w:gridCol w:w="429"/>
        <w:gridCol w:w="154"/>
        <w:gridCol w:w="906"/>
        <w:gridCol w:w="390"/>
        <w:gridCol w:w="39"/>
        <w:gridCol w:w="245"/>
        <w:gridCol w:w="283"/>
      </w:tblGrid>
      <w:tr w:rsidR="009F7D00" w:rsidRPr="0012076C" w:rsidTr="00393D6A">
        <w:trPr>
          <w:trHeight w:val="315"/>
        </w:trPr>
        <w:tc>
          <w:tcPr>
            <w:tcW w:w="992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D00" w:rsidRPr="0012076C" w:rsidRDefault="009F7D00" w:rsidP="00393D6A">
            <w:pPr>
              <w:jc w:val="center"/>
              <w:rPr>
                <w:rFonts w:ascii="Times New Roman" w:hAnsi="Times New Roman" w:cs="Times New Roman"/>
                <w:b/>
                <w:bCs/>
                <w:sz w:val="28"/>
                <w:szCs w:val="28"/>
              </w:rPr>
            </w:pPr>
            <w:r w:rsidRPr="0012076C">
              <w:rPr>
                <w:rFonts w:ascii="Times New Roman" w:hAnsi="Times New Roman" w:cs="Times New Roman"/>
                <w:b/>
                <w:bCs/>
                <w:sz w:val="28"/>
                <w:szCs w:val="28"/>
              </w:rPr>
              <w:t>ХОД ИСПОЛНЕНИЯ</w:t>
            </w:r>
          </w:p>
        </w:tc>
      </w:tr>
      <w:tr w:rsidR="009F7D00" w:rsidRPr="0012076C" w:rsidTr="00393D6A">
        <w:trPr>
          <w:trHeight w:val="418"/>
        </w:trPr>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Дата передачи исполнителю</w:t>
            </w:r>
          </w:p>
        </w:tc>
        <w:tc>
          <w:tcPr>
            <w:tcW w:w="302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xml:space="preserve">Кому направлено </w:t>
            </w:r>
          </w:p>
        </w:tc>
        <w:tc>
          <w:tcPr>
            <w:tcW w:w="3404"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Примечание</w:t>
            </w:r>
          </w:p>
        </w:tc>
      </w:tr>
      <w:tr w:rsidR="009F7D00" w:rsidRPr="0012076C" w:rsidTr="00393D6A">
        <w:trPr>
          <w:trHeight w:val="418"/>
        </w:trPr>
        <w:tc>
          <w:tcPr>
            <w:tcW w:w="3496" w:type="dxa"/>
            <w:gridSpan w:val="4"/>
            <w:vMerge/>
            <w:tcBorders>
              <w:top w:val="single" w:sz="4" w:space="0" w:color="auto"/>
              <w:left w:val="single" w:sz="4" w:space="0" w:color="auto"/>
              <w:bottom w:val="single" w:sz="4" w:space="0" w:color="auto"/>
              <w:right w:val="single" w:sz="4" w:space="0" w:color="auto"/>
            </w:tcBorders>
            <w:vAlign w:val="center"/>
            <w:hideMark/>
          </w:tcPr>
          <w:p w:rsidR="009F7D00" w:rsidRPr="0012076C" w:rsidRDefault="009F7D00" w:rsidP="00393D6A">
            <w:pPr>
              <w:rPr>
                <w:rFonts w:ascii="Times New Roman" w:hAnsi="Times New Roman" w:cs="Times New Roman"/>
                <w:sz w:val="28"/>
                <w:szCs w:val="28"/>
              </w:rPr>
            </w:pPr>
          </w:p>
        </w:tc>
        <w:tc>
          <w:tcPr>
            <w:tcW w:w="3023" w:type="dxa"/>
            <w:gridSpan w:val="8"/>
            <w:vMerge/>
            <w:tcBorders>
              <w:top w:val="single" w:sz="4" w:space="0" w:color="auto"/>
              <w:left w:val="single" w:sz="4" w:space="0" w:color="auto"/>
              <w:bottom w:val="single" w:sz="4" w:space="0" w:color="auto"/>
              <w:right w:val="single" w:sz="4" w:space="0" w:color="auto"/>
            </w:tcBorders>
            <w:vAlign w:val="center"/>
            <w:hideMark/>
          </w:tcPr>
          <w:p w:rsidR="009F7D00" w:rsidRPr="0012076C" w:rsidRDefault="009F7D00" w:rsidP="00393D6A">
            <w:pPr>
              <w:rPr>
                <w:rFonts w:ascii="Times New Roman" w:hAnsi="Times New Roman" w:cs="Times New Roman"/>
                <w:sz w:val="28"/>
                <w:szCs w:val="28"/>
              </w:rPr>
            </w:pPr>
          </w:p>
        </w:tc>
        <w:tc>
          <w:tcPr>
            <w:tcW w:w="3404" w:type="dxa"/>
            <w:gridSpan w:val="12"/>
            <w:vMerge/>
            <w:tcBorders>
              <w:top w:val="single" w:sz="4" w:space="0" w:color="auto"/>
              <w:left w:val="single" w:sz="4" w:space="0" w:color="auto"/>
              <w:bottom w:val="single" w:sz="4" w:space="0" w:color="auto"/>
              <w:right w:val="single" w:sz="4" w:space="0" w:color="auto"/>
            </w:tcBorders>
            <w:vAlign w:val="center"/>
            <w:hideMark/>
          </w:tcPr>
          <w:p w:rsidR="009F7D00" w:rsidRPr="0012076C" w:rsidRDefault="009F7D00" w:rsidP="00393D6A">
            <w:pPr>
              <w:rPr>
                <w:rFonts w:ascii="Times New Roman" w:hAnsi="Times New Roman" w:cs="Times New Roman"/>
                <w:sz w:val="28"/>
                <w:szCs w:val="28"/>
              </w:rPr>
            </w:pP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gridAfter w:val="2"/>
          <w:wAfter w:w="528" w:type="dxa"/>
          <w:trHeight w:val="360"/>
        </w:trPr>
        <w:tc>
          <w:tcPr>
            <w:tcW w:w="6096" w:type="dxa"/>
            <w:gridSpan w:val="10"/>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Когда фактически рассмотрено</w:t>
            </w:r>
          </w:p>
        </w:tc>
        <w:tc>
          <w:tcPr>
            <w:tcW w:w="383" w:type="dxa"/>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p>
        </w:tc>
        <w:tc>
          <w:tcPr>
            <w:tcW w:w="236"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822"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1985" w:type="dxa"/>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p>
        </w:tc>
        <w:tc>
          <w:tcPr>
            <w:tcW w:w="95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30"/>
        </w:trPr>
        <w:tc>
          <w:tcPr>
            <w:tcW w:w="3496" w:type="dxa"/>
            <w:gridSpan w:val="4"/>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Содержание</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Pr>
                <w:rFonts w:ascii="Times New Roman" w:hAnsi="Times New Roman" w:cs="Times New Roman"/>
                <w:sz w:val="28"/>
                <w:szCs w:val="28"/>
              </w:rPr>
              <w:t>(результат рассмотрени</w:t>
            </w:r>
            <w:r w:rsidRPr="0012076C">
              <w:rPr>
                <w:rFonts w:ascii="Times New Roman" w:hAnsi="Times New Roman" w:cs="Times New Roman"/>
                <w:sz w:val="28"/>
                <w:szCs w:val="28"/>
              </w:rPr>
              <w:t>я):</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682" w:type="dxa"/>
            <w:gridSpan w:val="8"/>
            <w:tcBorders>
              <w:top w:val="single" w:sz="4" w:space="0" w:color="auto"/>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b/>
                <w:bCs/>
                <w:iCs/>
                <w:sz w:val="28"/>
                <w:szCs w:val="28"/>
              </w:rPr>
            </w:pPr>
          </w:p>
        </w:tc>
      </w:tr>
      <w:tr w:rsidR="009F7D00" w:rsidRPr="0012076C" w:rsidTr="00393D6A">
        <w:trPr>
          <w:trHeight w:val="315"/>
        </w:trPr>
        <w:tc>
          <w:tcPr>
            <w:tcW w:w="234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234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234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9923" w:type="dxa"/>
            <w:gridSpan w:val="24"/>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b/>
                <w:bCs/>
                <w:iCs/>
                <w:sz w:val="28"/>
                <w:szCs w:val="28"/>
              </w:rPr>
            </w:pPr>
          </w:p>
          <w:p w:rsidR="009F7D00" w:rsidRPr="0012076C" w:rsidRDefault="009F7D00" w:rsidP="00393D6A">
            <w:pPr>
              <w:rPr>
                <w:rFonts w:ascii="Times New Roman" w:hAnsi="Times New Roman" w:cs="Times New Roman"/>
                <w:b/>
                <w:bCs/>
                <w:iCs/>
                <w:sz w:val="28"/>
                <w:szCs w:val="28"/>
              </w:rPr>
            </w:pPr>
          </w:p>
          <w:p w:rsidR="009F7D00" w:rsidRPr="0012076C" w:rsidRDefault="009F7D00" w:rsidP="00393D6A">
            <w:pPr>
              <w:rPr>
                <w:rFonts w:ascii="Times New Roman" w:hAnsi="Times New Roman" w:cs="Times New Roman"/>
                <w:b/>
                <w:bCs/>
                <w:iCs/>
                <w:sz w:val="28"/>
                <w:szCs w:val="28"/>
              </w:rPr>
            </w:pPr>
            <w:r w:rsidRPr="0012076C">
              <w:rPr>
                <w:rFonts w:ascii="Times New Roman" w:hAnsi="Times New Roman" w:cs="Times New Roman"/>
                <w:b/>
                <w:bCs/>
                <w:iCs/>
                <w:sz w:val="28"/>
                <w:szCs w:val="28"/>
              </w:rPr>
              <w:t>подпись заявителя  (разъяснено)           __________________________         ___________________________</w:t>
            </w:r>
          </w:p>
        </w:tc>
      </w:tr>
      <w:tr w:rsidR="009F7D00" w:rsidRPr="0012076C" w:rsidTr="00393D6A">
        <w:trPr>
          <w:gridAfter w:val="3"/>
          <w:wAfter w:w="567" w:type="dxa"/>
          <w:trHeight w:val="315"/>
        </w:trPr>
        <w:tc>
          <w:tcPr>
            <w:tcW w:w="4534" w:type="dxa"/>
            <w:gridSpan w:val="7"/>
            <w:tcBorders>
              <w:top w:val="nil"/>
              <w:left w:val="nil"/>
              <w:bottom w:val="single" w:sz="4" w:space="0" w:color="auto"/>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С контроля снял:</w:t>
            </w:r>
          </w:p>
          <w:p w:rsidR="009F7D00" w:rsidRPr="0012076C" w:rsidRDefault="009F7D00" w:rsidP="00393D6A">
            <w:pPr>
              <w:rPr>
                <w:rFonts w:ascii="Times New Roman" w:hAnsi="Times New Roman" w:cs="Times New Roman"/>
                <w:sz w:val="28"/>
                <w:szCs w:val="28"/>
              </w:rPr>
            </w:pPr>
          </w:p>
          <w:p w:rsidR="009F7D00" w:rsidRPr="0012076C" w:rsidRDefault="009F7D00" w:rsidP="00393D6A">
            <w:pPr>
              <w:rPr>
                <w:rFonts w:ascii="Times New Roman" w:hAnsi="Times New Roman" w:cs="Times New Roman"/>
                <w:sz w:val="28"/>
                <w:szCs w:val="28"/>
              </w:rPr>
            </w:pPr>
          </w:p>
        </w:tc>
        <w:tc>
          <w:tcPr>
            <w:tcW w:w="2259" w:type="dxa"/>
            <w:gridSpan w:val="7"/>
            <w:tcBorders>
              <w:top w:val="nil"/>
              <w:left w:val="nil"/>
              <w:bottom w:val="nil"/>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p>
        </w:tc>
        <w:tc>
          <w:tcPr>
            <w:tcW w:w="1267" w:type="dxa"/>
            <w:gridSpan w:val="5"/>
            <w:tcBorders>
              <w:top w:val="nil"/>
              <w:left w:val="nil"/>
              <w:bottom w:val="single" w:sz="4" w:space="0" w:color="auto"/>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r>
              <w:rPr>
                <w:rFonts w:ascii="Times New Roman" w:hAnsi="Times New Roman" w:cs="Times New Roman"/>
                <w:sz w:val="28"/>
                <w:szCs w:val="28"/>
              </w:rPr>
              <w:t>____</w:t>
            </w:r>
          </w:p>
        </w:tc>
        <w:tc>
          <w:tcPr>
            <w:tcW w:w="1296" w:type="dxa"/>
            <w:gridSpan w:val="2"/>
            <w:tcBorders>
              <w:top w:val="nil"/>
              <w:left w:val="nil"/>
              <w:bottom w:val="nil"/>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p>
        </w:tc>
      </w:tr>
    </w:tbl>
    <w:p w:rsidR="009F7D00" w:rsidRDefault="009F7D00" w:rsidP="009F7D00">
      <w:pPr>
        <w:pStyle w:val="2"/>
        <w:tabs>
          <w:tab w:val="left" w:pos="7797"/>
        </w:tabs>
        <w:ind w:left="0" w:firstLine="0"/>
        <w:jc w:val="center"/>
        <w:rPr>
          <w:rFonts w:ascii="Times New Roman" w:hAnsi="Times New Roman" w:cs="Times New Roman"/>
          <w:sz w:val="28"/>
          <w:szCs w:val="28"/>
        </w:rPr>
      </w:pPr>
      <w:r w:rsidRPr="0012076C">
        <w:rPr>
          <w:rFonts w:ascii="Times New Roman" w:hAnsi="Times New Roman" w:cs="Times New Roman"/>
          <w:sz w:val="28"/>
          <w:szCs w:val="28"/>
        </w:rPr>
        <w:t>(ФИО)</w:t>
      </w:r>
      <w:r w:rsidRPr="0012076C">
        <w:rPr>
          <w:rFonts w:ascii="Times New Roman" w:hAnsi="Times New Roman" w:cs="Times New Roman"/>
          <w:sz w:val="28"/>
          <w:szCs w:val="28"/>
        </w:rPr>
        <w:tab/>
      </w:r>
      <w:r>
        <w:rPr>
          <w:rFonts w:ascii="Times New Roman" w:hAnsi="Times New Roman" w:cs="Times New Roman"/>
          <w:sz w:val="28"/>
          <w:szCs w:val="28"/>
        </w:rPr>
        <w:t>(подпись)</w:t>
      </w:r>
      <w:r w:rsidRPr="0012076C">
        <w:rPr>
          <w:rFonts w:ascii="Times New Roman" w:hAnsi="Times New Roman" w:cs="Times New Roman"/>
          <w:sz w:val="28"/>
          <w:szCs w:val="28"/>
        </w:rPr>
        <w:tab/>
      </w:r>
      <w:r w:rsidRPr="0012076C">
        <w:rPr>
          <w:rFonts w:ascii="Times New Roman" w:hAnsi="Times New Roman" w:cs="Times New Roman"/>
          <w:sz w:val="28"/>
          <w:szCs w:val="28"/>
        </w:rPr>
        <w:tab/>
      </w:r>
      <w:r w:rsidRPr="0012076C">
        <w:rPr>
          <w:rFonts w:ascii="Times New Roman" w:hAnsi="Times New Roman" w:cs="Times New Roman"/>
          <w:sz w:val="28"/>
          <w:szCs w:val="28"/>
        </w:rPr>
        <w:tab/>
      </w:r>
      <w:r w:rsidRPr="0012076C">
        <w:rPr>
          <w:rFonts w:ascii="Times New Roman" w:hAnsi="Times New Roman" w:cs="Times New Roman"/>
          <w:sz w:val="28"/>
          <w:szCs w:val="28"/>
        </w:rPr>
        <w:tab/>
      </w:r>
      <w:r w:rsidRPr="0012076C">
        <w:rPr>
          <w:rFonts w:ascii="Times New Roman" w:hAnsi="Times New Roman" w:cs="Times New Roman"/>
          <w:sz w:val="28"/>
          <w:szCs w:val="28"/>
        </w:rPr>
        <w:tab/>
      </w:r>
      <w:r>
        <w:rPr>
          <w:rFonts w:ascii="Times New Roman" w:hAnsi="Times New Roman" w:cs="Times New Roman"/>
          <w:sz w:val="28"/>
          <w:szCs w:val="28"/>
        </w:rPr>
        <w:t xml:space="preserve">  </w:t>
      </w:r>
      <w:r w:rsidRPr="0012076C">
        <w:rPr>
          <w:rFonts w:ascii="Times New Roman" w:hAnsi="Times New Roman" w:cs="Times New Roman"/>
          <w:sz w:val="28"/>
          <w:szCs w:val="28"/>
        </w:rPr>
        <w:tab/>
      </w:r>
    </w:p>
    <w:p w:rsidR="009F7D00" w:rsidRDefault="009F7D00" w:rsidP="009F7D00">
      <w:pPr>
        <w:rPr>
          <w:rFonts w:ascii="Times New Roman" w:hAnsi="Times New Roman" w:cs="Times New Roman"/>
          <w:sz w:val="28"/>
          <w:szCs w:val="28"/>
        </w:rPr>
      </w:pPr>
    </w:p>
    <w:p w:rsidR="000E4E24"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 xml:space="preserve">Глава </w:t>
      </w:r>
    </w:p>
    <w:p w:rsidR="009F7D00"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Ковалевского сельского поселения</w:t>
      </w:r>
    </w:p>
    <w:p w:rsidR="000E4E24"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Новокубанского района</w:t>
      </w:r>
      <w:r>
        <w:rPr>
          <w:rFonts w:ascii="Times New Roman" w:hAnsi="Times New Roman" w:cs="Times New Roman"/>
          <w:sz w:val="28"/>
          <w:szCs w:val="28"/>
        </w:rPr>
        <w:tab/>
      </w:r>
    </w:p>
    <w:p w:rsidR="009F7D00" w:rsidRPr="003F65B8" w:rsidRDefault="009F7D00" w:rsidP="009F7D00">
      <w:pPr>
        <w:tabs>
          <w:tab w:val="left" w:pos="7797"/>
        </w:tabs>
        <w:rPr>
          <w:rFonts w:ascii="Times New Roman" w:hAnsi="Times New Roman" w:cs="Times New Roman"/>
          <w:b/>
          <w:sz w:val="28"/>
          <w:szCs w:val="28"/>
        </w:rPr>
      </w:pPr>
      <w:r>
        <w:rPr>
          <w:rFonts w:ascii="Times New Roman" w:hAnsi="Times New Roman" w:cs="Times New Roman"/>
          <w:sz w:val="28"/>
          <w:szCs w:val="28"/>
        </w:rPr>
        <w:t>А.Б.Гиря</w:t>
      </w:r>
    </w:p>
    <w:p w:rsidR="009F7D00" w:rsidRDefault="009F7D00" w:rsidP="009F7D00">
      <w:pPr>
        <w:rPr>
          <w:rFonts w:ascii="Times New Roman" w:hAnsi="Times New Roman" w:cs="Times New Roman"/>
          <w:sz w:val="28"/>
          <w:szCs w:val="28"/>
        </w:rPr>
      </w:pPr>
    </w:p>
    <w:p w:rsidR="009F7D00" w:rsidRDefault="009F7D00" w:rsidP="00D01B37">
      <w:pPr>
        <w:pStyle w:val="a4"/>
        <w:shd w:val="clear" w:color="auto" w:fill="auto"/>
        <w:tabs>
          <w:tab w:val="left" w:pos="1278"/>
          <w:tab w:val="left" w:pos="7938"/>
        </w:tabs>
        <w:spacing w:before="0" w:after="0" w:line="240" w:lineRule="auto"/>
        <w:ind w:firstLine="0"/>
        <w:jc w:val="both"/>
        <w:rPr>
          <w:sz w:val="28"/>
          <w:szCs w:val="28"/>
        </w:rPr>
      </w:pPr>
    </w:p>
    <w:p w:rsidR="000E4E24" w:rsidRDefault="000E4E24" w:rsidP="00D01B37">
      <w:pPr>
        <w:pStyle w:val="a4"/>
        <w:shd w:val="clear" w:color="auto" w:fill="auto"/>
        <w:tabs>
          <w:tab w:val="left" w:pos="1278"/>
          <w:tab w:val="left" w:pos="7938"/>
        </w:tabs>
        <w:spacing w:before="0" w:after="0" w:line="240" w:lineRule="auto"/>
        <w:ind w:firstLine="0"/>
        <w:jc w:val="both"/>
        <w:rPr>
          <w:sz w:val="28"/>
          <w:szCs w:val="28"/>
        </w:rPr>
      </w:pPr>
    </w:p>
    <w:p w:rsidR="000E4E24" w:rsidRPr="00AB2B32" w:rsidRDefault="000E4E24" w:rsidP="000E4E24">
      <w:pPr>
        <w:tabs>
          <w:tab w:val="left" w:pos="7797"/>
        </w:tabs>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AB2B32">
        <w:rPr>
          <w:rFonts w:ascii="Times New Roman" w:eastAsiaTheme="minorHAnsi" w:hAnsi="Times New Roman" w:cs="Times New Roman"/>
          <w:color w:val="auto"/>
          <w:sz w:val="28"/>
          <w:szCs w:val="28"/>
          <w:lang w:eastAsia="en-US"/>
        </w:rPr>
        <w:t xml:space="preserve">риложение №  </w:t>
      </w:r>
      <w:r>
        <w:rPr>
          <w:rFonts w:ascii="Times New Roman" w:eastAsiaTheme="minorHAnsi" w:hAnsi="Times New Roman" w:cs="Times New Roman"/>
          <w:color w:val="auto"/>
          <w:sz w:val="28"/>
          <w:szCs w:val="28"/>
          <w:lang w:eastAsia="en-US"/>
        </w:rPr>
        <w:t>7</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к Инструкции</w:t>
      </w:r>
      <w:r>
        <w:rPr>
          <w:sz w:val="28"/>
          <w:szCs w:val="28"/>
        </w:rPr>
        <w:t xml:space="preserve"> </w:t>
      </w:r>
      <w:r w:rsidRPr="00AB2B32">
        <w:rPr>
          <w:sz w:val="28"/>
          <w:szCs w:val="28"/>
        </w:rPr>
        <w:t xml:space="preserve">о порядке </w:t>
      </w:r>
    </w:p>
    <w:p w:rsidR="000E4E24" w:rsidRDefault="000E4E24" w:rsidP="000E4E24">
      <w:pPr>
        <w:pStyle w:val="a4"/>
        <w:shd w:val="clear" w:color="auto" w:fill="auto"/>
        <w:spacing w:before="0" w:after="0" w:line="240" w:lineRule="auto"/>
        <w:ind w:firstLine="0"/>
        <w:jc w:val="left"/>
        <w:rPr>
          <w:sz w:val="28"/>
          <w:szCs w:val="28"/>
        </w:rPr>
      </w:pPr>
      <w:r>
        <w:rPr>
          <w:sz w:val="28"/>
          <w:szCs w:val="28"/>
        </w:rPr>
        <w:t>рассмотрения обращений</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 xml:space="preserve">граждан в администрации </w:t>
      </w:r>
    </w:p>
    <w:p w:rsidR="000E4E24" w:rsidRDefault="000E4E24" w:rsidP="000E4E24">
      <w:pPr>
        <w:pStyle w:val="a4"/>
        <w:shd w:val="clear" w:color="auto" w:fill="auto"/>
        <w:spacing w:before="0" w:after="0" w:line="240" w:lineRule="auto"/>
        <w:ind w:firstLine="0"/>
        <w:jc w:val="left"/>
        <w:rPr>
          <w:sz w:val="28"/>
          <w:szCs w:val="28"/>
        </w:rPr>
      </w:pPr>
      <w:r>
        <w:rPr>
          <w:sz w:val="28"/>
          <w:szCs w:val="28"/>
        </w:rPr>
        <w:t>Ковалевского сельского поселения</w:t>
      </w:r>
    </w:p>
    <w:p w:rsidR="000E4E24" w:rsidRDefault="000E4E24" w:rsidP="000E4E24">
      <w:pPr>
        <w:pStyle w:val="a4"/>
        <w:shd w:val="clear" w:color="auto" w:fill="auto"/>
        <w:spacing w:before="0" w:after="0" w:line="240" w:lineRule="auto"/>
        <w:ind w:firstLine="0"/>
        <w:jc w:val="left"/>
        <w:rPr>
          <w:sz w:val="28"/>
          <w:szCs w:val="28"/>
        </w:rPr>
      </w:pPr>
      <w:r w:rsidRPr="00AB2B32">
        <w:rPr>
          <w:sz w:val="28"/>
          <w:szCs w:val="28"/>
        </w:rPr>
        <w:t>Новокубанск</w:t>
      </w:r>
      <w:r>
        <w:rPr>
          <w:sz w:val="28"/>
          <w:szCs w:val="28"/>
        </w:rPr>
        <w:t>ого</w:t>
      </w:r>
      <w:r w:rsidRPr="00AB2B32">
        <w:rPr>
          <w:sz w:val="28"/>
          <w:szCs w:val="28"/>
        </w:rPr>
        <w:t xml:space="preserve"> район</w:t>
      </w:r>
      <w:r>
        <w:rPr>
          <w:sz w:val="28"/>
          <w:szCs w:val="28"/>
        </w:rPr>
        <w:t>а</w:t>
      </w:r>
    </w:p>
    <w:p w:rsidR="009F7D00" w:rsidRDefault="009F7D00" w:rsidP="009F7D00">
      <w:pPr>
        <w:pStyle w:val="a4"/>
        <w:shd w:val="clear" w:color="auto" w:fill="auto"/>
        <w:spacing w:before="0" w:after="0" w:line="240" w:lineRule="auto"/>
        <w:ind w:left="4536" w:firstLine="0"/>
        <w:jc w:val="left"/>
        <w:rPr>
          <w:b/>
          <w:sz w:val="28"/>
          <w:szCs w:val="28"/>
        </w:rPr>
      </w:pPr>
    </w:p>
    <w:p w:rsidR="009F7D00" w:rsidRPr="003F65B8" w:rsidRDefault="009F7D00" w:rsidP="009F7D00">
      <w:pPr>
        <w:jc w:val="center"/>
        <w:rPr>
          <w:rFonts w:ascii="Times New Roman" w:hAnsi="Times New Roman" w:cs="Times New Roman"/>
          <w:b/>
          <w:sz w:val="28"/>
          <w:szCs w:val="28"/>
        </w:rPr>
      </w:pPr>
      <w:r w:rsidRPr="003F65B8">
        <w:rPr>
          <w:rFonts w:ascii="Times New Roman" w:hAnsi="Times New Roman" w:cs="Times New Roman"/>
          <w:b/>
          <w:sz w:val="28"/>
          <w:szCs w:val="28"/>
        </w:rPr>
        <w:t xml:space="preserve">ФОРМА КАРТОЧКИ </w:t>
      </w:r>
      <w:r>
        <w:rPr>
          <w:rFonts w:ascii="Times New Roman" w:hAnsi="Times New Roman" w:cs="Times New Roman"/>
          <w:b/>
          <w:sz w:val="28"/>
          <w:szCs w:val="28"/>
        </w:rPr>
        <w:t>ВЫЕЗДНОГО</w:t>
      </w:r>
      <w:r w:rsidRPr="003F65B8">
        <w:rPr>
          <w:rFonts w:ascii="Times New Roman" w:hAnsi="Times New Roman" w:cs="Times New Roman"/>
          <w:b/>
          <w:sz w:val="28"/>
          <w:szCs w:val="28"/>
        </w:rPr>
        <w:t xml:space="preserve"> ПРИЕМА</w:t>
      </w:r>
    </w:p>
    <w:p w:rsidR="009F7D00" w:rsidRPr="003F65B8" w:rsidRDefault="009F7D00" w:rsidP="009F7D00">
      <w:pPr>
        <w:rPr>
          <w:rFonts w:ascii="Times New Roman" w:hAnsi="Times New Roman" w:cs="Times New Roman"/>
          <w:sz w:val="28"/>
          <w:szCs w:val="28"/>
        </w:rPr>
      </w:pPr>
    </w:p>
    <w:tbl>
      <w:tblPr>
        <w:tblW w:w="10063" w:type="dxa"/>
        <w:tblInd w:w="-318" w:type="dxa"/>
        <w:tblLayout w:type="fixed"/>
        <w:tblLook w:val="0000"/>
      </w:tblPr>
      <w:tblGrid>
        <w:gridCol w:w="5973"/>
        <w:gridCol w:w="4090"/>
      </w:tblGrid>
      <w:tr w:rsidR="009F7D00" w:rsidRPr="003F65B8" w:rsidTr="00393D6A">
        <w:trPr>
          <w:trHeight w:val="1955"/>
        </w:trPr>
        <w:tc>
          <w:tcPr>
            <w:tcW w:w="10063" w:type="dxa"/>
            <w:gridSpan w:val="2"/>
            <w:tcBorders>
              <w:top w:val="nil"/>
              <w:left w:val="nil"/>
              <w:bottom w:val="nil"/>
              <w:right w:val="nil"/>
            </w:tcBorders>
            <w:shd w:val="clear" w:color="auto" w:fill="auto"/>
            <w:vAlign w:val="center"/>
          </w:tcPr>
          <w:p w:rsidR="009F7D00" w:rsidRPr="00D57C25" w:rsidRDefault="009F7D00" w:rsidP="00393D6A">
            <w:pPr>
              <w:jc w:val="center"/>
              <w:rPr>
                <w:rFonts w:ascii="Times New Roman" w:hAnsi="Times New Roman" w:cs="Times New Roman"/>
                <w:b/>
                <w:bCs/>
                <w:sz w:val="28"/>
                <w:szCs w:val="28"/>
              </w:rPr>
            </w:pPr>
            <w:r w:rsidRPr="00D57C25">
              <w:rPr>
                <w:rFonts w:ascii="Times New Roman" w:hAnsi="Times New Roman" w:cs="Times New Roman"/>
                <w:b/>
                <w:bCs/>
                <w:sz w:val="28"/>
                <w:szCs w:val="28"/>
              </w:rPr>
              <w:t>ВЫЕЗДНОЙ ПРИЕМ</w:t>
            </w:r>
          </w:p>
          <w:p w:rsidR="009F7D00" w:rsidRPr="00D57C25" w:rsidRDefault="009F7D00" w:rsidP="00393D6A">
            <w:pPr>
              <w:jc w:val="center"/>
              <w:rPr>
                <w:rFonts w:ascii="Times New Roman" w:hAnsi="Times New Roman" w:cs="Times New Roman"/>
                <w:b/>
                <w:bCs/>
                <w:sz w:val="28"/>
                <w:szCs w:val="28"/>
              </w:rPr>
            </w:pPr>
            <w:r w:rsidRPr="00D57C25">
              <w:rPr>
                <w:rFonts w:ascii="Times New Roman" w:hAnsi="Times New Roman" w:cs="Times New Roman"/>
                <w:b/>
                <w:bCs/>
                <w:sz w:val="28"/>
                <w:szCs w:val="28"/>
              </w:rPr>
              <w:t>__________________________________________________________</w:t>
            </w:r>
          </w:p>
          <w:p w:rsidR="009F7D00" w:rsidRPr="00D57C25" w:rsidRDefault="009F7D00" w:rsidP="00393D6A">
            <w:pPr>
              <w:jc w:val="center"/>
              <w:rPr>
                <w:rFonts w:ascii="Times New Roman" w:hAnsi="Times New Roman" w:cs="Times New Roman"/>
                <w:bCs/>
                <w:szCs w:val="28"/>
              </w:rPr>
            </w:pPr>
            <w:r w:rsidRPr="00D57C25">
              <w:rPr>
                <w:rFonts w:ascii="Times New Roman" w:hAnsi="Times New Roman" w:cs="Times New Roman"/>
                <w:bCs/>
                <w:sz w:val="22"/>
                <w:szCs w:val="28"/>
              </w:rPr>
              <w:t>(должность</w:t>
            </w:r>
            <w:proofErr w:type="gramStart"/>
            <w:r w:rsidRPr="00D57C25">
              <w:rPr>
                <w:rFonts w:ascii="Times New Roman" w:hAnsi="Times New Roman" w:cs="Times New Roman"/>
                <w:bCs/>
                <w:sz w:val="22"/>
                <w:szCs w:val="28"/>
              </w:rPr>
              <w:t>)Ф</w:t>
            </w:r>
            <w:proofErr w:type="gramEnd"/>
            <w:r w:rsidRPr="00D57C25">
              <w:rPr>
                <w:rFonts w:ascii="Times New Roman" w:hAnsi="Times New Roman" w:cs="Times New Roman"/>
                <w:bCs/>
                <w:sz w:val="22"/>
                <w:szCs w:val="28"/>
              </w:rPr>
              <w:t>ИО</w:t>
            </w:r>
          </w:p>
          <w:p w:rsidR="009F7D00" w:rsidRPr="00D57C25" w:rsidRDefault="009F7D00" w:rsidP="00393D6A">
            <w:pPr>
              <w:jc w:val="center"/>
              <w:rPr>
                <w:rFonts w:ascii="Times New Roman" w:hAnsi="Times New Roman" w:cs="Times New Roman"/>
                <w:bCs/>
                <w:szCs w:val="28"/>
              </w:rPr>
            </w:pPr>
            <w:r w:rsidRPr="00D57C25">
              <w:rPr>
                <w:rFonts w:ascii="Times New Roman" w:hAnsi="Times New Roman" w:cs="Times New Roman"/>
                <w:bCs/>
                <w:sz w:val="22"/>
                <w:szCs w:val="28"/>
              </w:rPr>
              <w:t>В ___________________________________________________________________</w:t>
            </w:r>
          </w:p>
          <w:p w:rsidR="009F7D00" w:rsidRPr="00C5503C" w:rsidRDefault="009F7D00" w:rsidP="00393D6A">
            <w:pPr>
              <w:jc w:val="center"/>
              <w:rPr>
                <w:rFonts w:ascii="Times New Roman" w:hAnsi="Times New Roman" w:cs="Times New Roman"/>
                <w:bCs/>
                <w:sz w:val="28"/>
                <w:szCs w:val="28"/>
              </w:rPr>
            </w:pPr>
            <w:r w:rsidRPr="00D57C25">
              <w:rPr>
                <w:rFonts w:ascii="Times New Roman" w:hAnsi="Times New Roman" w:cs="Times New Roman"/>
                <w:bCs/>
                <w:sz w:val="22"/>
                <w:szCs w:val="28"/>
              </w:rPr>
              <w:t>(наименование поселения, населенного пункта)</w:t>
            </w:r>
          </w:p>
        </w:tc>
      </w:tr>
      <w:tr w:rsidR="009F7D00" w:rsidRPr="003F65B8" w:rsidTr="00393D6A">
        <w:trPr>
          <w:trHeight w:val="270"/>
        </w:trPr>
        <w:tc>
          <w:tcPr>
            <w:tcW w:w="5973" w:type="dxa"/>
            <w:tcBorders>
              <w:top w:val="nil"/>
              <w:left w:val="nil"/>
              <w:bottom w:val="nil"/>
              <w:right w:val="dotDash" w:sz="4" w:space="0" w:color="auto"/>
            </w:tcBorders>
            <w:shd w:val="clear" w:color="auto" w:fill="auto"/>
            <w:noWrap/>
            <w:vAlign w:val="center"/>
          </w:tcPr>
          <w:p w:rsidR="009F7D00" w:rsidRDefault="009F7D00" w:rsidP="00393D6A">
            <w:pPr>
              <w:jc w:val="center"/>
              <w:rPr>
                <w:rFonts w:ascii="Times New Roman" w:hAnsi="Times New Roman" w:cs="Times New Roman"/>
                <w:b/>
                <w:sz w:val="28"/>
                <w:szCs w:val="28"/>
              </w:rPr>
            </w:pPr>
            <w:r w:rsidRPr="003F65B8">
              <w:rPr>
                <w:rFonts w:ascii="Times New Roman" w:hAnsi="Times New Roman" w:cs="Times New Roman"/>
                <w:b/>
                <w:sz w:val="28"/>
                <w:szCs w:val="28"/>
              </w:rPr>
              <w:t>Администрация</w:t>
            </w:r>
          </w:p>
          <w:p w:rsidR="009F7D00" w:rsidRPr="003F65B8" w:rsidRDefault="009F7D00" w:rsidP="00393D6A">
            <w:pPr>
              <w:jc w:val="center"/>
              <w:rPr>
                <w:rFonts w:ascii="Times New Roman" w:hAnsi="Times New Roman" w:cs="Times New Roman"/>
                <w:b/>
                <w:sz w:val="28"/>
                <w:szCs w:val="28"/>
              </w:rPr>
            </w:pPr>
            <w:r>
              <w:rPr>
                <w:rFonts w:ascii="Times New Roman" w:hAnsi="Times New Roman" w:cs="Times New Roman"/>
                <w:b/>
                <w:sz w:val="28"/>
                <w:szCs w:val="28"/>
              </w:rPr>
              <w:t>Ковалевского сельского поселения</w:t>
            </w:r>
            <w:r w:rsidRPr="003F65B8">
              <w:rPr>
                <w:rFonts w:ascii="Times New Roman" w:hAnsi="Times New Roman" w:cs="Times New Roman"/>
                <w:b/>
                <w:sz w:val="28"/>
                <w:szCs w:val="28"/>
              </w:rPr>
              <w:t xml:space="preserve"> Новокубанск</w:t>
            </w:r>
            <w:r>
              <w:rPr>
                <w:rFonts w:ascii="Times New Roman" w:hAnsi="Times New Roman" w:cs="Times New Roman"/>
                <w:b/>
                <w:sz w:val="28"/>
                <w:szCs w:val="28"/>
              </w:rPr>
              <w:t xml:space="preserve">ого </w:t>
            </w:r>
            <w:r w:rsidRPr="003F65B8">
              <w:rPr>
                <w:rFonts w:ascii="Times New Roman" w:hAnsi="Times New Roman" w:cs="Times New Roman"/>
                <w:b/>
                <w:sz w:val="28"/>
                <w:szCs w:val="28"/>
              </w:rPr>
              <w:t>район</w:t>
            </w:r>
            <w:r>
              <w:rPr>
                <w:rFonts w:ascii="Times New Roman" w:hAnsi="Times New Roman" w:cs="Times New Roman"/>
                <w:b/>
                <w:sz w:val="28"/>
                <w:szCs w:val="28"/>
              </w:rPr>
              <w:t>а</w:t>
            </w:r>
          </w:p>
        </w:tc>
        <w:tc>
          <w:tcPr>
            <w:tcW w:w="4090" w:type="dxa"/>
            <w:vMerge w:val="restart"/>
            <w:tcBorders>
              <w:top w:val="dotDash" w:sz="4" w:space="0" w:color="auto"/>
              <w:left w:val="dotDash" w:sz="4" w:space="0" w:color="auto"/>
              <w:bottom w:val="dotDash" w:sz="4" w:space="0" w:color="auto"/>
              <w:right w:val="dotDash" w:sz="4" w:space="0" w:color="auto"/>
            </w:tcBorders>
            <w:shd w:val="clear" w:color="auto" w:fill="auto"/>
            <w:vAlign w:val="center"/>
          </w:tcPr>
          <w:p w:rsidR="009F7D00" w:rsidRPr="003F65B8" w:rsidRDefault="009F7D00" w:rsidP="00393D6A">
            <w:pPr>
              <w:jc w:val="center"/>
              <w:rPr>
                <w:rFonts w:ascii="Times New Roman" w:hAnsi="Times New Roman" w:cs="Times New Roman"/>
                <w:b/>
                <w:sz w:val="28"/>
                <w:szCs w:val="28"/>
              </w:rPr>
            </w:pPr>
          </w:p>
        </w:tc>
      </w:tr>
      <w:tr w:rsidR="009F7D00" w:rsidRPr="003F65B8" w:rsidTr="00393D6A">
        <w:trPr>
          <w:trHeight w:val="315"/>
        </w:trPr>
        <w:tc>
          <w:tcPr>
            <w:tcW w:w="5973" w:type="dxa"/>
            <w:tcBorders>
              <w:top w:val="nil"/>
              <w:left w:val="nil"/>
              <w:bottom w:val="nil"/>
              <w:right w:val="dotDash" w:sz="4" w:space="0" w:color="auto"/>
            </w:tcBorders>
            <w:shd w:val="clear" w:color="auto" w:fill="auto"/>
            <w:noWrap/>
            <w:vAlign w:val="center"/>
          </w:tcPr>
          <w:p w:rsidR="009F7D00" w:rsidRPr="003F65B8" w:rsidRDefault="009F7D00" w:rsidP="00393D6A">
            <w:pPr>
              <w:rPr>
                <w:rFonts w:ascii="Times New Roman" w:hAnsi="Times New Roman" w:cs="Times New Roman"/>
                <w:b/>
                <w:sz w:val="28"/>
                <w:szCs w:val="28"/>
              </w:rPr>
            </w:pPr>
            <w:r w:rsidRPr="003F65B8">
              <w:rPr>
                <w:rFonts w:ascii="Times New Roman" w:hAnsi="Times New Roman" w:cs="Times New Roman"/>
                <w:b/>
                <w:sz w:val="28"/>
                <w:szCs w:val="28"/>
              </w:rPr>
              <w:t>РЕГИСТРАЦИОННО-КОНТРОЛЬНАЯ КАРТОЧКА</w:t>
            </w:r>
          </w:p>
        </w:tc>
        <w:tc>
          <w:tcPr>
            <w:tcW w:w="4090" w:type="dxa"/>
            <w:vMerge/>
            <w:tcBorders>
              <w:left w:val="dotDash" w:sz="4" w:space="0" w:color="auto"/>
              <w:bottom w:val="dotDash" w:sz="4" w:space="0" w:color="auto"/>
              <w:right w:val="dotDash" w:sz="4" w:space="0" w:color="auto"/>
            </w:tcBorders>
            <w:shd w:val="clear" w:color="auto" w:fill="auto"/>
            <w:vAlign w:val="center"/>
          </w:tcPr>
          <w:p w:rsidR="009F7D00" w:rsidRPr="003F65B8" w:rsidRDefault="009F7D00" w:rsidP="00393D6A">
            <w:pPr>
              <w:jc w:val="center"/>
              <w:rPr>
                <w:rFonts w:ascii="Times New Roman" w:hAnsi="Times New Roman" w:cs="Times New Roman"/>
                <w:b/>
                <w:sz w:val="28"/>
                <w:szCs w:val="28"/>
              </w:rPr>
            </w:pPr>
          </w:p>
        </w:tc>
      </w:tr>
      <w:tr w:rsidR="009F7D00" w:rsidRPr="003F65B8" w:rsidTr="00393D6A">
        <w:trPr>
          <w:trHeight w:val="665"/>
        </w:trPr>
        <w:tc>
          <w:tcPr>
            <w:tcW w:w="5973" w:type="dxa"/>
            <w:tcBorders>
              <w:top w:val="nil"/>
              <w:left w:val="nil"/>
              <w:bottom w:val="nil"/>
              <w:right w:val="dotDash" w:sz="4" w:space="0" w:color="auto"/>
            </w:tcBorders>
            <w:shd w:val="clear" w:color="auto" w:fill="auto"/>
            <w:noWrap/>
            <w:vAlign w:val="center"/>
          </w:tcPr>
          <w:p w:rsidR="009F7D00" w:rsidRPr="003F65B8" w:rsidRDefault="009F7D00" w:rsidP="00393D6A">
            <w:pPr>
              <w:rPr>
                <w:rFonts w:ascii="Times New Roman" w:hAnsi="Times New Roman" w:cs="Times New Roman"/>
                <w:b/>
                <w:sz w:val="28"/>
                <w:szCs w:val="28"/>
              </w:rPr>
            </w:pPr>
            <w:r w:rsidRPr="003F65B8">
              <w:rPr>
                <w:rFonts w:ascii="Times New Roman" w:hAnsi="Times New Roman" w:cs="Times New Roman"/>
                <w:b/>
                <w:sz w:val="28"/>
                <w:szCs w:val="28"/>
              </w:rPr>
              <w:t xml:space="preserve">ДАТА ПРИЕМА «____» </w:t>
            </w:r>
            <w:r>
              <w:rPr>
                <w:rFonts w:ascii="Times New Roman" w:hAnsi="Times New Roman" w:cs="Times New Roman"/>
                <w:b/>
                <w:sz w:val="28"/>
                <w:szCs w:val="28"/>
              </w:rPr>
              <w:t>________</w:t>
            </w:r>
            <w:r w:rsidRPr="003F65B8">
              <w:rPr>
                <w:rFonts w:ascii="Times New Roman" w:hAnsi="Times New Roman" w:cs="Times New Roman"/>
                <w:b/>
                <w:sz w:val="28"/>
                <w:szCs w:val="28"/>
              </w:rPr>
              <w:t>2</w:t>
            </w:r>
            <w:r>
              <w:rPr>
                <w:rFonts w:ascii="Times New Roman" w:hAnsi="Times New Roman" w:cs="Times New Roman"/>
                <w:b/>
                <w:sz w:val="28"/>
                <w:szCs w:val="28"/>
              </w:rPr>
              <w:t>0</w:t>
            </w:r>
            <w:r w:rsidRPr="003F65B8">
              <w:rPr>
                <w:rFonts w:ascii="Times New Roman" w:hAnsi="Times New Roman" w:cs="Times New Roman"/>
                <w:b/>
                <w:sz w:val="28"/>
                <w:szCs w:val="28"/>
              </w:rPr>
              <w:t>____ г.</w:t>
            </w:r>
          </w:p>
        </w:tc>
        <w:tc>
          <w:tcPr>
            <w:tcW w:w="4090" w:type="dxa"/>
            <w:vMerge/>
            <w:tcBorders>
              <w:left w:val="dotDash" w:sz="4" w:space="0" w:color="auto"/>
              <w:bottom w:val="dotDash" w:sz="4" w:space="0" w:color="auto"/>
              <w:right w:val="dotDash" w:sz="4" w:space="0" w:color="auto"/>
            </w:tcBorders>
            <w:shd w:val="clear" w:color="auto" w:fill="auto"/>
            <w:vAlign w:val="center"/>
          </w:tcPr>
          <w:p w:rsidR="009F7D00" w:rsidRPr="003F65B8" w:rsidRDefault="009F7D00" w:rsidP="00393D6A">
            <w:pPr>
              <w:jc w:val="center"/>
              <w:rPr>
                <w:rFonts w:ascii="Times New Roman" w:hAnsi="Times New Roman" w:cs="Times New Roman"/>
                <w:b/>
                <w:sz w:val="28"/>
                <w:szCs w:val="28"/>
              </w:rPr>
            </w:pPr>
          </w:p>
        </w:tc>
      </w:tr>
      <w:tr w:rsidR="009F7D00" w:rsidRPr="003F65B8" w:rsidTr="00393D6A">
        <w:trPr>
          <w:trHeight w:val="418"/>
        </w:trPr>
        <w:tc>
          <w:tcPr>
            <w:tcW w:w="10063" w:type="dxa"/>
            <w:gridSpan w:val="2"/>
            <w:tcBorders>
              <w:top w:val="nil"/>
              <w:left w:val="nil"/>
              <w:bottom w:val="single" w:sz="4" w:space="0" w:color="000000"/>
              <w:right w:val="nil"/>
            </w:tcBorders>
            <w:shd w:val="clear" w:color="auto" w:fill="auto"/>
            <w:noWrap/>
            <w:vAlign w:val="center"/>
          </w:tcPr>
          <w:p w:rsidR="009F7D00" w:rsidRPr="003F65B8" w:rsidRDefault="009F7D00" w:rsidP="00393D6A">
            <w:pPr>
              <w:jc w:val="center"/>
              <w:rPr>
                <w:rFonts w:ascii="Times New Roman" w:hAnsi="Times New Roman" w:cs="Times New Roman"/>
                <w:b/>
                <w:sz w:val="28"/>
                <w:szCs w:val="28"/>
              </w:rPr>
            </w:pPr>
          </w:p>
        </w:tc>
      </w:tr>
    </w:tbl>
    <w:p w:rsidR="009F7D00" w:rsidRPr="00C5503C" w:rsidRDefault="009F7D00" w:rsidP="009F7D00">
      <w:pPr>
        <w:jc w:val="center"/>
        <w:rPr>
          <w:rFonts w:ascii="Times New Roman" w:hAnsi="Times New Roman" w:cs="Times New Roman"/>
          <w:szCs w:val="28"/>
        </w:rPr>
      </w:pPr>
      <w:r w:rsidRPr="00C5503C">
        <w:rPr>
          <w:rFonts w:ascii="Times New Roman" w:hAnsi="Times New Roman" w:cs="Times New Roman"/>
          <w:szCs w:val="28"/>
        </w:rPr>
        <w:t>(фамилия, имя, отчество (при наличии))</w:t>
      </w:r>
    </w:p>
    <w:p w:rsidR="009F7D00" w:rsidRPr="001B55AC" w:rsidRDefault="009F7D00" w:rsidP="009F7D00">
      <w:pPr>
        <w:pStyle w:val="a4"/>
        <w:shd w:val="clear" w:color="auto" w:fill="auto"/>
        <w:spacing w:before="0" w:after="0" w:line="240" w:lineRule="auto"/>
        <w:ind w:firstLine="0"/>
        <w:jc w:val="left"/>
        <w:rPr>
          <w:rFonts w:eastAsia="Arial Unicode MS"/>
          <w:color w:val="000000"/>
          <w:sz w:val="28"/>
          <w:szCs w:val="28"/>
          <w:lang w:eastAsia="ru-RU"/>
        </w:rPr>
      </w:pPr>
      <w:r w:rsidRPr="001B55AC">
        <w:rPr>
          <w:rFonts w:eastAsia="Arial Unicode MS"/>
          <w:color w:val="000000"/>
          <w:sz w:val="28"/>
          <w:szCs w:val="28"/>
          <w:lang w:eastAsia="ru-RU"/>
        </w:rPr>
        <w:t>Адрес места жительства или адрес электронной почты</w:t>
      </w:r>
    </w:p>
    <w:p w:rsidR="009F7D00" w:rsidRPr="001B55AC" w:rsidRDefault="009F7D00" w:rsidP="009F7D00">
      <w:pPr>
        <w:pStyle w:val="a4"/>
        <w:shd w:val="clear" w:color="auto" w:fill="auto"/>
        <w:spacing w:before="0" w:after="0" w:line="240" w:lineRule="auto"/>
        <w:ind w:firstLine="0"/>
        <w:jc w:val="left"/>
        <w:rPr>
          <w:color w:val="00B050"/>
          <w:sz w:val="28"/>
          <w:szCs w:val="28"/>
        </w:rPr>
      </w:pPr>
      <w:r w:rsidRPr="001B55AC">
        <w:rPr>
          <w:color w:val="00B050"/>
          <w:sz w:val="28"/>
          <w:szCs w:val="28"/>
        </w:rPr>
        <w:t>____________________________________________________________________</w:t>
      </w:r>
    </w:p>
    <w:p w:rsidR="009F7D00" w:rsidRPr="00C5503C" w:rsidRDefault="009F7D00" w:rsidP="009F7D00">
      <w:pPr>
        <w:pBdr>
          <w:bottom w:val="single" w:sz="12" w:space="22" w:color="auto"/>
        </w:pBdr>
        <w:jc w:val="both"/>
        <w:rPr>
          <w:rFonts w:ascii="Times New Roman" w:hAnsi="Times New Roman" w:cs="Times New Roman"/>
          <w:szCs w:val="28"/>
        </w:rPr>
      </w:pPr>
      <w:r w:rsidRPr="001B55AC">
        <w:rPr>
          <w:rFonts w:ascii="Times New Roman" w:hAnsi="Times New Roman" w:cs="Times New Roman"/>
          <w:sz w:val="28"/>
          <w:szCs w:val="28"/>
        </w:rPr>
        <w:t xml:space="preserve">Телефон </w:t>
      </w:r>
      <w:r w:rsidRPr="00C5503C">
        <w:rPr>
          <w:rFonts w:ascii="Times New Roman" w:hAnsi="Times New Roman" w:cs="Times New Roman"/>
          <w:szCs w:val="28"/>
        </w:rPr>
        <w:t>(при наличии)________________________________________________</w:t>
      </w:r>
    </w:p>
    <w:p w:rsidR="009F7D00" w:rsidRDefault="009F7D00" w:rsidP="009F7D00">
      <w:pPr>
        <w:pBdr>
          <w:bottom w:val="single" w:sz="12" w:space="22" w:color="auto"/>
        </w:pBdr>
        <w:jc w:val="both"/>
        <w:rPr>
          <w:rFonts w:ascii="Times New Roman" w:hAnsi="Times New Roman" w:cs="Times New Roman"/>
          <w:sz w:val="28"/>
          <w:szCs w:val="28"/>
        </w:rPr>
      </w:pPr>
      <w:r>
        <w:rPr>
          <w:rFonts w:ascii="Times New Roman" w:hAnsi="Times New Roman" w:cs="Times New Roman"/>
          <w:sz w:val="28"/>
          <w:szCs w:val="28"/>
        </w:rPr>
        <w:t>Тип автора __________________________________________________________</w:t>
      </w:r>
    </w:p>
    <w:p w:rsidR="009F7D00" w:rsidRPr="001B55AC" w:rsidRDefault="009F7D00" w:rsidP="009F7D00">
      <w:pPr>
        <w:pBdr>
          <w:bottom w:val="single" w:sz="12" w:space="22" w:color="auto"/>
        </w:pBdr>
        <w:jc w:val="both"/>
        <w:rPr>
          <w:rFonts w:ascii="Times New Roman" w:hAnsi="Times New Roman" w:cs="Times New Roman"/>
          <w:sz w:val="28"/>
          <w:szCs w:val="28"/>
        </w:rPr>
      </w:pPr>
      <w:r w:rsidRPr="001B55AC">
        <w:rPr>
          <w:rFonts w:ascii="Times New Roman" w:hAnsi="Times New Roman" w:cs="Times New Roman"/>
          <w:sz w:val="28"/>
          <w:szCs w:val="28"/>
        </w:rPr>
        <w:t>Содержание вопроса _________________________________________________</w:t>
      </w:r>
    </w:p>
    <w:p w:rsidR="009F7D00" w:rsidRPr="001B55AC" w:rsidRDefault="009F7D00" w:rsidP="009F7D00">
      <w:pPr>
        <w:pBdr>
          <w:bottom w:val="single" w:sz="12" w:space="22" w:color="auto"/>
        </w:pBdr>
        <w:jc w:val="both"/>
        <w:rPr>
          <w:rFonts w:ascii="Times New Roman" w:hAnsi="Times New Roman" w:cs="Times New Roman"/>
          <w:sz w:val="28"/>
          <w:szCs w:val="28"/>
        </w:rPr>
      </w:pPr>
      <w:r w:rsidRPr="001B55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9F7D00" w:rsidRPr="001B55AC" w:rsidRDefault="009F7D00" w:rsidP="009F7D00">
      <w:pPr>
        <w:pBdr>
          <w:bottom w:val="single" w:sz="12" w:space="22" w:color="auto"/>
        </w:pBdr>
        <w:jc w:val="both"/>
        <w:rPr>
          <w:rFonts w:ascii="Times New Roman" w:hAnsi="Times New Roman" w:cs="Times New Roman"/>
          <w:sz w:val="28"/>
          <w:szCs w:val="28"/>
        </w:rPr>
      </w:pPr>
      <w:r w:rsidRPr="001B55AC">
        <w:rPr>
          <w:rFonts w:ascii="Times New Roman" w:hAnsi="Times New Roman" w:cs="Times New Roman"/>
          <w:sz w:val="28"/>
          <w:szCs w:val="28"/>
        </w:rPr>
        <w:t>Исполнитель  _______________________________________________________</w:t>
      </w:r>
    </w:p>
    <w:p w:rsidR="009F7D00" w:rsidRPr="001B55AC" w:rsidRDefault="009F7D00" w:rsidP="009F7D00">
      <w:pPr>
        <w:pBdr>
          <w:bottom w:val="single" w:sz="12" w:space="22" w:color="auto"/>
        </w:pBdr>
        <w:jc w:val="both"/>
        <w:rPr>
          <w:rFonts w:ascii="Times New Roman" w:hAnsi="Times New Roman" w:cs="Times New Roman"/>
          <w:sz w:val="28"/>
          <w:szCs w:val="28"/>
        </w:rPr>
      </w:pPr>
      <w:r w:rsidRPr="001B55AC">
        <w:rPr>
          <w:rFonts w:ascii="Times New Roman" w:hAnsi="Times New Roman" w:cs="Times New Roman"/>
          <w:sz w:val="28"/>
          <w:szCs w:val="28"/>
        </w:rPr>
        <w:t>Резолюция __________________________________________________________</w:t>
      </w:r>
    </w:p>
    <w:p w:rsidR="009F7D00" w:rsidRPr="001B55AC" w:rsidRDefault="009F7D00" w:rsidP="009F7D00">
      <w:r w:rsidRPr="001B55AC">
        <w:t>_______________________________________________________________________________________________________________________________________</w:t>
      </w:r>
    </w:p>
    <w:p w:rsidR="009F7D00" w:rsidRPr="001B55AC" w:rsidRDefault="009F7D00" w:rsidP="009F7D00">
      <w:pPr>
        <w:pBdr>
          <w:bottom w:val="single" w:sz="12" w:space="31" w:color="auto"/>
        </w:pBdr>
        <w:jc w:val="both"/>
        <w:rPr>
          <w:rFonts w:ascii="Times New Roman" w:hAnsi="Times New Roman" w:cs="Times New Roman"/>
          <w:sz w:val="28"/>
          <w:szCs w:val="28"/>
        </w:rPr>
      </w:pPr>
      <w:r w:rsidRPr="001B55AC">
        <w:rPr>
          <w:rFonts w:ascii="Times New Roman" w:hAnsi="Times New Roman" w:cs="Times New Roman"/>
          <w:sz w:val="28"/>
          <w:szCs w:val="28"/>
        </w:rPr>
        <w:t>Автор резолюции</w:t>
      </w:r>
      <w:proofErr w:type="gramStart"/>
      <w:r w:rsidRPr="001B55AC">
        <w:rPr>
          <w:rFonts w:ascii="Times New Roman" w:hAnsi="Times New Roman" w:cs="Times New Roman"/>
          <w:sz w:val="28"/>
          <w:szCs w:val="28"/>
        </w:rPr>
        <w:t>: __________________________( ______________________)</w:t>
      </w:r>
      <w:proofErr w:type="gramEnd"/>
    </w:p>
    <w:p w:rsidR="009F7D00" w:rsidRDefault="009F7D00" w:rsidP="009F7D00">
      <w:pPr>
        <w:pBdr>
          <w:bottom w:val="single" w:sz="12" w:space="31" w:color="auto"/>
        </w:pBdr>
        <w:ind w:firstLine="708"/>
        <w:jc w:val="center"/>
        <w:rPr>
          <w:rFonts w:ascii="Times New Roman" w:hAnsi="Times New Roman" w:cs="Times New Roman"/>
          <w:sz w:val="22"/>
          <w:szCs w:val="28"/>
        </w:rPr>
      </w:pPr>
      <w:r w:rsidRPr="001B55AC">
        <w:rPr>
          <w:rFonts w:ascii="Times New Roman" w:hAnsi="Times New Roman" w:cs="Times New Roman"/>
          <w:sz w:val="22"/>
          <w:szCs w:val="28"/>
        </w:rPr>
        <w:t>Подпись (ФИО)</w:t>
      </w:r>
    </w:p>
    <w:p w:rsidR="009F7D00" w:rsidRDefault="009F7D00" w:rsidP="009F7D00">
      <w:pPr>
        <w:pBdr>
          <w:bottom w:val="single" w:sz="12" w:space="31" w:color="auto"/>
        </w:pBdr>
        <w:rPr>
          <w:rFonts w:ascii="Times New Roman" w:hAnsi="Times New Roman" w:cs="Times New Roman"/>
          <w:sz w:val="28"/>
          <w:szCs w:val="28"/>
        </w:rPr>
      </w:pPr>
      <w:r w:rsidRPr="001B55AC">
        <w:rPr>
          <w:rFonts w:ascii="Times New Roman" w:hAnsi="Times New Roman" w:cs="Times New Roman"/>
          <w:spacing w:val="4"/>
          <w:sz w:val="28"/>
          <w:szCs w:val="28"/>
        </w:rPr>
        <w:t>Срок исполнения</w:t>
      </w:r>
      <w:r w:rsidRPr="001B55AC">
        <w:rPr>
          <w:rFonts w:ascii="Times New Roman" w:hAnsi="Times New Roman" w:cs="Times New Roman"/>
          <w:sz w:val="28"/>
          <w:szCs w:val="28"/>
        </w:rPr>
        <w:t xml:space="preserve"> _____________________</w:t>
      </w:r>
      <w:r>
        <w:rPr>
          <w:rFonts w:ascii="Times New Roman" w:hAnsi="Times New Roman" w:cs="Times New Roman"/>
          <w:sz w:val="28"/>
          <w:szCs w:val="28"/>
        </w:rPr>
        <w:t>___________________________</w:t>
      </w:r>
    </w:p>
    <w:p w:rsidR="009F7D00" w:rsidRDefault="009F7D00" w:rsidP="009F7D00">
      <w:pPr>
        <w:tabs>
          <w:tab w:val="left" w:pos="6171"/>
        </w:tabs>
        <w:rPr>
          <w:rFonts w:ascii="Times New Roman" w:hAnsi="Times New Roman" w:cs="Times New Roman"/>
          <w:sz w:val="28"/>
          <w:szCs w:val="28"/>
        </w:rPr>
      </w:pPr>
      <w:r>
        <w:rPr>
          <w:rFonts w:ascii="Times New Roman" w:hAnsi="Times New Roman" w:cs="Times New Roman"/>
          <w:sz w:val="28"/>
          <w:szCs w:val="28"/>
        </w:rPr>
        <w:br w:type="page"/>
      </w:r>
    </w:p>
    <w:p w:rsidR="009F7D00" w:rsidRPr="00C5503C" w:rsidRDefault="009F7D00" w:rsidP="009F7D00">
      <w:pPr>
        <w:tabs>
          <w:tab w:val="left" w:pos="6171"/>
        </w:tabs>
        <w:rPr>
          <w:rFonts w:ascii="Times New Roman" w:hAnsi="Times New Roman" w:cs="Times New Roman"/>
        </w:rPr>
      </w:pPr>
      <w:r w:rsidRPr="00C5503C">
        <w:rPr>
          <w:rFonts w:ascii="Times New Roman" w:hAnsi="Times New Roman" w:cs="Times New Roman"/>
        </w:rPr>
        <w:lastRenderedPageBreak/>
        <w:t>Оборотная сторона карточки</w:t>
      </w:r>
    </w:p>
    <w:tbl>
      <w:tblPr>
        <w:tblW w:w="9923" w:type="dxa"/>
        <w:tblInd w:w="-34" w:type="dxa"/>
        <w:tblLayout w:type="fixed"/>
        <w:tblLook w:val="04A0"/>
      </w:tblPr>
      <w:tblGrid>
        <w:gridCol w:w="1985"/>
        <w:gridCol w:w="362"/>
        <w:gridCol w:w="595"/>
        <w:gridCol w:w="554"/>
        <w:gridCol w:w="383"/>
        <w:gridCol w:w="383"/>
        <w:gridCol w:w="272"/>
        <w:gridCol w:w="111"/>
        <w:gridCol w:w="383"/>
        <w:gridCol w:w="1068"/>
        <w:gridCol w:w="383"/>
        <w:gridCol w:w="40"/>
        <w:gridCol w:w="196"/>
        <w:gridCol w:w="78"/>
        <w:gridCol w:w="351"/>
        <w:gridCol w:w="97"/>
        <w:gridCol w:w="236"/>
        <w:gridCol w:w="429"/>
        <w:gridCol w:w="154"/>
        <w:gridCol w:w="906"/>
        <w:gridCol w:w="390"/>
        <w:gridCol w:w="39"/>
        <w:gridCol w:w="245"/>
        <w:gridCol w:w="283"/>
      </w:tblGrid>
      <w:tr w:rsidR="009F7D00" w:rsidRPr="0012076C" w:rsidTr="00393D6A">
        <w:trPr>
          <w:trHeight w:val="315"/>
        </w:trPr>
        <w:tc>
          <w:tcPr>
            <w:tcW w:w="992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D00" w:rsidRPr="0012076C" w:rsidRDefault="009F7D00" w:rsidP="00393D6A">
            <w:pPr>
              <w:jc w:val="center"/>
              <w:rPr>
                <w:rFonts w:ascii="Times New Roman" w:hAnsi="Times New Roman" w:cs="Times New Roman"/>
                <w:b/>
                <w:bCs/>
                <w:sz w:val="28"/>
                <w:szCs w:val="28"/>
              </w:rPr>
            </w:pPr>
            <w:r w:rsidRPr="0012076C">
              <w:rPr>
                <w:rFonts w:ascii="Times New Roman" w:hAnsi="Times New Roman" w:cs="Times New Roman"/>
                <w:b/>
                <w:bCs/>
                <w:sz w:val="28"/>
                <w:szCs w:val="28"/>
              </w:rPr>
              <w:t>ХОД ИСПОЛНЕНИЯ</w:t>
            </w:r>
          </w:p>
        </w:tc>
      </w:tr>
      <w:tr w:rsidR="009F7D00" w:rsidRPr="0012076C" w:rsidTr="00393D6A">
        <w:trPr>
          <w:trHeight w:val="418"/>
        </w:trPr>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Дата передачи исполнителю</w:t>
            </w:r>
          </w:p>
        </w:tc>
        <w:tc>
          <w:tcPr>
            <w:tcW w:w="302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xml:space="preserve">Кому направлено </w:t>
            </w:r>
          </w:p>
        </w:tc>
        <w:tc>
          <w:tcPr>
            <w:tcW w:w="3404"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Примечание</w:t>
            </w:r>
          </w:p>
        </w:tc>
      </w:tr>
      <w:tr w:rsidR="009F7D00" w:rsidRPr="0012076C" w:rsidTr="00393D6A">
        <w:trPr>
          <w:trHeight w:val="418"/>
        </w:trPr>
        <w:tc>
          <w:tcPr>
            <w:tcW w:w="3496" w:type="dxa"/>
            <w:gridSpan w:val="4"/>
            <w:vMerge/>
            <w:tcBorders>
              <w:top w:val="single" w:sz="4" w:space="0" w:color="auto"/>
              <w:left w:val="single" w:sz="4" w:space="0" w:color="auto"/>
              <w:bottom w:val="single" w:sz="4" w:space="0" w:color="auto"/>
              <w:right w:val="single" w:sz="4" w:space="0" w:color="auto"/>
            </w:tcBorders>
            <w:vAlign w:val="center"/>
            <w:hideMark/>
          </w:tcPr>
          <w:p w:rsidR="009F7D00" w:rsidRPr="0012076C" w:rsidRDefault="009F7D00" w:rsidP="00393D6A">
            <w:pPr>
              <w:rPr>
                <w:rFonts w:ascii="Times New Roman" w:hAnsi="Times New Roman" w:cs="Times New Roman"/>
                <w:sz w:val="28"/>
                <w:szCs w:val="28"/>
              </w:rPr>
            </w:pPr>
          </w:p>
        </w:tc>
        <w:tc>
          <w:tcPr>
            <w:tcW w:w="3023" w:type="dxa"/>
            <w:gridSpan w:val="8"/>
            <w:vMerge/>
            <w:tcBorders>
              <w:top w:val="single" w:sz="4" w:space="0" w:color="auto"/>
              <w:left w:val="single" w:sz="4" w:space="0" w:color="auto"/>
              <w:bottom w:val="single" w:sz="4" w:space="0" w:color="auto"/>
              <w:right w:val="single" w:sz="4" w:space="0" w:color="auto"/>
            </w:tcBorders>
            <w:vAlign w:val="center"/>
            <w:hideMark/>
          </w:tcPr>
          <w:p w:rsidR="009F7D00" w:rsidRPr="0012076C" w:rsidRDefault="009F7D00" w:rsidP="00393D6A">
            <w:pPr>
              <w:rPr>
                <w:rFonts w:ascii="Times New Roman" w:hAnsi="Times New Roman" w:cs="Times New Roman"/>
                <w:sz w:val="28"/>
                <w:szCs w:val="28"/>
              </w:rPr>
            </w:pPr>
          </w:p>
        </w:tc>
        <w:tc>
          <w:tcPr>
            <w:tcW w:w="3404" w:type="dxa"/>
            <w:gridSpan w:val="12"/>
            <w:vMerge/>
            <w:tcBorders>
              <w:top w:val="single" w:sz="4" w:space="0" w:color="auto"/>
              <w:left w:val="single" w:sz="4" w:space="0" w:color="auto"/>
              <w:bottom w:val="single" w:sz="4" w:space="0" w:color="auto"/>
              <w:right w:val="single" w:sz="4" w:space="0" w:color="auto"/>
            </w:tcBorders>
            <w:vAlign w:val="center"/>
            <w:hideMark/>
          </w:tcPr>
          <w:p w:rsidR="009F7D00" w:rsidRPr="0012076C" w:rsidRDefault="009F7D00" w:rsidP="00393D6A">
            <w:pPr>
              <w:rPr>
                <w:rFonts w:ascii="Times New Roman" w:hAnsi="Times New Roman" w:cs="Times New Roman"/>
                <w:sz w:val="28"/>
                <w:szCs w:val="28"/>
              </w:rPr>
            </w:pP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9F7D00" w:rsidRPr="0012076C" w:rsidRDefault="009F7D00" w:rsidP="00393D6A">
            <w:pPr>
              <w:jc w:val="cente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gridAfter w:val="2"/>
          <w:wAfter w:w="528" w:type="dxa"/>
          <w:trHeight w:val="360"/>
        </w:trPr>
        <w:tc>
          <w:tcPr>
            <w:tcW w:w="6096" w:type="dxa"/>
            <w:gridSpan w:val="10"/>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Когда фактически рассмотрено</w:t>
            </w:r>
          </w:p>
        </w:tc>
        <w:tc>
          <w:tcPr>
            <w:tcW w:w="383" w:type="dxa"/>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p>
        </w:tc>
        <w:tc>
          <w:tcPr>
            <w:tcW w:w="236"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822"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1985" w:type="dxa"/>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p>
        </w:tc>
        <w:tc>
          <w:tcPr>
            <w:tcW w:w="95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30"/>
        </w:trPr>
        <w:tc>
          <w:tcPr>
            <w:tcW w:w="3496" w:type="dxa"/>
            <w:gridSpan w:val="4"/>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Содержание</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3496" w:type="dxa"/>
            <w:gridSpan w:val="4"/>
            <w:tcBorders>
              <w:top w:val="single" w:sz="4" w:space="0" w:color="auto"/>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Pr>
                <w:rFonts w:ascii="Times New Roman" w:hAnsi="Times New Roman" w:cs="Times New Roman"/>
                <w:sz w:val="28"/>
                <w:szCs w:val="28"/>
              </w:rPr>
              <w:t>(результат рассмотрени</w:t>
            </w:r>
            <w:r w:rsidRPr="0012076C">
              <w:rPr>
                <w:rFonts w:ascii="Times New Roman" w:hAnsi="Times New Roman" w:cs="Times New Roman"/>
                <w:sz w:val="28"/>
                <w:szCs w:val="28"/>
              </w:rPr>
              <w:t>я):</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682" w:type="dxa"/>
            <w:gridSpan w:val="8"/>
            <w:tcBorders>
              <w:top w:val="single" w:sz="4" w:space="0" w:color="auto"/>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b/>
                <w:bCs/>
                <w:iCs/>
                <w:sz w:val="28"/>
                <w:szCs w:val="28"/>
              </w:rPr>
            </w:pPr>
          </w:p>
        </w:tc>
      </w:tr>
      <w:tr w:rsidR="009F7D00" w:rsidRPr="0012076C" w:rsidTr="00393D6A">
        <w:trPr>
          <w:trHeight w:val="315"/>
        </w:trPr>
        <w:tc>
          <w:tcPr>
            <w:tcW w:w="234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234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2347"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 </w:t>
            </w:r>
          </w:p>
        </w:tc>
      </w:tr>
      <w:tr w:rsidR="009F7D00" w:rsidRPr="0012076C" w:rsidTr="00393D6A">
        <w:trPr>
          <w:trHeight w:val="315"/>
        </w:trPr>
        <w:tc>
          <w:tcPr>
            <w:tcW w:w="9923" w:type="dxa"/>
            <w:gridSpan w:val="24"/>
            <w:tcBorders>
              <w:top w:val="nil"/>
              <w:left w:val="nil"/>
              <w:bottom w:val="nil"/>
              <w:right w:val="nil"/>
            </w:tcBorders>
            <w:shd w:val="clear" w:color="auto" w:fill="auto"/>
            <w:noWrap/>
            <w:vAlign w:val="center"/>
            <w:hideMark/>
          </w:tcPr>
          <w:p w:rsidR="009F7D00" w:rsidRPr="0012076C" w:rsidRDefault="009F7D00" w:rsidP="00393D6A">
            <w:pPr>
              <w:rPr>
                <w:rFonts w:ascii="Times New Roman" w:hAnsi="Times New Roman" w:cs="Times New Roman"/>
                <w:b/>
                <w:bCs/>
                <w:iCs/>
                <w:sz w:val="28"/>
                <w:szCs w:val="28"/>
              </w:rPr>
            </w:pPr>
          </w:p>
          <w:p w:rsidR="009F7D00" w:rsidRPr="0012076C" w:rsidRDefault="009F7D00" w:rsidP="00393D6A">
            <w:pPr>
              <w:rPr>
                <w:rFonts w:ascii="Times New Roman" w:hAnsi="Times New Roman" w:cs="Times New Roman"/>
                <w:b/>
                <w:bCs/>
                <w:iCs/>
                <w:sz w:val="28"/>
                <w:szCs w:val="28"/>
              </w:rPr>
            </w:pPr>
          </w:p>
          <w:p w:rsidR="009F7D00" w:rsidRPr="0012076C" w:rsidRDefault="009F7D00" w:rsidP="00393D6A">
            <w:pPr>
              <w:rPr>
                <w:rFonts w:ascii="Times New Roman" w:hAnsi="Times New Roman" w:cs="Times New Roman"/>
                <w:b/>
                <w:bCs/>
                <w:iCs/>
                <w:sz w:val="28"/>
                <w:szCs w:val="28"/>
              </w:rPr>
            </w:pPr>
            <w:r w:rsidRPr="0012076C">
              <w:rPr>
                <w:rFonts w:ascii="Times New Roman" w:hAnsi="Times New Roman" w:cs="Times New Roman"/>
                <w:b/>
                <w:bCs/>
                <w:iCs/>
                <w:sz w:val="28"/>
                <w:szCs w:val="28"/>
              </w:rPr>
              <w:t>подпись заявителя  (разъяснено)           __________________________         ___________________________</w:t>
            </w:r>
          </w:p>
        </w:tc>
      </w:tr>
      <w:tr w:rsidR="009F7D00" w:rsidRPr="0012076C" w:rsidTr="00393D6A">
        <w:trPr>
          <w:gridAfter w:val="3"/>
          <w:wAfter w:w="567" w:type="dxa"/>
          <w:trHeight w:val="315"/>
        </w:trPr>
        <w:tc>
          <w:tcPr>
            <w:tcW w:w="4534" w:type="dxa"/>
            <w:gridSpan w:val="7"/>
            <w:tcBorders>
              <w:top w:val="nil"/>
              <w:left w:val="nil"/>
              <w:bottom w:val="single" w:sz="4" w:space="0" w:color="auto"/>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r w:rsidRPr="0012076C">
              <w:rPr>
                <w:rFonts w:ascii="Times New Roman" w:hAnsi="Times New Roman" w:cs="Times New Roman"/>
                <w:sz w:val="28"/>
                <w:szCs w:val="28"/>
              </w:rPr>
              <w:t>С контроля снял:</w:t>
            </w:r>
          </w:p>
          <w:p w:rsidR="009F7D00" w:rsidRPr="0012076C" w:rsidRDefault="009F7D00" w:rsidP="00393D6A">
            <w:pPr>
              <w:rPr>
                <w:rFonts w:ascii="Times New Roman" w:hAnsi="Times New Roman" w:cs="Times New Roman"/>
                <w:sz w:val="28"/>
                <w:szCs w:val="28"/>
              </w:rPr>
            </w:pPr>
          </w:p>
          <w:p w:rsidR="009F7D00" w:rsidRPr="0012076C" w:rsidRDefault="009F7D00" w:rsidP="00393D6A">
            <w:pPr>
              <w:rPr>
                <w:rFonts w:ascii="Times New Roman" w:hAnsi="Times New Roman" w:cs="Times New Roman"/>
                <w:sz w:val="28"/>
                <w:szCs w:val="28"/>
              </w:rPr>
            </w:pPr>
          </w:p>
        </w:tc>
        <w:tc>
          <w:tcPr>
            <w:tcW w:w="2259" w:type="dxa"/>
            <w:gridSpan w:val="7"/>
            <w:tcBorders>
              <w:top w:val="nil"/>
              <w:left w:val="nil"/>
              <w:bottom w:val="nil"/>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p>
        </w:tc>
        <w:tc>
          <w:tcPr>
            <w:tcW w:w="1267" w:type="dxa"/>
            <w:gridSpan w:val="5"/>
            <w:tcBorders>
              <w:top w:val="nil"/>
              <w:left w:val="nil"/>
              <w:bottom w:val="single" w:sz="4" w:space="0" w:color="auto"/>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p>
        </w:tc>
        <w:tc>
          <w:tcPr>
            <w:tcW w:w="1296" w:type="dxa"/>
            <w:gridSpan w:val="2"/>
            <w:tcBorders>
              <w:top w:val="nil"/>
              <w:left w:val="nil"/>
              <w:bottom w:val="nil"/>
              <w:right w:val="nil"/>
            </w:tcBorders>
            <w:shd w:val="clear" w:color="auto" w:fill="auto"/>
            <w:noWrap/>
            <w:vAlign w:val="bottom"/>
            <w:hideMark/>
          </w:tcPr>
          <w:p w:rsidR="009F7D00" w:rsidRPr="0012076C" w:rsidRDefault="009F7D00" w:rsidP="00393D6A">
            <w:pPr>
              <w:rPr>
                <w:rFonts w:ascii="Times New Roman" w:hAnsi="Times New Roman" w:cs="Times New Roman"/>
                <w:sz w:val="28"/>
                <w:szCs w:val="28"/>
              </w:rPr>
            </w:pPr>
          </w:p>
        </w:tc>
      </w:tr>
    </w:tbl>
    <w:p w:rsidR="009F7D00" w:rsidRDefault="009F7D00" w:rsidP="009F7D00">
      <w:pPr>
        <w:pStyle w:val="2"/>
        <w:tabs>
          <w:tab w:val="left" w:pos="7797"/>
        </w:tabs>
        <w:ind w:left="0" w:firstLine="0"/>
        <w:jc w:val="center"/>
        <w:rPr>
          <w:rFonts w:ascii="Times New Roman" w:hAnsi="Times New Roman" w:cs="Times New Roman"/>
          <w:sz w:val="28"/>
          <w:szCs w:val="28"/>
        </w:rPr>
      </w:pPr>
      <w:r w:rsidRPr="00D57C25">
        <w:rPr>
          <w:rFonts w:ascii="Times New Roman" w:hAnsi="Times New Roman" w:cs="Times New Roman"/>
          <w:sz w:val="24"/>
          <w:szCs w:val="28"/>
        </w:rPr>
        <w:t>(ФИО)</w:t>
      </w:r>
      <w:r w:rsidRPr="00D57C25">
        <w:rPr>
          <w:rFonts w:ascii="Times New Roman" w:hAnsi="Times New Roman" w:cs="Times New Roman"/>
          <w:sz w:val="24"/>
          <w:szCs w:val="28"/>
        </w:rPr>
        <w:tab/>
        <w:t>(подпись)</w:t>
      </w:r>
      <w:r w:rsidRPr="00D57C25">
        <w:rPr>
          <w:rFonts w:ascii="Times New Roman" w:hAnsi="Times New Roman" w:cs="Times New Roman"/>
          <w:sz w:val="24"/>
          <w:szCs w:val="28"/>
        </w:rPr>
        <w:tab/>
      </w:r>
      <w:r w:rsidRPr="00D57C25">
        <w:rPr>
          <w:rFonts w:ascii="Times New Roman" w:hAnsi="Times New Roman" w:cs="Times New Roman"/>
          <w:sz w:val="24"/>
          <w:szCs w:val="28"/>
        </w:rPr>
        <w:tab/>
      </w:r>
      <w:r w:rsidRPr="00D57C25">
        <w:rPr>
          <w:rFonts w:ascii="Times New Roman" w:hAnsi="Times New Roman" w:cs="Times New Roman"/>
          <w:sz w:val="24"/>
          <w:szCs w:val="28"/>
        </w:rPr>
        <w:tab/>
      </w:r>
      <w:r w:rsidRPr="00D57C25">
        <w:rPr>
          <w:rFonts w:ascii="Times New Roman" w:hAnsi="Times New Roman" w:cs="Times New Roman"/>
          <w:sz w:val="24"/>
          <w:szCs w:val="28"/>
        </w:rPr>
        <w:tab/>
      </w:r>
      <w:r w:rsidRPr="0012076C">
        <w:rPr>
          <w:rFonts w:ascii="Times New Roman" w:hAnsi="Times New Roman" w:cs="Times New Roman"/>
          <w:sz w:val="28"/>
          <w:szCs w:val="28"/>
        </w:rPr>
        <w:tab/>
      </w:r>
      <w:r>
        <w:rPr>
          <w:rFonts w:ascii="Times New Roman" w:hAnsi="Times New Roman" w:cs="Times New Roman"/>
          <w:sz w:val="28"/>
          <w:szCs w:val="28"/>
        </w:rPr>
        <w:t xml:space="preserve">  </w:t>
      </w:r>
      <w:r w:rsidRPr="0012076C">
        <w:rPr>
          <w:rFonts w:ascii="Times New Roman" w:hAnsi="Times New Roman" w:cs="Times New Roman"/>
          <w:sz w:val="28"/>
          <w:szCs w:val="28"/>
        </w:rPr>
        <w:tab/>
      </w:r>
    </w:p>
    <w:p w:rsidR="009F7D00" w:rsidRDefault="009F7D00" w:rsidP="009F7D00">
      <w:pPr>
        <w:rPr>
          <w:rFonts w:ascii="Times New Roman" w:hAnsi="Times New Roman" w:cs="Times New Roman"/>
          <w:sz w:val="28"/>
          <w:szCs w:val="28"/>
        </w:rPr>
      </w:pPr>
    </w:p>
    <w:p w:rsidR="000E4E24" w:rsidRDefault="000E4E24" w:rsidP="009F7D00">
      <w:pPr>
        <w:rPr>
          <w:rFonts w:ascii="Times New Roman" w:hAnsi="Times New Roman" w:cs="Times New Roman"/>
          <w:sz w:val="28"/>
          <w:szCs w:val="28"/>
        </w:rPr>
      </w:pPr>
    </w:p>
    <w:p w:rsidR="000E4E24" w:rsidRDefault="000E4E24" w:rsidP="009F7D00">
      <w:pPr>
        <w:tabs>
          <w:tab w:val="left" w:pos="7797"/>
        </w:tabs>
        <w:rPr>
          <w:rFonts w:ascii="Times New Roman" w:hAnsi="Times New Roman" w:cs="Times New Roman"/>
          <w:sz w:val="28"/>
          <w:szCs w:val="28"/>
        </w:rPr>
      </w:pPr>
      <w:r>
        <w:rPr>
          <w:rFonts w:ascii="Times New Roman" w:hAnsi="Times New Roman" w:cs="Times New Roman"/>
          <w:sz w:val="28"/>
          <w:szCs w:val="28"/>
        </w:rPr>
        <w:t>Глава</w:t>
      </w:r>
    </w:p>
    <w:p w:rsidR="009F7D00"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Ковалевского сельского поселения</w:t>
      </w:r>
    </w:p>
    <w:p w:rsidR="000E4E24" w:rsidRDefault="009F7D00" w:rsidP="009F7D00">
      <w:pPr>
        <w:tabs>
          <w:tab w:val="left" w:pos="7797"/>
        </w:tabs>
        <w:rPr>
          <w:rFonts w:ascii="Times New Roman" w:hAnsi="Times New Roman" w:cs="Times New Roman"/>
          <w:sz w:val="28"/>
          <w:szCs w:val="28"/>
        </w:rPr>
      </w:pPr>
      <w:r>
        <w:rPr>
          <w:rFonts w:ascii="Times New Roman" w:hAnsi="Times New Roman" w:cs="Times New Roman"/>
          <w:sz w:val="28"/>
          <w:szCs w:val="28"/>
        </w:rPr>
        <w:t>Новокубанского района</w:t>
      </w:r>
      <w:r>
        <w:rPr>
          <w:rFonts w:ascii="Times New Roman" w:hAnsi="Times New Roman" w:cs="Times New Roman"/>
          <w:sz w:val="28"/>
          <w:szCs w:val="28"/>
        </w:rPr>
        <w:tab/>
      </w:r>
      <w:r>
        <w:rPr>
          <w:rFonts w:ascii="Times New Roman" w:hAnsi="Times New Roman" w:cs="Times New Roman"/>
          <w:sz w:val="28"/>
          <w:szCs w:val="28"/>
        </w:rPr>
        <w:tab/>
      </w:r>
    </w:p>
    <w:p w:rsidR="009F7D00" w:rsidRPr="00211F27" w:rsidRDefault="009F7D00" w:rsidP="009F7D00">
      <w:pPr>
        <w:tabs>
          <w:tab w:val="left" w:pos="7797"/>
        </w:tabs>
        <w:rPr>
          <w:rFonts w:ascii="Times New Roman" w:hAnsi="Times New Roman" w:cs="Times New Roman"/>
          <w:color w:val="FF0000"/>
          <w:sz w:val="28"/>
          <w:szCs w:val="28"/>
        </w:rPr>
      </w:pPr>
      <w:r>
        <w:rPr>
          <w:rFonts w:ascii="Times New Roman" w:hAnsi="Times New Roman" w:cs="Times New Roman"/>
          <w:sz w:val="28"/>
          <w:szCs w:val="28"/>
        </w:rPr>
        <w:t>А.Б.Гиря</w:t>
      </w:r>
    </w:p>
    <w:sectPr w:rsidR="009F7D00" w:rsidRPr="00211F27" w:rsidSect="004D57ED">
      <w:headerReference w:type="even" r:id="rId22"/>
      <w:headerReference w:type="default" r:id="rId23"/>
      <w:pgSz w:w="11906" w:h="16838"/>
      <w:pgMar w:top="1021" w:right="510" w:bottom="1021"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555" w:rsidRDefault="00F46555" w:rsidP="00B556F7">
      <w:r>
        <w:separator/>
      </w:r>
    </w:p>
  </w:endnote>
  <w:endnote w:type="continuationSeparator" w:id="0">
    <w:p w:rsidR="00F46555" w:rsidRDefault="00F46555" w:rsidP="00B55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555" w:rsidRDefault="00F46555" w:rsidP="00B556F7">
      <w:r>
        <w:separator/>
      </w:r>
    </w:p>
  </w:footnote>
  <w:footnote w:type="continuationSeparator" w:id="0">
    <w:p w:rsidR="00F46555" w:rsidRDefault="00F46555" w:rsidP="00B55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D" w:rsidRDefault="0092481D">
    <w:pPr>
      <w:pStyle w:val="10"/>
      <w:framePr w:h="211" w:wrap="none" w:vAnchor="text" w:hAnchor="page" w:x="6527" w:y="635"/>
      <w:shd w:val="clear" w:color="auto" w:fill="auto"/>
      <w:jc w:val="both"/>
    </w:pPr>
    <w:r>
      <w:rPr>
        <w:rStyle w:val="a6"/>
      </w:rPr>
      <w:t>10</w:t>
    </w:r>
  </w:p>
  <w:p w:rsidR="0092481D" w:rsidRDefault="0092481D">
    <w:pPr>
      <w:rPr>
        <w:color w:val="auto"/>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D" w:rsidRPr="00B556F7" w:rsidRDefault="0092481D">
    <w:pPr>
      <w:pStyle w:val="aa"/>
      <w:jc w:val="center"/>
      <w:rPr>
        <w:rFonts w:ascii="Times New Roman" w:hAnsi="Times New Roman" w:cs="Times New Roman"/>
      </w:rPr>
    </w:pPr>
  </w:p>
  <w:p w:rsidR="0092481D" w:rsidRDefault="0092481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2D64C61E"/>
    <w:lvl w:ilvl="0">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00000008"/>
    <w:lvl w:ilvl="0">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0000000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D"/>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F"/>
    <w:multiLevelType w:val="multilevel"/>
    <w:tmpl w:val="0000000E"/>
    <w:lvl w:ilvl="0">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1"/>
    <w:multiLevelType w:val="multilevel"/>
    <w:tmpl w:val="D8385B6C"/>
    <w:lvl w:ilvl="0">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8">
    <w:nsid w:val="00000013"/>
    <w:multiLevelType w:val="multilevel"/>
    <w:tmpl w:val="D040C6B0"/>
    <w:lvl w:ilvl="0">
      <w:start w:val="1"/>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9">
    <w:nsid w:val="00000015"/>
    <w:multiLevelType w:val="multilevel"/>
    <w:tmpl w:val="F97A3F5E"/>
    <w:lvl w:ilvl="0">
      <w:start w:val="1"/>
      <w:numFmt w:val="decimal"/>
      <w:lvlText w:val="3.2.%1."/>
      <w:lvlJc w:val="left"/>
      <w:rPr>
        <w:rFonts w:ascii="Times New Roman" w:hAnsi="Times New Roman" w:cs="Times New Roman"/>
        <w:b w:val="0"/>
        <w:bCs w:val="0"/>
        <w:i w:val="0"/>
        <w:iCs w:val="0"/>
        <w:smallCaps w:val="0"/>
        <w:strike w:val="0"/>
        <w:color w:val="auto"/>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7"/>
    <w:multiLevelType w:val="multilevel"/>
    <w:tmpl w:val="0000001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00000018"/>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0000001C"/>
    <w:lvl w:ilvl="0">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1"/>
    <w:multiLevelType w:val="multilevel"/>
    <w:tmpl w:val="00000020"/>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3"/>
    <w:multiLevelType w:val="multilevel"/>
    <w:tmpl w:val="0000002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11DB2B81"/>
    <w:multiLevelType w:val="multilevel"/>
    <w:tmpl w:val="2504782C"/>
    <w:lvl w:ilvl="0">
      <w:start w:val="1"/>
      <w:numFmt w:val="decimal"/>
      <w:lvlText w:val="3.2.%1."/>
      <w:lvlJc w:val="left"/>
      <w:rPr>
        <w:rFonts w:ascii="Times New Roman" w:hAnsi="Times New Roman" w:cs="Times New Roman"/>
        <w:b w:val="0"/>
        <w:bCs w:val="0"/>
        <w:i w:val="0"/>
        <w:iCs w:val="0"/>
        <w:smallCaps w:val="0"/>
        <w:strike w:val="0"/>
        <w:color w:val="FF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1C772FCF"/>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2EB9318F"/>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33365C8C"/>
    <w:multiLevelType w:val="multilevel"/>
    <w:tmpl w:val="04A8DCC6"/>
    <w:lvl w:ilvl="0">
      <w:start w:val="3"/>
      <w:numFmt w:val="decimal"/>
      <w:lvlText w:val="%1."/>
      <w:lvlJc w:val="left"/>
      <w:pPr>
        <w:ind w:left="450" w:hanging="450"/>
      </w:pPr>
      <w:rPr>
        <w:rFonts w:hint="default"/>
        <w:b/>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3ADE0704"/>
    <w:multiLevelType w:val="multilevel"/>
    <w:tmpl w:val="0000001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3F526E21"/>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3FDD41F4"/>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4CCA2DA1"/>
    <w:multiLevelType w:val="multilevel"/>
    <w:tmpl w:val="8C946B2C"/>
    <w:lvl w:ilvl="0">
      <w:start w:val="4"/>
      <w:numFmt w:val="decimal"/>
      <w:lvlText w:val="%1."/>
      <w:lvlJc w:val="left"/>
      <w:pPr>
        <w:ind w:left="770" w:hanging="770"/>
      </w:pPr>
      <w:rPr>
        <w:rFonts w:hint="default"/>
      </w:rPr>
    </w:lvl>
    <w:lvl w:ilvl="1">
      <w:start w:val="11"/>
      <w:numFmt w:val="decimal"/>
      <w:lvlText w:val="%1.%2."/>
      <w:lvlJc w:val="left"/>
      <w:pPr>
        <w:ind w:left="1130" w:hanging="770"/>
      </w:pPr>
      <w:rPr>
        <w:rFonts w:hint="default"/>
      </w:rPr>
    </w:lvl>
    <w:lvl w:ilvl="2">
      <w:start w:val="1"/>
      <w:numFmt w:val="decimal"/>
      <w:lvlText w:val="%1.%2.%3."/>
      <w:lvlJc w:val="left"/>
      <w:pPr>
        <w:ind w:left="1490" w:hanging="77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F0F30E9"/>
    <w:multiLevelType w:val="multilevel"/>
    <w:tmpl w:val="4094C462"/>
    <w:lvl w:ilvl="0">
      <w:start w:val="3"/>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522C2AA4"/>
    <w:multiLevelType w:val="multilevel"/>
    <w:tmpl w:val="0000001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671F6A9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6AC2656A"/>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6BBF5976"/>
    <w:multiLevelType w:val="hybridMultilevel"/>
    <w:tmpl w:val="647ED584"/>
    <w:lvl w:ilvl="0" w:tplc="C34A7666">
      <w:start w:val="1"/>
      <w:numFmt w:val="decimal"/>
      <w:lvlText w:val="%1."/>
      <w:lvlJc w:val="left"/>
      <w:pPr>
        <w:ind w:left="107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4308A2"/>
    <w:multiLevelType w:val="multilevel"/>
    <w:tmpl w:val="335CA10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F1759FC"/>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0"/>
  </w:num>
  <w:num w:numId="19">
    <w:abstractNumId w:val="20"/>
  </w:num>
  <w:num w:numId="20">
    <w:abstractNumId w:val="25"/>
  </w:num>
  <w:num w:numId="21">
    <w:abstractNumId w:val="23"/>
  </w:num>
  <w:num w:numId="22">
    <w:abstractNumId w:val="22"/>
  </w:num>
  <w:num w:numId="23">
    <w:abstractNumId w:val="19"/>
  </w:num>
  <w:num w:numId="24">
    <w:abstractNumId w:val="28"/>
  </w:num>
  <w:num w:numId="25">
    <w:abstractNumId w:val="31"/>
  </w:num>
  <w:num w:numId="26">
    <w:abstractNumId w:val="18"/>
  </w:num>
  <w:num w:numId="27">
    <w:abstractNumId w:val="21"/>
  </w:num>
  <w:num w:numId="28">
    <w:abstractNumId w:val="26"/>
  </w:num>
  <w:num w:numId="29">
    <w:abstractNumId w:val="24"/>
  </w:num>
  <w:num w:numId="30">
    <w:abstractNumId w:val="27"/>
  </w:num>
  <w:num w:numId="31">
    <w:abstractNumId w:val="1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rsids>
    <w:rsidRoot w:val="0001557A"/>
    <w:rsid w:val="00001CC2"/>
    <w:rsid w:val="000059E8"/>
    <w:rsid w:val="00005BE0"/>
    <w:rsid w:val="00006BFC"/>
    <w:rsid w:val="00007DB8"/>
    <w:rsid w:val="000100DC"/>
    <w:rsid w:val="000107E3"/>
    <w:rsid w:val="0001377B"/>
    <w:rsid w:val="0001557A"/>
    <w:rsid w:val="000157B6"/>
    <w:rsid w:val="000162BB"/>
    <w:rsid w:val="000168AB"/>
    <w:rsid w:val="0002287D"/>
    <w:rsid w:val="00025628"/>
    <w:rsid w:val="00025642"/>
    <w:rsid w:val="00025905"/>
    <w:rsid w:val="00030DBC"/>
    <w:rsid w:val="000313F0"/>
    <w:rsid w:val="00033157"/>
    <w:rsid w:val="0003390E"/>
    <w:rsid w:val="0003579F"/>
    <w:rsid w:val="00036D14"/>
    <w:rsid w:val="00036FE0"/>
    <w:rsid w:val="000452F0"/>
    <w:rsid w:val="000453DE"/>
    <w:rsid w:val="00057613"/>
    <w:rsid w:val="00060C7D"/>
    <w:rsid w:val="00065A60"/>
    <w:rsid w:val="00070EF7"/>
    <w:rsid w:val="00072721"/>
    <w:rsid w:val="000918FB"/>
    <w:rsid w:val="000924C0"/>
    <w:rsid w:val="00095F4E"/>
    <w:rsid w:val="000A025B"/>
    <w:rsid w:val="000A0D08"/>
    <w:rsid w:val="000A642E"/>
    <w:rsid w:val="000B21D6"/>
    <w:rsid w:val="000C2464"/>
    <w:rsid w:val="000D0B45"/>
    <w:rsid w:val="000D4D11"/>
    <w:rsid w:val="000D77E0"/>
    <w:rsid w:val="000D7F35"/>
    <w:rsid w:val="000E1D0C"/>
    <w:rsid w:val="000E2993"/>
    <w:rsid w:val="000E43AF"/>
    <w:rsid w:val="000E4E24"/>
    <w:rsid w:val="000E51ED"/>
    <w:rsid w:val="000E5F60"/>
    <w:rsid w:val="000E61C9"/>
    <w:rsid w:val="000F2209"/>
    <w:rsid w:val="000F4BF9"/>
    <w:rsid w:val="000F6013"/>
    <w:rsid w:val="000F7848"/>
    <w:rsid w:val="00103674"/>
    <w:rsid w:val="00110601"/>
    <w:rsid w:val="001112C0"/>
    <w:rsid w:val="00116DFC"/>
    <w:rsid w:val="00121035"/>
    <w:rsid w:val="00126FC3"/>
    <w:rsid w:val="0013293E"/>
    <w:rsid w:val="00132D2E"/>
    <w:rsid w:val="00135EE3"/>
    <w:rsid w:val="00143299"/>
    <w:rsid w:val="0014520E"/>
    <w:rsid w:val="00146603"/>
    <w:rsid w:val="00153609"/>
    <w:rsid w:val="0015390C"/>
    <w:rsid w:val="00164678"/>
    <w:rsid w:val="00167013"/>
    <w:rsid w:val="00167893"/>
    <w:rsid w:val="00171207"/>
    <w:rsid w:val="0017693B"/>
    <w:rsid w:val="00176A22"/>
    <w:rsid w:val="00177444"/>
    <w:rsid w:val="00177B68"/>
    <w:rsid w:val="00190379"/>
    <w:rsid w:val="00195D60"/>
    <w:rsid w:val="001969A1"/>
    <w:rsid w:val="001A0275"/>
    <w:rsid w:val="001A0C1E"/>
    <w:rsid w:val="001A23FF"/>
    <w:rsid w:val="001A402D"/>
    <w:rsid w:val="001A7CFA"/>
    <w:rsid w:val="001B3BEF"/>
    <w:rsid w:val="001B5CA8"/>
    <w:rsid w:val="001C2ACC"/>
    <w:rsid w:val="001C76EA"/>
    <w:rsid w:val="001D18D7"/>
    <w:rsid w:val="001D5A03"/>
    <w:rsid w:val="001E1B0D"/>
    <w:rsid w:val="001E6A72"/>
    <w:rsid w:val="001E6C1D"/>
    <w:rsid w:val="001F13E7"/>
    <w:rsid w:val="001F49D4"/>
    <w:rsid w:val="0020351D"/>
    <w:rsid w:val="00203A0A"/>
    <w:rsid w:val="00205150"/>
    <w:rsid w:val="00205382"/>
    <w:rsid w:val="00205439"/>
    <w:rsid w:val="00207AD4"/>
    <w:rsid w:val="002215BB"/>
    <w:rsid w:val="00223233"/>
    <w:rsid w:val="0022746B"/>
    <w:rsid w:val="00227FD3"/>
    <w:rsid w:val="00235ECD"/>
    <w:rsid w:val="0023600B"/>
    <w:rsid w:val="00242B91"/>
    <w:rsid w:val="00244ABE"/>
    <w:rsid w:val="00245CB1"/>
    <w:rsid w:val="002502BF"/>
    <w:rsid w:val="00253CA8"/>
    <w:rsid w:val="00255876"/>
    <w:rsid w:val="00256AB4"/>
    <w:rsid w:val="0026022F"/>
    <w:rsid w:val="00267578"/>
    <w:rsid w:val="00267C63"/>
    <w:rsid w:val="002713A5"/>
    <w:rsid w:val="002719F2"/>
    <w:rsid w:val="0027202B"/>
    <w:rsid w:val="00275C40"/>
    <w:rsid w:val="00277004"/>
    <w:rsid w:val="00283C84"/>
    <w:rsid w:val="00286651"/>
    <w:rsid w:val="00296C55"/>
    <w:rsid w:val="002A26ED"/>
    <w:rsid w:val="002A399C"/>
    <w:rsid w:val="002A6A09"/>
    <w:rsid w:val="002A7726"/>
    <w:rsid w:val="002B3D51"/>
    <w:rsid w:val="002B7BE5"/>
    <w:rsid w:val="002C0A80"/>
    <w:rsid w:val="002C4F74"/>
    <w:rsid w:val="002D2FA1"/>
    <w:rsid w:val="002D6E21"/>
    <w:rsid w:val="002E2BC4"/>
    <w:rsid w:val="002E63A3"/>
    <w:rsid w:val="002E71A5"/>
    <w:rsid w:val="002F068A"/>
    <w:rsid w:val="002F14D5"/>
    <w:rsid w:val="002F3F8E"/>
    <w:rsid w:val="002F5031"/>
    <w:rsid w:val="002F5B02"/>
    <w:rsid w:val="002F624D"/>
    <w:rsid w:val="002F62BA"/>
    <w:rsid w:val="002F64ED"/>
    <w:rsid w:val="002F76F7"/>
    <w:rsid w:val="00301D68"/>
    <w:rsid w:val="00302316"/>
    <w:rsid w:val="00303784"/>
    <w:rsid w:val="00304E32"/>
    <w:rsid w:val="00316BAB"/>
    <w:rsid w:val="003269DA"/>
    <w:rsid w:val="00326D24"/>
    <w:rsid w:val="003336C0"/>
    <w:rsid w:val="0034242E"/>
    <w:rsid w:val="00345521"/>
    <w:rsid w:val="00352DC6"/>
    <w:rsid w:val="00353F09"/>
    <w:rsid w:val="0035421F"/>
    <w:rsid w:val="003561AC"/>
    <w:rsid w:val="00357B9C"/>
    <w:rsid w:val="003603CA"/>
    <w:rsid w:val="003649BA"/>
    <w:rsid w:val="00376497"/>
    <w:rsid w:val="0038086B"/>
    <w:rsid w:val="003926E0"/>
    <w:rsid w:val="00392A0E"/>
    <w:rsid w:val="00397277"/>
    <w:rsid w:val="003A1870"/>
    <w:rsid w:val="003A3BB2"/>
    <w:rsid w:val="003A7371"/>
    <w:rsid w:val="003A7F2D"/>
    <w:rsid w:val="003B2914"/>
    <w:rsid w:val="003B2AF4"/>
    <w:rsid w:val="003B3E70"/>
    <w:rsid w:val="003C099B"/>
    <w:rsid w:val="003C408C"/>
    <w:rsid w:val="003D0B41"/>
    <w:rsid w:val="003D102B"/>
    <w:rsid w:val="003D75CD"/>
    <w:rsid w:val="003D7E38"/>
    <w:rsid w:val="003E0E03"/>
    <w:rsid w:val="003E360D"/>
    <w:rsid w:val="003E36FA"/>
    <w:rsid w:val="003E5C9F"/>
    <w:rsid w:val="003F0624"/>
    <w:rsid w:val="003F0E49"/>
    <w:rsid w:val="003F58C2"/>
    <w:rsid w:val="0040792D"/>
    <w:rsid w:val="00410F28"/>
    <w:rsid w:val="00412E21"/>
    <w:rsid w:val="004137F0"/>
    <w:rsid w:val="00414230"/>
    <w:rsid w:val="004160FA"/>
    <w:rsid w:val="004173F6"/>
    <w:rsid w:val="0042523F"/>
    <w:rsid w:val="00430045"/>
    <w:rsid w:val="004338A0"/>
    <w:rsid w:val="00445892"/>
    <w:rsid w:val="004479C4"/>
    <w:rsid w:val="00451800"/>
    <w:rsid w:val="004626F2"/>
    <w:rsid w:val="00464C56"/>
    <w:rsid w:val="00471AE5"/>
    <w:rsid w:val="004747F2"/>
    <w:rsid w:val="004918B8"/>
    <w:rsid w:val="00494C19"/>
    <w:rsid w:val="004A2263"/>
    <w:rsid w:val="004B0CEE"/>
    <w:rsid w:val="004C0D5A"/>
    <w:rsid w:val="004C2E48"/>
    <w:rsid w:val="004D0F33"/>
    <w:rsid w:val="004D206A"/>
    <w:rsid w:val="004D446C"/>
    <w:rsid w:val="004D57ED"/>
    <w:rsid w:val="004D7AE4"/>
    <w:rsid w:val="004E49E3"/>
    <w:rsid w:val="004F34E9"/>
    <w:rsid w:val="004F6E09"/>
    <w:rsid w:val="005025C0"/>
    <w:rsid w:val="0051057E"/>
    <w:rsid w:val="00511BC3"/>
    <w:rsid w:val="00514071"/>
    <w:rsid w:val="00515416"/>
    <w:rsid w:val="0052077C"/>
    <w:rsid w:val="00527502"/>
    <w:rsid w:val="0053070A"/>
    <w:rsid w:val="00534310"/>
    <w:rsid w:val="0054060A"/>
    <w:rsid w:val="00540BB8"/>
    <w:rsid w:val="00543F1B"/>
    <w:rsid w:val="0055106D"/>
    <w:rsid w:val="00553187"/>
    <w:rsid w:val="00560468"/>
    <w:rsid w:val="0056150C"/>
    <w:rsid w:val="00563D39"/>
    <w:rsid w:val="00583D43"/>
    <w:rsid w:val="00592B43"/>
    <w:rsid w:val="00593051"/>
    <w:rsid w:val="00593A00"/>
    <w:rsid w:val="005964FB"/>
    <w:rsid w:val="005A1FFC"/>
    <w:rsid w:val="005A74A1"/>
    <w:rsid w:val="005A7791"/>
    <w:rsid w:val="005B2667"/>
    <w:rsid w:val="005F160C"/>
    <w:rsid w:val="005F5C08"/>
    <w:rsid w:val="006002AD"/>
    <w:rsid w:val="00601C06"/>
    <w:rsid w:val="0060422E"/>
    <w:rsid w:val="006106A5"/>
    <w:rsid w:val="00614AB5"/>
    <w:rsid w:val="006259B7"/>
    <w:rsid w:val="00631EEF"/>
    <w:rsid w:val="0064413C"/>
    <w:rsid w:val="0064417D"/>
    <w:rsid w:val="006442D3"/>
    <w:rsid w:val="006454BA"/>
    <w:rsid w:val="00650E85"/>
    <w:rsid w:val="006541CB"/>
    <w:rsid w:val="00657746"/>
    <w:rsid w:val="00662F89"/>
    <w:rsid w:val="0067616B"/>
    <w:rsid w:val="006766DE"/>
    <w:rsid w:val="00676720"/>
    <w:rsid w:val="00676A87"/>
    <w:rsid w:val="00677046"/>
    <w:rsid w:val="0068307E"/>
    <w:rsid w:val="006870D3"/>
    <w:rsid w:val="00695931"/>
    <w:rsid w:val="00696213"/>
    <w:rsid w:val="006A32D0"/>
    <w:rsid w:val="006A5BCC"/>
    <w:rsid w:val="006A5FD3"/>
    <w:rsid w:val="006B3638"/>
    <w:rsid w:val="006C4A5B"/>
    <w:rsid w:val="006D267A"/>
    <w:rsid w:val="006D58F5"/>
    <w:rsid w:val="006D63F1"/>
    <w:rsid w:val="006E43C3"/>
    <w:rsid w:val="006F7E05"/>
    <w:rsid w:val="00703AD8"/>
    <w:rsid w:val="00706B67"/>
    <w:rsid w:val="00710AC5"/>
    <w:rsid w:val="00717CA6"/>
    <w:rsid w:val="00717D2A"/>
    <w:rsid w:val="00720646"/>
    <w:rsid w:val="007216A6"/>
    <w:rsid w:val="00721A61"/>
    <w:rsid w:val="00724A1B"/>
    <w:rsid w:val="00724E25"/>
    <w:rsid w:val="007369F9"/>
    <w:rsid w:val="007425F3"/>
    <w:rsid w:val="00743F71"/>
    <w:rsid w:val="00761848"/>
    <w:rsid w:val="007643FF"/>
    <w:rsid w:val="0076608F"/>
    <w:rsid w:val="00777958"/>
    <w:rsid w:val="007831A1"/>
    <w:rsid w:val="0078399C"/>
    <w:rsid w:val="007849E6"/>
    <w:rsid w:val="00790556"/>
    <w:rsid w:val="007908CA"/>
    <w:rsid w:val="00790A55"/>
    <w:rsid w:val="00792F5D"/>
    <w:rsid w:val="0079313E"/>
    <w:rsid w:val="0079478B"/>
    <w:rsid w:val="007A2733"/>
    <w:rsid w:val="007A596D"/>
    <w:rsid w:val="007A59EF"/>
    <w:rsid w:val="007A7A41"/>
    <w:rsid w:val="007B0708"/>
    <w:rsid w:val="007B58D5"/>
    <w:rsid w:val="007C5ACB"/>
    <w:rsid w:val="007D0C51"/>
    <w:rsid w:val="007D2E80"/>
    <w:rsid w:val="007D435A"/>
    <w:rsid w:val="007E050C"/>
    <w:rsid w:val="007E2CD5"/>
    <w:rsid w:val="007E2DF7"/>
    <w:rsid w:val="007E4D05"/>
    <w:rsid w:val="007E55A9"/>
    <w:rsid w:val="007F0C95"/>
    <w:rsid w:val="007F1557"/>
    <w:rsid w:val="007F7D58"/>
    <w:rsid w:val="008103BE"/>
    <w:rsid w:val="0081513C"/>
    <w:rsid w:val="00823B63"/>
    <w:rsid w:val="00824B9E"/>
    <w:rsid w:val="008253AA"/>
    <w:rsid w:val="008276D8"/>
    <w:rsid w:val="00827ED3"/>
    <w:rsid w:val="0083761A"/>
    <w:rsid w:val="0085046B"/>
    <w:rsid w:val="008504C3"/>
    <w:rsid w:val="00864EE9"/>
    <w:rsid w:val="00866C75"/>
    <w:rsid w:val="00880B59"/>
    <w:rsid w:val="008810D6"/>
    <w:rsid w:val="00882BC1"/>
    <w:rsid w:val="00885EC7"/>
    <w:rsid w:val="0088606A"/>
    <w:rsid w:val="00887D43"/>
    <w:rsid w:val="00887E80"/>
    <w:rsid w:val="00895A4D"/>
    <w:rsid w:val="008A0E09"/>
    <w:rsid w:val="008B6D44"/>
    <w:rsid w:val="008C06F0"/>
    <w:rsid w:val="008D0F3C"/>
    <w:rsid w:val="008D107D"/>
    <w:rsid w:val="008D7671"/>
    <w:rsid w:val="008E3281"/>
    <w:rsid w:val="008E4E9B"/>
    <w:rsid w:val="008F041E"/>
    <w:rsid w:val="008F22B9"/>
    <w:rsid w:val="008F3DF0"/>
    <w:rsid w:val="008F756D"/>
    <w:rsid w:val="008F7C90"/>
    <w:rsid w:val="0090147A"/>
    <w:rsid w:val="0090197B"/>
    <w:rsid w:val="00910EA0"/>
    <w:rsid w:val="009131C2"/>
    <w:rsid w:val="0091448C"/>
    <w:rsid w:val="0091516F"/>
    <w:rsid w:val="00916031"/>
    <w:rsid w:val="0092481D"/>
    <w:rsid w:val="00926CC3"/>
    <w:rsid w:val="009277DE"/>
    <w:rsid w:val="009331CA"/>
    <w:rsid w:val="009362E0"/>
    <w:rsid w:val="009379E3"/>
    <w:rsid w:val="00937D7C"/>
    <w:rsid w:val="00940543"/>
    <w:rsid w:val="00944318"/>
    <w:rsid w:val="00944D06"/>
    <w:rsid w:val="009567C9"/>
    <w:rsid w:val="00956D82"/>
    <w:rsid w:val="00960018"/>
    <w:rsid w:val="00962BFD"/>
    <w:rsid w:val="00967382"/>
    <w:rsid w:val="009739E3"/>
    <w:rsid w:val="009758F4"/>
    <w:rsid w:val="00981596"/>
    <w:rsid w:val="009815F4"/>
    <w:rsid w:val="0098230E"/>
    <w:rsid w:val="00985024"/>
    <w:rsid w:val="009855A9"/>
    <w:rsid w:val="00991FC0"/>
    <w:rsid w:val="00992D16"/>
    <w:rsid w:val="0099623C"/>
    <w:rsid w:val="009A4194"/>
    <w:rsid w:val="009C5BA9"/>
    <w:rsid w:val="009C65A7"/>
    <w:rsid w:val="009D2386"/>
    <w:rsid w:val="009D76E2"/>
    <w:rsid w:val="009E03EB"/>
    <w:rsid w:val="009E37DA"/>
    <w:rsid w:val="009E3F5C"/>
    <w:rsid w:val="009E6FD4"/>
    <w:rsid w:val="009F0CE8"/>
    <w:rsid w:val="009F1668"/>
    <w:rsid w:val="009F2E79"/>
    <w:rsid w:val="009F5418"/>
    <w:rsid w:val="009F7D00"/>
    <w:rsid w:val="00A0255A"/>
    <w:rsid w:val="00A03006"/>
    <w:rsid w:val="00A03BE5"/>
    <w:rsid w:val="00A046EF"/>
    <w:rsid w:val="00A106BF"/>
    <w:rsid w:val="00A11872"/>
    <w:rsid w:val="00A13E46"/>
    <w:rsid w:val="00A162AD"/>
    <w:rsid w:val="00A17A4A"/>
    <w:rsid w:val="00A2219D"/>
    <w:rsid w:val="00A2435F"/>
    <w:rsid w:val="00A30C06"/>
    <w:rsid w:val="00A30EB7"/>
    <w:rsid w:val="00A36084"/>
    <w:rsid w:val="00A3777B"/>
    <w:rsid w:val="00A45225"/>
    <w:rsid w:val="00A51F06"/>
    <w:rsid w:val="00A545FB"/>
    <w:rsid w:val="00A557BF"/>
    <w:rsid w:val="00A61CA3"/>
    <w:rsid w:val="00A62754"/>
    <w:rsid w:val="00A640BA"/>
    <w:rsid w:val="00A65431"/>
    <w:rsid w:val="00A73252"/>
    <w:rsid w:val="00A7424A"/>
    <w:rsid w:val="00A75F19"/>
    <w:rsid w:val="00A8090D"/>
    <w:rsid w:val="00A839A1"/>
    <w:rsid w:val="00A847FE"/>
    <w:rsid w:val="00AA01F9"/>
    <w:rsid w:val="00AA02D6"/>
    <w:rsid w:val="00AA249B"/>
    <w:rsid w:val="00AB03E5"/>
    <w:rsid w:val="00AB2183"/>
    <w:rsid w:val="00AB27F3"/>
    <w:rsid w:val="00AB31B9"/>
    <w:rsid w:val="00AB6CBA"/>
    <w:rsid w:val="00AC0D34"/>
    <w:rsid w:val="00AC30B1"/>
    <w:rsid w:val="00AC5AEB"/>
    <w:rsid w:val="00AC75F9"/>
    <w:rsid w:val="00AD18E9"/>
    <w:rsid w:val="00AD37F1"/>
    <w:rsid w:val="00AD3A02"/>
    <w:rsid w:val="00AE084C"/>
    <w:rsid w:val="00AE7587"/>
    <w:rsid w:val="00AF214F"/>
    <w:rsid w:val="00AF37B3"/>
    <w:rsid w:val="00AF3E8C"/>
    <w:rsid w:val="00AF540E"/>
    <w:rsid w:val="00B00811"/>
    <w:rsid w:val="00B010E1"/>
    <w:rsid w:val="00B02103"/>
    <w:rsid w:val="00B0587A"/>
    <w:rsid w:val="00B13386"/>
    <w:rsid w:val="00B166CD"/>
    <w:rsid w:val="00B16D50"/>
    <w:rsid w:val="00B20A1C"/>
    <w:rsid w:val="00B270B5"/>
    <w:rsid w:val="00B277F5"/>
    <w:rsid w:val="00B32C79"/>
    <w:rsid w:val="00B34EC7"/>
    <w:rsid w:val="00B4345A"/>
    <w:rsid w:val="00B44F8B"/>
    <w:rsid w:val="00B458A2"/>
    <w:rsid w:val="00B46B1A"/>
    <w:rsid w:val="00B52D9B"/>
    <w:rsid w:val="00B556F7"/>
    <w:rsid w:val="00B652F4"/>
    <w:rsid w:val="00B712AF"/>
    <w:rsid w:val="00B71ADC"/>
    <w:rsid w:val="00B75688"/>
    <w:rsid w:val="00B77ADC"/>
    <w:rsid w:val="00B8143A"/>
    <w:rsid w:val="00B82550"/>
    <w:rsid w:val="00B82EAD"/>
    <w:rsid w:val="00B877E4"/>
    <w:rsid w:val="00B87D09"/>
    <w:rsid w:val="00B91A9F"/>
    <w:rsid w:val="00B92CE0"/>
    <w:rsid w:val="00B96801"/>
    <w:rsid w:val="00BB0B73"/>
    <w:rsid w:val="00BB1096"/>
    <w:rsid w:val="00BC1A9C"/>
    <w:rsid w:val="00BC1FBA"/>
    <w:rsid w:val="00BC794D"/>
    <w:rsid w:val="00BD5E91"/>
    <w:rsid w:val="00BD6CB8"/>
    <w:rsid w:val="00BE3F73"/>
    <w:rsid w:val="00BE63D8"/>
    <w:rsid w:val="00BF5C6B"/>
    <w:rsid w:val="00C02D66"/>
    <w:rsid w:val="00C066AB"/>
    <w:rsid w:val="00C12B4B"/>
    <w:rsid w:val="00C16725"/>
    <w:rsid w:val="00C20603"/>
    <w:rsid w:val="00C22842"/>
    <w:rsid w:val="00C257B8"/>
    <w:rsid w:val="00C2605E"/>
    <w:rsid w:val="00C30A05"/>
    <w:rsid w:val="00C323BD"/>
    <w:rsid w:val="00C3339E"/>
    <w:rsid w:val="00C353AE"/>
    <w:rsid w:val="00C40B27"/>
    <w:rsid w:val="00C41DC0"/>
    <w:rsid w:val="00C42040"/>
    <w:rsid w:val="00C51B8F"/>
    <w:rsid w:val="00C52762"/>
    <w:rsid w:val="00C57208"/>
    <w:rsid w:val="00C614D2"/>
    <w:rsid w:val="00C61A5D"/>
    <w:rsid w:val="00C66456"/>
    <w:rsid w:val="00C74B37"/>
    <w:rsid w:val="00C751F3"/>
    <w:rsid w:val="00C81CCF"/>
    <w:rsid w:val="00C83A55"/>
    <w:rsid w:val="00C83C20"/>
    <w:rsid w:val="00C843E5"/>
    <w:rsid w:val="00C92363"/>
    <w:rsid w:val="00C943CA"/>
    <w:rsid w:val="00CA70B0"/>
    <w:rsid w:val="00CC40DE"/>
    <w:rsid w:val="00CC544A"/>
    <w:rsid w:val="00CC69BA"/>
    <w:rsid w:val="00CD409A"/>
    <w:rsid w:val="00CD69E8"/>
    <w:rsid w:val="00CD6F0F"/>
    <w:rsid w:val="00CE31C9"/>
    <w:rsid w:val="00CE391D"/>
    <w:rsid w:val="00CE5781"/>
    <w:rsid w:val="00CF09DF"/>
    <w:rsid w:val="00CF22A8"/>
    <w:rsid w:val="00CF596C"/>
    <w:rsid w:val="00CF62EC"/>
    <w:rsid w:val="00D01B37"/>
    <w:rsid w:val="00D03994"/>
    <w:rsid w:val="00D044AD"/>
    <w:rsid w:val="00D05ED1"/>
    <w:rsid w:val="00D11414"/>
    <w:rsid w:val="00D13F0B"/>
    <w:rsid w:val="00D16F81"/>
    <w:rsid w:val="00D25EDB"/>
    <w:rsid w:val="00D33DE4"/>
    <w:rsid w:val="00D37003"/>
    <w:rsid w:val="00D40488"/>
    <w:rsid w:val="00D4074B"/>
    <w:rsid w:val="00D417E1"/>
    <w:rsid w:val="00D53640"/>
    <w:rsid w:val="00D53C34"/>
    <w:rsid w:val="00D57CA9"/>
    <w:rsid w:val="00D64964"/>
    <w:rsid w:val="00D66653"/>
    <w:rsid w:val="00D70A47"/>
    <w:rsid w:val="00D714A3"/>
    <w:rsid w:val="00D7169D"/>
    <w:rsid w:val="00D73187"/>
    <w:rsid w:val="00D74AEF"/>
    <w:rsid w:val="00D80747"/>
    <w:rsid w:val="00D81BB7"/>
    <w:rsid w:val="00D83FEF"/>
    <w:rsid w:val="00D90216"/>
    <w:rsid w:val="00D9035F"/>
    <w:rsid w:val="00D904B7"/>
    <w:rsid w:val="00D952B0"/>
    <w:rsid w:val="00D966E2"/>
    <w:rsid w:val="00DA5EBE"/>
    <w:rsid w:val="00DB140F"/>
    <w:rsid w:val="00DB3361"/>
    <w:rsid w:val="00DD2592"/>
    <w:rsid w:val="00DE4490"/>
    <w:rsid w:val="00DF61ED"/>
    <w:rsid w:val="00E0027D"/>
    <w:rsid w:val="00E07CFC"/>
    <w:rsid w:val="00E12E0E"/>
    <w:rsid w:val="00E14F9F"/>
    <w:rsid w:val="00E16DFD"/>
    <w:rsid w:val="00E200CA"/>
    <w:rsid w:val="00E209B8"/>
    <w:rsid w:val="00E21D06"/>
    <w:rsid w:val="00E26375"/>
    <w:rsid w:val="00E37529"/>
    <w:rsid w:val="00E37FBF"/>
    <w:rsid w:val="00E60ECE"/>
    <w:rsid w:val="00E82AEB"/>
    <w:rsid w:val="00E85F4C"/>
    <w:rsid w:val="00EA089E"/>
    <w:rsid w:val="00EA5EFB"/>
    <w:rsid w:val="00EA5F39"/>
    <w:rsid w:val="00EB0C61"/>
    <w:rsid w:val="00EB5023"/>
    <w:rsid w:val="00EB616B"/>
    <w:rsid w:val="00EB63F7"/>
    <w:rsid w:val="00EC0C7D"/>
    <w:rsid w:val="00EC4429"/>
    <w:rsid w:val="00EC5FA4"/>
    <w:rsid w:val="00EE3A43"/>
    <w:rsid w:val="00EE4C2E"/>
    <w:rsid w:val="00EE5CC2"/>
    <w:rsid w:val="00EF18E9"/>
    <w:rsid w:val="00EF290E"/>
    <w:rsid w:val="00EF58BB"/>
    <w:rsid w:val="00EF5E88"/>
    <w:rsid w:val="00F0334D"/>
    <w:rsid w:val="00F078C9"/>
    <w:rsid w:val="00F13549"/>
    <w:rsid w:val="00F16A1F"/>
    <w:rsid w:val="00F21C46"/>
    <w:rsid w:val="00F229C6"/>
    <w:rsid w:val="00F307AA"/>
    <w:rsid w:val="00F357FC"/>
    <w:rsid w:val="00F41D6F"/>
    <w:rsid w:val="00F42924"/>
    <w:rsid w:val="00F43006"/>
    <w:rsid w:val="00F46555"/>
    <w:rsid w:val="00F52396"/>
    <w:rsid w:val="00F57AEA"/>
    <w:rsid w:val="00F61114"/>
    <w:rsid w:val="00F6622F"/>
    <w:rsid w:val="00F83377"/>
    <w:rsid w:val="00F85F0E"/>
    <w:rsid w:val="00F921A8"/>
    <w:rsid w:val="00F9572B"/>
    <w:rsid w:val="00FA5DE7"/>
    <w:rsid w:val="00FB2732"/>
    <w:rsid w:val="00FB2BC6"/>
    <w:rsid w:val="00FB605C"/>
    <w:rsid w:val="00FB6BAE"/>
    <w:rsid w:val="00FC0F29"/>
    <w:rsid w:val="00FD1F4C"/>
    <w:rsid w:val="00FD3476"/>
    <w:rsid w:val="00FD4A2F"/>
    <w:rsid w:val="00FD5FC9"/>
    <w:rsid w:val="00FE30AC"/>
    <w:rsid w:val="00FE4526"/>
    <w:rsid w:val="00FE6778"/>
    <w:rsid w:val="00FE762A"/>
    <w:rsid w:val="00FF1A38"/>
    <w:rsid w:val="00FF2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F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6F7"/>
    <w:rPr>
      <w:rFonts w:cs="Times New Roman"/>
      <w:color w:val="0066CC"/>
      <w:u w:val="single"/>
    </w:rPr>
  </w:style>
  <w:style w:type="character" w:customStyle="1" w:styleId="1">
    <w:name w:val="Основной текст Знак1"/>
    <w:basedOn w:val="a0"/>
    <w:link w:val="a4"/>
    <w:uiPriority w:val="99"/>
    <w:locked/>
    <w:rsid w:val="00B556F7"/>
    <w:rPr>
      <w:rFonts w:ascii="Times New Roman" w:hAnsi="Times New Roman" w:cs="Times New Roman"/>
      <w:sz w:val="27"/>
      <w:szCs w:val="27"/>
      <w:shd w:val="clear" w:color="auto" w:fill="FFFFFF"/>
    </w:rPr>
  </w:style>
  <w:style w:type="character" w:customStyle="1" w:styleId="a5">
    <w:name w:val="Колонтитул_"/>
    <w:basedOn w:val="a0"/>
    <w:link w:val="10"/>
    <w:uiPriority w:val="99"/>
    <w:locked/>
    <w:rsid w:val="00B556F7"/>
    <w:rPr>
      <w:rFonts w:ascii="Times New Roman" w:hAnsi="Times New Roman" w:cs="Times New Roman"/>
      <w:sz w:val="20"/>
      <w:szCs w:val="20"/>
      <w:shd w:val="clear" w:color="auto" w:fill="FFFFFF"/>
    </w:rPr>
  </w:style>
  <w:style w:type="character" w:customStyle="1" w:styleId="a6">
    <w:name w:val="Колонтитул"/>
    <w:basedOn w:val="a5"/>
    <w:uiPriority w:val="99"/>
    <w:rsid w:val="00B556F7"/>
    <w:rPr>
      <w:rFonts w:ascii="Times New Roman" w:hAnsi="Times New Roman" w:cs="Times New Roman"/>
      <w:spacing w:val="0"/>
      <w:sz w:val="20"/>
      <w:szCs w:val="20"/>
      <w:shd w:val="clear" w:color="auto" w:fill="FFFFFF"/>
    </w:rPr>
  </w:style>
  <w:style w:type="paragraph" w:styleId="a4">
    <w:name w:val="Body Text"/>
    <w:basedOn w:val="a"/>
    <w:link w:val="1"/>
    <w:uiPriority w:val="99"/>
    <w:rsid w:val="00B556F7"/>
    <w:pPr>
      <w:shd w:val="clear" w:color="auto" w:fill="FFFFFF"/>
      <w:spacing w:before="240" w:after="840" w:line="240" w:lineRule="atLeast"/>
      <w:ind w:hanging="1960"/>
      <w:jc w:val="center"/>
    </w:pPr>
    <w:rPr>
      <w:rFonts w:ascii="Times New Roman" w:eastAsiaTheme="minorHAnsi" w:hAnsi="Times New Roman" w:cs="Times New Roman"/>
      <w:color w:val="auto"/>
      <w:sz w:val="27"/>
      <w:szCs w:val="27"/>
      <w:lang w:eastAsia="en-US"/>
    </w:rPr>
  </w:style>
  <w:style w:type="character" w:customStyle="1" w:styleId="a7">
    <w:name w:val="Основной текст Знак"/>
    <w:basedOn w:val="a0"/>
    <w:uiPriority w:val="99"/>
    <w:semiHidden/>
    <w:rsid w:val="00B556F7"/>
    <w:rPr>
      <w:rFonts w:ascii="Arial Unicode MS" w:eastAsia="Arial Unicode MS" w:hAnsi="Arial Unicode MS" w:cs="Arial Unicode MS"/>
      <w:color w:val="000000"/>
      <w:sz w:val="24"/>
      <w:szCs w:val="24"/>
      <w:lang w:eastAsia="ru-RU"/>
    </w:rPr>
  </w:style>
  <w:style w:type="paragraph" w:customStyle="1" w:styleId="10">
    <w:name w:val="Колонтитул1"/>
    <w:basedOn w:val="a"/>
    <w:link w:val="a5"/>
    <w:uiPriority w:val="99"/>
    <w:rsid w:val="00B556F7"/>
    <w:pPr>
      <w:shd w:val="clear" w:color="auto" w:fill="FFFFFF"/>
    </w:pPr>
    <w:rPr>
      <w:rFonts w:ascii="Times New Roman" w:eastAsiaTheme="minorHAnsi" w:hAnsi="Times New Roman" w:cs="Times New Roman"/>
      <w:color w:val="auto"/>
      <w:sz w:val="20"/>
      <w:szCs w:val="20"/>
      <w:lang w:eastAsia="en-US"/>
    </w:rPr>
  </w:style>
  <w:style w:type="paragraph" w:styleId="a8">
    <w:name w:val="footer"/>
    <w:basedOn w:val="a"/>
    <w:link w:val="a9"/>
    <w:uiPriority w:val="99"/>
    <w:unhideWhenUsed/>
    <w:rsid w:val="00B556F7"/>
    <w:pPr>
      <w:tabs>
        <w:tab w:val="center" w:pos="4677"/>
        <w:tab w:val="right" w:pos="9355"/>
      </w:tabs>
    </w:pPr>
  </w:style>
  <w:style w:type="character" w:customStyle="1" w:styleId="a9">
    <w:name w:val="Нижний колонтитул Знак"/>
    <w:basedOn w:val="a0"/>
    <w:link w:val="a8"/>
    <w:uiPriority w:val="99"/>
    <w:rsid w:val="00B556F7"/>
    <w:rPr>
      <w:rFonts w:ascii="Arial Unicode MS" w:eastAsia="Arial Unicode MS" w:hAnsi="Arial Unicode MS" w:cs="Arial Unicode MS"/>
      <w:color w:val="000000"/>
      <w:sz w:val="24"/>
      <w:szCs w:val="24"/>
      <w:lang w:eastAsia="ru-RU"/>
    </w:rPr>
  </w:style>
  <w:style w:type="paragraph" w:styleId="aa">
    <w:name w:val="header"/>
    <w:basedOn w:val="a"/>
    <w:link w:val="ab"/>
    <w:uiPriority w:val="99"/>
    <w:unhideWhenUsed/>
    <w:rsid w:val="00B556F7"/>
    <w:pPr>
      <w:tabs>
        <w:tab w:val="center" w:pos="4677"/>
        <w:tab w:val="right" w:pos="9355"/>
      </w:tabs>
    </w:pPr>
  </w:style>
  <w:style w:type="character" w:customStyle="1" w:styleId="ab">
    <w:name w:val="Верхний колонтитул Знак"/>
    <w:basedOn w:val="a0"/>
    <w:link w:val="aa"/>
    <w:uiPriority w:val="99"/>
    <w:rsid w:val="00B556F7"/>
    <w:rPr>
      <w:rFonts w:ascii="Arial Unicode MS" w:eastAsia="Arial Unicode MS" w:hAnsi="Arial Unicode MS" w:cs="Arial Unicode MS"/>
      <w:color w:val="000000"/>
      <w:sz w:val="24"/>
      <w:szCs w:val="24"/>
      <w:lang w:eastAsia="ru-RU"/>
    </w:rPr>
  </w:style>
  <w:style w:type="paragraph" w:styleId="ac">
    <w:name w:val="List Paragraph"/>
    <w:basedOn w:val="a"/>
    <w:uiPriority w:val="34"/>
    <w:qFormat/>
    <w:rsid w:val="008A0E09"/>
    <w:pPr>
      <w:ind w:left="720"/>
      <w:contextualSpacing/>
    </w:pPr>
  </w:style>
  <w:style w:type="paragraph" w:customStyle="1" w:styleId="ConsPlusNormal">
    <w:name w:val="ConsPlusNormal"/>
    <w:uiPriority w:val="99"/>
    <w:rsid w:val="00CC69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DB140F"/>
    <w:rPr>
      <w:rFonts w:ascii="Arial" w:hAnsi="Arial" w:cs="Arial"/>
      <w:sz w:val="18"/>
      <w:szCs w:val="18"/>
    </w:rPr>
  </w:style>
  <w:style w:type="character" w:customStyle="1" w:styleId="ae">
    <w:name w:val="Текст выноски Знак"/>
    <w:basedOn w:val="a0"/>
    <w:link w:val="ad"/>
    <w:uiPriority w:val="99"/>
    <w:semiHidden/>
    <w:rsid w:val="00DB140F"/>
    <w:rPr>
      <w:rFonts w:ascii="Arial" w:eastAsia="Arial Unicode MS" w:hAnsi="Arial" w:cs="Arial"/>
      <w:color w:val="000000"/>
      <w:sz w:val="18"/>
      <w:szCs w:val="18"/>
      <w:lang w:eastAsia="ru-RU"/>
    </w:rPr>
  </w:style>
  <w:style w:type="character" w:styleId="af">
    <w:name w:val="Emphasis"/>
    <w:basedOn w:val="a0"/>
    <w:uiPriority w:val="20"/>
    <w:qFormat/>
    <w:rsid w:val="008F22B9"/>
    <w:rPr>
      <w:i/>
      <w:iCs/>
    </w:rPr>
  </w:style>
  <w:style w:type="character" w:customStyle="1" w:styleId="4">
    <w:name w:val="Основной текст (4)_"/>
    <w:basedOn w:val="a0"/>
    <w:link w:val="40"/>
    <w:uiPriority w:val="99"/>
    <w:locked/>
    <w:rsid w:val="009F7D00"/>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9F7D00"/>
    <w:pPr>
      <w:shd w:val="clear" w:color="auto" w:fill="FFFFFF"/>
      <w:spacing w:before="1020" w:after="60" w:line="240" w:lineRule="atLeast"/>
      <w:jc w:val="center"/>
    </w:pPr>
    <w:rPr>
      <w:rFonts w:ascii="Times New Roman" w:eastAsiaTheme="minorHAnsi" w:hAnsi="Times New Roman" w:cs="Times New Roman"/>
      <w:color w:val="auto"/>
      <w:sz w:val="19"/>
      <w:szCs w:val="19"/>
      <w:lang w:eastAsia="en-US"/>
    </w:rPr>
  </w:style>
  <w:style w:type="paragraph" w:styleId="af0">
    <w:name w:val="No Spacing"/>
    <w:uiPriority w:val="1"/>
    <w:qFormat/>
    <w:rsid w:val="009F7D00"/>
    <w:pPr>
      <w:spacing w:after="0" w:line="240" w:lineRule="auto"/>
    </w:pPr>
    <w:rPr>
      <w:rFonts w:ascii="Arial Unicode MS" w:eastAsia="Arial Unicode MS" w:hAnsi="Arial Unicode MS" w:cs="Arial Unicode MS"/>
      <w:color w:val="000000"/>
      <w:sz w:val="24"/>
      <w:szCs w:val="24"/>
      <w:lang w:eastAsia="ru-RU"/>
    </w:rPr>
  </w:style>
  <w:style w:type="paragraph" w:styleId="2">
    <w:name w:val="List 2"/>
    <w:basedOn w:val="a"/>
    <w:rsid w:val="009F7D00"/>
    <w:pPr>
      <w:widowControl w:val="0"/>
      <w:autoSpaceDE w:val="0"/>
      <w:autoSpaceDN w:val="0"/>
      <w:adjustRightInd w:val="0"/>
      <w:ind w:left="566" w:hanging="283"/>
    </w:pPr>
    <w:rPr>
      <w:rFonts w:ascii="Arial" w:eastAsia="Times New Roman"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201525424">
      <w:bodyDiv w:val="1"/>
      <w:marLeft w:val="0"/>
      <w:marRight w:val="0"/>
      <w:marTop w:val="0"/>
      <w:marBottom w:val="0"/>
      <w:divBdr>
        <w:top w:val="none" w:sz="0" w:space="0" w:color="auto"/>
        <w:left w:val="none" w:sz="0" w:space="0" w:color="auto"/>
        <w:bottom w:val="none" w:sz="0" w:space="0" w:color="auto"/>
        <w:right w:val="none" w:sz="0" w:space="0" w:color="auto"/>
      </w:divBdr>
    </w:div>
    <w:div w:id="14606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novokubanskiy.ru/" TargetMode="External"/><Relationship Id="rId18" Type="http://schemas.openxmlformats.org/officeDocument/2006/relationships/hyperlink" Target="https://novokubanskiy.ru/" TargetMode="External"/><Relationship Id="rId3" Type="http://schemas.openxmlformats.org/officeDocument/2006/relationships/styles" Target="styles.xml"/><Relationship Id="rId21" Type="http://schemas.openxmlformats.org/officeDocument/2006/relationships/hyperlink" Target="garantF1://12046661.1105"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mailto:akspnr@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5AA39-740C-4A1F-8367-D6B73129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16584</Words>
  <Characters>94531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ORG</cp:lastModifiedBy>
  <cp:revision>22</cp:revision>
  <cp:lastPrinted>2024-03-28T13:35:00Z</cp:lastPrinted>
  <dcterms:created xsi:type="dcterms:W3CDTF">2024-04-09T08:50:00Z</dcterms:created>
  <dcterms:modified xsi:type="dcterms:W3CDTF">2024-05-28T12:06:00Z</dcterms:modified>
</cp:coreProperties>
</file>